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F859B">
      <w:pPr>
        <w:pStyle w:val="11"/>
      </w:pPr>
      <w:r>
        <w:rPr>
          <w:rFonts w:hint="default"/>
          <w:spacing w:val="-6"/>
          <w:lang w:val="en-US"/>
        </w:rPr>
        <w:drawing>
          <wp:inline distT="0" distB="0" distL="114300" distR="114300">
            <wp:extent cx="1616075" cy="1616075"/>
            <wp:effectExtent l="0" t="0" r="14605" b="14605"/>
            <wp:docPr id="34" name="Picture 34" descr="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N LOGO"/>
                    <pic:cNvPicPr>
                      <a:picLocks noChangeAspect="1"/>
                    </pic:cNvPicPr>
                  </pic:nvPicPr>
                  <pic:blipFill>
                    <a:blip r:embed="rId12"/>
                    <a:stretch>
                      <a:fillRect/>
                    </a:stretch>
                  </pic:blipFill>
                  <pic:spPr>
                    <a:xfrm>
                      <a:off x="0" y="0"/>
                      <a:ext cx="1616075" cy="1616075"/>
                    </a:xfrm>
                    <a:prstGeom prst="rect">
                      <a:avLst/>
                    </a:prstGeom>
                  </pic:spPr>
                </pic:pic>
              </a:graphicData>
            </a:graphic>
          </wp:inline>
        </w:drawing>
      </w:r>
      <w:r>
        <mc:AlternateContent>
          <mc:Choice Requires="wps">
            <w:drawing>
              <wp:anchor distT="0" distB="0" distL="0" distR="0" simplePos="0" relativeHeight="251664384" behindDoc="1" locked="0" layoutInCell="1" allowOverlap="1">
                <wp:simplePos x="0" y="0"/>
                <wp:positionH relativeFrom="page">
                  <wp:posOffset>6810375</wp:posOffset>
                </wp:positionH>
                <wp:positionV relativeFrom="paragraph">
                  <wp:posOffset>0</wp:posOffset>
                </wp:positionV>
                <wp:extent cx="463550" cy="914400"/>
                <wp:effectExtent l="0" t="0" r="0" b="0"/>
                <wp:wrapNone/>
                <wp:docPr id="3" name="Textbox 3"/>
                <wp:cNvGraphicFramePr/>
                <a:graphic xmlns:a="http://schemas.openxmlformats.org/drawingml/2006/main">
                  <a:graphicData uri="http://schemas.microsoft.com/office/word/2010/wordprocessingShape">
                    <wps:wsp>
                      <wps:cNvSpPr txBox="1"/>
                      <wps:spPr>
                        <a:xfrm>
                          <a:off x="0" y="0"/>
                          <a:ext cx="463550" cy="914400"/>
                        </a:xfrm>
                        <a:prstGeom prst="rect">
                          <a:avLst/>
                        </a:prstGeom>
                      </wps:spPr>
                      <wps:txbx>
                        <w:txbxContent>
                          <w:p w14:paraId="03411419">
                            <w:pPr>
                              <w:spacing w:before="0" w:line="1440" w:lineRule="exact"/>
                              <w:ind w:left="0" w:right="0" w:firstLine="0"/>
                              <w:jc w:val="left"/>
                              <w:rPr>
                                <w:rFonts w:ascii="Calibri" w:hAnsi="Calibri"/>
                                <w:b/>
                                <w:sz w:val="144"/>
                              </w:rPr>
                            </w:pPr>
                          </w:p>
                        </w:txbxContent>
                      </wps:txbx>
                      <wps:bodyPr wrap="square" lIns="0" tIns="0" rIns="0" bIns="0" rtlCol="0">
                        <a:noAutofit/>
                      </wps:bodyPr>
                    </wps:wsp>
                  </a:graphicData>
                </a:graphic>
              </wp:anchor>
            </w:drawing>
          </mc:Choice>
          <mc:Fallback>
            <w:pict>
              <v:shape id="Textbox 3" o:spid="_x0000_s1026" o:spt="202" type="#_x0000_t202" style="position:absolute;left:0pt;margin-left:536.25pt;margin-top:0pt;height:72pt;width:36.5pt;mso-position-horizontal-relative:page;z-index:-251652096;mso-width-relative:page;mso-height-relative:page;" filled="f" stroked="f" coordsize="21600,21600" o:gfxdata="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h3&#10;WwjXAAAACgEAAA8AAAAAAAAAAQAgAAAAIgAAAGRycy9kb3ducmV2LnhtbFBLAQIUABQAAAAIAIdO&#10;4kC/OONFsgEAAHMDAAAOAAAAAAAAAAEAIAAAACYBAABkcnMvZTJvRG9jLnhtbFBLBQYAAAAABgAG&#10;AFkBAABKBQAAAAA=&#10;">
                <v:fill on="f" focussize="0,0"/>
                <v:stroke on="f"/>
                <v:imagedata o:title=""/>
                <o:lock v:ext="edit" aspectratio="f"/>
                <v:textbox inset="0mm,0mm,0mm,0mm">
                  <w:txbxContent>
                    <w:p w14:paraId="03411419">
                      <w:pPr>
                        <w:spacing w:before="0" w:line="1440" w:lineRule="exact"/>
                        <w:ind w:left="0" w:right="0" w:firstLine="0"/>
                        <w:jc w:val="left"/>
                        <w:rPr>
                          <w:rFonts w:ascii="Calibri" w:hAnsi="Calibri"/>
                          <w:b/>
                          <w:sz w:val="144"/>
                        </w:rPr>
                      </w:pPr>
                    </w:p>
                  </w:txbxContent>
                </v:textbox>
              </v:shape>
            </w:pict>
          </mc:Fallback>
        </mc:AlternateContent>
      </w:r>
      <w:r>
        <w:rPr>
          <w:spacing w:val="-6"/>
        </w:rPr>
        <w:t xml:space="preserve"> </w:t>
      </w:r>
      <w:r>
        <w:rPr>
          <w:rFonts w:hint="default" w:ascii="Comic Sans MS" w:hAnsi="Comic Sans MS" w:cs="Comic Sans MS"/>
          <w:spacing w:val="-6"/>
          <w:lang w:val="en-US"/>
        </w:rPr>
        <w:t>Rising Stars Special Needs</w:t>
      </w:r>
      <w:r>
        <w:rPr>
          <w:rFonts w:hint="default" w:ascii="Comic Sans MS" w:hAnsi="Comic Sans MS" w:cs="Comic Sans MS"/>
          <w:spacing w:val="-5"/>
        </w:rPr>
        <w:t xml:space="preserve"> </w:t>
      </w:r>
      <w:r>
        <w:rPr>
          <w:rFonts w:hint="default" w:ascii="Comic Sans MS" w:hAnsi="Comic Sans MS" w:cs="Comic Sans MS"/>
          <w:spacing w:val="-2"/>
        </w:rPr>
        <w:t>School</w:t>
      </w:r>
    </w:p>
    <w:p w14:paraId="752BDFEB">
      <w:pPr>
        <w:pStyle w:val="2"/>
        <w:spacing w:before="107"/>
        <w:ind w:left="265"/>
        <w:rPr>
          <w:rFonts w:ascii="Arial"/>
          <w:b/>
          <w:i/>
          <w:spacing w:val="-2"/>
          <w:sz w:val="22"/>
        </w:rPr>
      </w:pPr>
      <w:r>
        <mc:AlternateContent>
          <mc:Choice Requires="wps">
            <w:drawing>
              <wp:anchor distT="0" distB="0" distL="0" distR="0" simplePos="0" relativeHeight="251664384" behindDoc="1" locked="0" layoutInCell="1" allowOverlap="1">
                <wp:simplePos x="0" y="0"/>
                <wp:positionH relativeFrom="page">
                  <wp:posOffset>1470025</wp:posOffset>
                </wp:positionH>
                <wp:positionV relativeFrom="paragraph">
                  <wp:posOffset>20955</wp:posOffset>
                </wp:positionV>
                <wp:extent cx="4800600" cy="1303655"/>
                <wp:effectExtent l="9525" t="9525" r="20955" b="12700"/>
                <wp:wrapNone/>
                <wp:docPr id="5" name="Graphic 5"/>
                <wp:cNvGraphicFramePr/>
                <a:graphic xmlns:a="http://schemas.openxmlformats.org/drawingml/2006/main">
                  <a:graphicData uri="http://schemas.microsoft.com/office/word/2010/wordprocessingShape">
                    <wps:wsp>
                      <wps:cNvSpPr/>
                      <wps:spPr>
                        <a:xfrm>
                          <a:off x="0" y="0"/>
                          <a:ext cx="4800600" cy="1303655"/>
                        </a:xfrm>
                        <a:custGeom>
                          <a:avLst/>
                          <a:gdLst/>
                          <a:ahLst/>
                          <a:cxnLst/>
                          <a:rect l="l" t="t" r="r" b="b"/>
                          <a:pathLst>
                            <a:path w="4800600" h="1760220">
                              <a:moveTo>
                                <a:pt x="0" y="1760220"/>
                              </a:moveTo>
                              <a:lnTo>
                                <a:pt x="4800600" y="1760220"/>
                              </a:lnTo>
                              <a:lnTo>
                                <a:pt x="4800600" y="0"/>
                              </a:lnTo>
                              <a:lnTo>
                                <a:pt x="0" y="0"/>
                              </a:lnTo>
                              <a:lnTo>
                                <a:pt x="0" y="1760220"/>
                              </a:lnTo>
                              <a:close/>
                            </a:path>
                          </a:pathLst>
                        </a:custGeom>
                        <a:ln w="1905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115.75pt;margin-top:1.65pt;height:102.65pt;width:378pt;mso-position-horizontal-relative:page;z-index:-251652096;mso-width-relative:page;mso-height-relative:page;" filled="f" stroked="t" coordsize="4800600,1760220" o:gfxdata="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bXO/9YAAAAJAQAADwAAAAAAAAABACAAAAAiAAAAZHJzL2Rv&#10;d25yZXYueG1sUEsBAhQAFAAAAAgAh07iQPtFs748AgAAGAUAAA4AAAAAAAAAAQAgAAAAJQEAAGRy&#10;cy9lMm9Eb2MueG1sUEsFBgAAAAAGAAYAWQEAANMFAAAAAA==&#10;" path="m0,1760220l4800600,1760220,4800600,0,0,0,0,1760220xe">
                <v:fill on="f" focussize="0,0"/>
                <v:stroke weight="1.5pt" color="#000000" joinstyle="round"/>
                <v:imagedata o:title=""/>
                <o:lock v:ext="edit" aspectratio="f"/>
                <v:textbox inset="0mm,0mm,0mm,0mm"/>
              </v:shape>
            </w:pict>
          </mc:Fallback>
        </mc:AlternateContent>
      </w:r>
      <w:r>
        <w:rPr>
          <w:rFonts w:ascii="Arial"/>
          <w:b/>
          <w:sz w:val="22"/>
          <w:u w:val="single"/>
        </w:rPr>
        <w:t>Learner</w:t>
      </w:r>
      <w:r>
        <w:rPr>
          <w:rFonts w:ascii="Arial"/>
          <w:b/>
          <w:spacing w:val="-5"/>
          <w:sz w:val="22"/>
          <w:u w:val="single"/>
        </w:rPr>
        <w:t xml:space="preserve"> </w:t>
      </w:r>
      <w:r>
        <w:rPr>
          <w:rFonts w:ascii="Arial"/>
          <w:b/>
          <w:spacing w:val="-2"/>
          <w:sz w:val="22"/>
          <w:u w:val="single"/>
        </w:rPr>
        <w:t>details:</w:t>
      </w:r>
      <w:r>
        <w:rPr>
          <w:rFonts w:ascii="Arial"/>
          <w:b/>
          <w:sz w:val="22"/>
        </w:rPr>
        <w:tab/>
      </w:r>
      <w:r>
        <w:rPr>
          <w:rFonts w:ascii="Arial"/>
          <w:b/>
          <w:i/>
          <w:sz w:val="22"/>
        </w:rPr>
        <w:t>(Please</w:t>
      </w:r>
      <w:r>
        <w:rPr>
          <w:rFonts w:ascii="Arial"/>
          <w:b/>
          <w:i/>
          <w:spacing w:val="-6"/>
          <w:sz w:val="22"/>
        </w:rPr>
        <w:t xml:space="preserve"> </w:t>
      </w:r>
      <w:r>
        <w:rPr>
          <w:rFonts w:ascii="Arial"/>
          <w:b/>
          <w:i/>
          <w:sz w:val="22"/>
        </w:rPr>
        <w:t>complete</w:t>
      </w:r>
      <w:r>
        <w:rPr>
          <w:rFonts w:ascii="Arial"/>
          <w:b/>
          <w:i/>
          <w:spacing w:val="-6"/>
          <w:sz w:val="22"/>
        </w:rPr>
        <w:t xml:space="preserve"> </w:t>
      </w:r>
      <w:r>
        <w:rPr>
          <w:rFonts w:ascii="Arial"/>
          <w:b/>
          <w:i/>
          <w:sz w:val="22"/>
        </w:rPr>
        <w:t>this</w:t>
      </w:r>
      <w:r>
        <w:rPr>
          <w:rFonts w:ascii="Arial"/>
          <w:b/>
          <w:i/>
          <w:spacing w:val="-4"/>
          <w:sz w:val="22"/>
        </w:rPr>
        <w:t xml:space="preserve"> </w:t>
      </w:r>
      <w:r>
        <w:rPr>
          <w:rFonts w:ascii="Arial"/>
          <w:b/>
          <w:i/>
          <w:sz w:val="22"/>
        </w:rPr>
        <w:t>section</w:t>
      </w:r>
      <w:r>
        <w:rPr>
          <w:rFonts w:ascii="Arial"/>
          <w:b/>
          <w:i/>
          <w:spacing w:val="-4"/>
          <w:sz w:val="22"/>
        </w:rPr>
        <w:t xml:space="preserve"> </w:t>
      </w:r>
      <w:r>
        <w:rPr>
          <w:rFonts w:ascii="Arial"/>
          <w:b/>
          <w:i/>
          <w:sz w:val="22"/>
        </w:rPr>
        <w:t>in</w:t>
      </w:r>
      <w:r>
        <w:rPr>
          <w:rFonts w:ascii="Arial"/>
          <w:b/>
          <w:i/>
          <w:spacing w:val="-5"/>
          <w:sz w:val="22"/>
        </w:rPr>
        <w:t xml:space="preserve"> </w:t>
      </w:r>
      <w:r>
        <w:rPr>
          <w:rFonts w:ascii="Arial"/>
          <w:b/>
          <w:i/>
          <w:spacing w:val="-2"/>
          <w:sz w:val="22"/>
        </w:rPr>
        <w:t>full)</w:t>
      </w:r>
    </w:p>
    <w:p w14:paraId="516B7E9B">
      <w:pPr>
        <w:pStyle w:val="2"/>
        <w:spacing w:before="107"/>
        <w:ind w:left="265"/>
        <w:rPr>
          <w:rFonts w:ascii="Arial"/>
          <w:b/>
          <w:i/>
          <w:spacing w:val="-2"/>
          <w:sz w:val="22"/>
        </w:rPr>
      </w:pPr>
    </w:p>
    <w:p w14:paraId="09A9388D">
      <w:pPr>
        <w:tabs>
          <w:tab w:val="left" w:pos="6104"/>
        </w:tabs>
        <w:spacing w:before="87"/>
        <w:ind w:right="0" w:firstLine="2700" w:firstLineChars="1250"/>
        <w:jc w:val="left"/>
        <w:rPr>
          <w:rFonts w:hint="default"/>
          <w:u w:val="single"/>
          <w:lang w:val="en-US"/>
        </w:rPr>
      </w:pPr>
      <w:r>
        <w:rPr>
          <w:rFonts w:hint="default"/>
          <w:spacing w:val="-2"/>
          <w:lang w:val="en-US"/>
        </w:rPr>
        <w:t xml:space="preserve">Name : ______________ </w:t>
      </w:r>
      <w:r>
        <w:rPr>
          <w:spacing w:val="-2"/>
        </w:rPr>
        <w:t>Surname:</w:t>
      </w:r>
      <w:r>
        <w:rPr>
          <w:rFonts w:hint="default"/>
          <w:spacing w:val="-2"/>
          <w:lang w:val="en-US"/>
        </w:rPr>
        <w:t xml:space="preserve"> _____________________</w:t>
      </w:r>
    </w:p>
    <w:p w14:paraId="627AC6BA">
      <w:pPr>
        <w:tabs>
          <w:tab w:val="left" w:pos="6104"/>
        </w:tabs>
        <w:spacing w:before="87"/>
        <w:ind w:right="0" w:firstLine="2750" w:firstLineChars="1250"/>
        <w:jc w:val="left"/>
        <w:rPr>
          <w:rFonts w:hint="default"/>
          <w:u w:val="single"/>
          <w:lang w:val="en-US"/>
        </w:rPr>
      </w:pPr>
      <w:r>
        <w:t>ID nr :</w:t>
      </w:r>
      <w:r>
        <w:rPr>
          <w:rFonts w:hint="default"/>
          <w:lang w:val="en-US"/>
        </w:rPr>
        <w:t>___________________</w:t>
      </w:r>
      <w:r>
        <w:t xml:space="preserve"> Date of birth</w:t>
      </w:r>
      <w:r>
        <w:rPr>
          <w:rFonts w:hint="default"/>
          <w:lang w:val="en-US"/>
        </w:rPr>
        <w:t>: ______________</w:t>
      </w:r>
    </w:p>
    <w:p w14:paraId="4512D0AE">
      <w:pPr>
        <w:tabs>
          <w:tab w:val="left" w:pos="6104"/>
        </w:tabs>
        <w:spacing w:before="87"/>
        <w:ind w:right="0" w:firstLine="2750" w:firstLineChars="1250"/>
        <w:jc w:val="left"/>
        <w:rPr>
          <w:rFonts w:hint="default"/>
          <w:b w:val="0"/>
          <w:bCs w:val="0"/>
          <w:u w:val="none"/>
          <w:lang w:val="en-US"/>
        </w:rPr>
      </w:pPr>
      <w:r>
        <w:rPr>
          <w:rFonts w:hint="default"/>
          <w:u w:val="none"/>
          <w:lang w:val="en-US"/>
        </w:rPr>
        <w:t xml:space="preserve">Day student or Boarder : </w:t>
      </w:r>
      <w:r>
        <w:rPr>
          <w:rFonts w:hint="default"/>
          <w:b w:val="0"/>
          <w:bCs w:val="0"/>
          <w:u w:val="none"/>
          <w:lang w:val="en-US"/>
        </w:rPr>
        <w:t>____________________</w:t>
      </w:r>
    </w:p>
    <w:p w14:paraId="3F618879">
      <w:pPr>
        <w:tabs>
          <w:tab w:val="left" w:pos="6104"/>
        </w:tabs>
        <w:spacing w:before="0" w:line="228" w:lineRule="exact"/>
        <w:ind w:right="0" w:firstLine="2701" w:firstLineChars="1350"/>
        <w:jc w:val="both"/>
        <w:rPr>
          <w:rFonts w:ascii="Arial"/>
          <w:b/>
          <w:sz w:val="20"/>
        </w:rPr>
      </w:pPr>
      <w:r>
        <w:rPr>
          <w:rFonts w:ascii="Arial"/>
          <w:b/>
          <w:sz w:val="20"/>
        </w:rPr>
        <w:t>Gender:</w:t>
      </w:r>
      <w:r>
        <w:rPr>
          <w:rFonts w:ascii="Arial"/>
          <w:b/>
          <w:spacing w:val="-9"/>
          <w:sz w:val="20"/>
        </w:rPr>
        <w:t xml:space="preserve"> </w:t>
      </w:r>
      <w:r>
        <w:rPr>
          <w:rFonts w:ascii="Arial"/>
          <w:i/>
          <w:sz w:val="20"/>
        </w:rPr>
        <w:t>(Please</w:t>
      </w:r>
      <w:r>
        <w:rPr>
          <w:rFonts w:ascii="Arial"/>
          <w:i/>
          <w:spacing w:val="-11"/>
          <w:sz w:val="20"/>
        </w:rPr>
        <w:t xml:space="preserve"> </w:t>
      </w:r>
      <w:r>
        <w:rPr>
          <w:rFonts w:ascii="Arial"/>
          <w:i/>
          <w:spacing w:val="-2"/>
          <w:sz w:val="20"/>
        </w:rPr>
        <w:t>circle)</w:t>
      </w:r>
      <w:r>
        <w:rPr>
          <w:rFonts w:hint="default" w:ascii="Arial"/>
          <w:i/>
          <w:spacing w:val="-2"/>
          <w:sz w:val="20"/>
          <w:lang w:val="en-US"/>
        </w:rPr>
        <w:t xml:space="preserve"> </w:t>
      </w:r>
      <w:r>
        <w:rPr>
          <w:rFonts w:ascii="Arial"/>
          <w:b/>
          <w:sz w:val="20"/>
        </w:rPr>
        <w:t>Male</w:t>
      </w:r>
      <w:r>
        <w:rPr>
          <w:rFonts w:ascii="Arial"/>
          <w:b/>
          <w:spacing w:val="-6"/>
          <w:sz w:val="20"/>
        </w:rPr>
        <w:t xml:space="preserve"> </w:t>
      </w:r>
      <w:r>
        <w:rPr>
          <w:rFonts w:ascii="Arial"/>
          <w:b/>
          <w:sz w:val="20"/>
        </w:rPr>
        <w:t>/</w:t>
      </w:r>
      <w:r>
        <w:rPr>
          <w:rFonts w:ascii="Arial"/>
          <w:b/>
          <w:spacing w:val="-4"/>
          <w:sz w:val="20"/>
        </w:rPr>
        <w:t xml:space="preserve"> </w:t>
      </w:r>
      <w:r>
        <w:rPr>
          <w:rFonts w:ascii="Arial"/>
          <w:b/>
          <w:spacing w:val="-2"/>
          <w:sz w:val="20"/>
        </w:rPr>
        <w:t>Female</w:t>
      </w:r>
    </w:p>
    <w:p w14:paraId="325B4D9A">
      <w:pPr>
        <w:spacing w:before="228"/>
        <w:ind w:right="186"/>
        <w:jc w:val="left"/>
        <w:rPr>
          <w:rFonts w:hint="eastAsia" w:ascii="Malgun Gothic Semilight" w:hAnsi="Malgun Gothic Semilight" w:eastAsia="Malgun Gothic Semilight" w:cs="Malgun Gothic Semilight"/>
          <w:spacing w:val="-2"/>
          <w:sz w:val="20"/>
          <w:lang w:val="en-US"/>
        </w:rPr>
      </w:pPr>
      <w:r>
        <w:rPr>
          <w:rFonts w:hint="eastAsia" w:ascii="Malgun Gothic Semilight" w:hAnsi="Malgun Gothic Semilight" w:eastAsia="Malgun Gothic Semilight" w:cs="Malgun Gothic Semilight"/>
          <w:sz w:val="20"/>
        </w:rPr>
        <w:t xml:space="preserve">By submitting and paying the registration-/ developmental fee, you secure your child’s space for </w:t>
      </w:r>
      <w:r>
        <w:rPr>
          <w:rFonts w:hint="eastAsia" w:ascii="Malgun Gothic Semilight" w:hAnsi="Malgun Gothic Semilight" w:eastAsia="Malgun Gothic Semilight" w:cs="Malgun Gothic Semilight"/>
          <w:sz w:val="20"/>
          <w:lang w:val="en-US"/>
        </w:rPr>
        <w:t xml:space="preserve">this </w:t>
      </w:r>
      <w:r>
        <w:rPr>
          <w:rFonts w:hint="eastAsia" w:ascii="Malgun Gothic Semilight" w:hAnsi="Malgun Gothic Semilight" w:eastAsia="Malgun Gothic Semilight" w:cs="Malgun Gothic Semilight"/>
          <w:sz w:val="20"/>
        </w:rPr>
        <w:t>year.</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This</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fee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can</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pacing w:val="-2"/>
          <w:sz w:val="20"/>
          <w:lang w:val="en-US"/>
        </w:rPr>
        <w:t>only be paid by bank transfer or bank EFT.</w:t>
      </w:r>
    </w:p>
    <w:p w14:paraId="12D6A281">
      <w:pPr>
        <w:spacing w:before="228"/>
        <w:ind w:right="186" w:firstLine="2501" w:firstLineChars="1250"/>
        <w:jc w:val="left"/>
        <w:rPr>
          <w:rFonts w:hint="eastAsia" w:ascii="Malgun Gothic Semilight" w:hAnsi="Malgun Gothic Semilight" w:eastAsia="Malgun Gothic Semilight" w:cs="Malgun Gothic Semilight"/>
          <w:b/>
          <w:sz w:val="20"/>
        </w:rPr>
      </w:pPr>
      <w:r>
        <w:rPr>
          <w:rFonts w:hint="eastAsia" w:ascii="Malgun Gothic Semilight" w:hAnsi="Malgun Gothic Semilight" w:eastAsia="Malgun Gothic Semilight" w:cs="Malgun Gothic Semilight"/>
          <w:b/>
          <w:sz w:val="20"/>
          <w:u w:val="single"/>
        </w:rPr>
        <w:t>Pl</w:t>
      </w:r>
      <w:r>
        <w:rPr>
          <w:rFonts w:hint="default" w:ascii="Malgun Gothic Semilight" w:hAnsi="Malgun Gothic Semilight" w:eastAsia="Malgun Gothic Semilight" w:cs="Malgun Gothic Semilight"/>
          <w:b/>
          <w:sz w:val="20"/>
          <w:u w:val="single"/>
          <w:lang w:val="en-US"/>
        </w:rPr>
        <w:t>e</w:t>
      </w:r>
      <w:r>
        <w:rPr>
          <w:rFonts w:hint="eastAsia" w:ascii="Malgun Gothic Semilight" w:hAnsi="Malgun Gothic Semilight" w:eastAsia="Malgun Gothic Semilight" w:cs="Malgun Gothic Semilight"/>
          <w:b/>
          <w:sz w:val="20"/>
          <w:u w:val="single"/>
        </w:rPr>
        <w:t>ase</w:t>
      </w:r>
      <w:r>
        <w:rPr>
          <w:rFonts w:hint="eastAsia" w:ascii="Malgun Gothic Semilight" w:hAnsi="Malgun Gothic Semilight" w:eastAsia="Malgun Gothic Semilight" w:cs="Malgun Gothic Semilight"/>
          <w:b/>
          <w:spacing w:val="-4"/>
          <w:sz w:val="20"/>
          <w:u w:val="single"/>
        </w:rPr>
        <w:t xml:space="preserve"> </w:t>
      </w:r>
      <w:r>
        <w:rPr>
          <w:rFonts w:hint="eastAsia" w:ascii="Malgun Gothic Semilight" w:hAnsi="Malgun Gothic Semilight" w:eastAsia="Malgun Gothic Semilight" w:cs="Malgun Gothic Semilight"/>
          <w:b/>
          <w:sz w:val="20"/>
          <w:u w:val="single"/>
        </w:rPr>
        <w:t>note:</w:t>
      </w:r>
      <w:r>
        <w:rPr>
          <w:rFonts w:hint="eastAsia" w:ascii="Malgun Gothic Semilight" w:hAnsi="Malgun Gothic Semilight" w:eastAsia="Malgun Gothic Semilight" w:cs="Malgun Gothic Semilight"/>
          <w:b/>
          <w:sz w:val="20"/>
        </w:rPr>
        <w:t xml:space="preserve"> </w:t>
      </w:r>
      <w:r>
        <w:rPr>
          <w:rFonts w:hint="eastAsia" w:ascii="Malgun Gothic Semilight" w:hAnsi="Malgun Gothic Semilight" w:eastAsia="Malgun Gothic Semilight" w:cs="Malgun Gothic Semilight"/>
          <w:b/>
          <w:sz w:val="20"/>
          <w:lang w:val="en-US"/>
        </w:rPr>
        <w:t>No space will be guaranteed if</w:t>
      </w:r>
      <w:r>
        <w:rPr>
          <w:rFonts w:hint="eastAsia" w:ascii="Malgun Gothic Semilight" w:hAnsi="Malgun Gothic Semilight" w:eastAsia="Malgun Gothic Semilight" w:cs="Malgun Gothic Semilight"/>
          <w:b/>
          <w:spacing w:val="-3"/>
          <w:sz w:val="20"/>
        </w:rPr>
        <w:t xml:space="preserve"> </w:t>
      </w:r>
      <w:r>
        <w:rPr>
          <w:rFonts w:hint="eastAsia" w:ascii="Malgun Gothic Semilight" w:hAnsi="Malgun Gothic Semilight" w:eastAsia="Malgun Gothic Semilight" w:cs="Malgun Gothic Semilight"/>
          <w:b/>
          <w:sz w:val="20"/>
        </w:rPr>
        <w:t>no</w:t>
      </w:r>
      <w:r>
        <w:rPr>
          <w:rFonts w:hint="eastAsia" w:ascii="Malgun Gothic Semilight" w:hAnsi="Malgun Gothic Semilight" w:eastAsia="Malgun Gothic Semilight" w:cs="Malgun Gothic Semilight"/>
          <w:b/>
          <w:spacing w:val="-2"/>
          <w:sz w:val="20"/>
        </w:rPr>
        <w:t xml:space="preserve"> </w:t>
      </w:r>
      <w:r>
        <w:rPr>
          <w:rFonts w:hint="eastAsia" w:ascii="Malgun Gothic Semilight" w:hAnsi="Malgun Gothic Semilight" w:eastAsia="Malgun Gothic Semilight" w:cs="Malgun Gothic Semilight"/>
          <w:b/>
          <w:sz w:val="20"/>
        </w:rPr>
        <w:t>payment</w:t>
      </w:r>
      <w:r>
        <w:rPr>
          <w:rFonts w:hint="eastAsia" w:ascii="Malgun Gothic Semilight" w:hAnsi="Malgun Gothic Semilight" w:eastAsia="Malgun Gothic Semilight" w:cs="Malgun Gothic Semilight"/>
          <w:b/>
          <w:spacing w:val="-2"/>
          <w:sz w:val="20"/>
        </w:rPr>
        <w:t xml:space="preserve"> </w:t>
      </w:r>
      <w:r>
        <w:rPr>
          <w:rFonts w:hint="eastAsia" w:ascii="Malgun Gothic Semilight" w:hAnsi="Malgun Gothic Semilight" w:eastAsia="Malgun Gothic Semilight" w:cs="Malgun Gothic Semilight"/>
          <w:b/>
          <w:spacing w:val="-2"/>
          <w:sz w:val="20"/>
          <w:lang w:val="en-US"/>
        </w:rPr>
        <w:t>has been</w:t>
      </w:r>
      <w:r>
        <w:rPr>
          <w:rFonts w:hint="eastAsia" w:ascii="Malgun Gothic Semilight" w:hAnsi="Malgun Gothic Semilight" w:eastAsia="Malgun Gothic Semilight" w:cs="Malgun Gothic Semilight"/>
          <w:b/>
          <w:sz w:val="20"/>
        </w:rPr>
        <w:t xml:space="preserve"> </w:t>
      </w:r>
      <w:r>
        <w:rPr>
          <w:rFonts w:hint="eastAsia" w:ascii="Malgun Gothic Semilight" w:hAnsi="Malgun Gothic Semilight" w:eastAsia="Malgun Gothic Semilight" w:cs="Malgun Gothic Semilight"/>
          <w:b/>
          <w:spacing w:val="-2"/>
          <w:sz w:val="20"/>
        </w:rPr>
        <w:t>made.</w:t>
      </w:r>
    </w:p>
    <w:p w14:paraId="7792E22E">
      <w:pPr>
        <w:pStyle w:val="4"/>
        <w:numPr>
          <w:ilvl w:val="0"/>
          <w:numId w:val="1"/>
        </w:numPr>
        <w:tabs>
          <w:tab w:val="left" w:pos="641"/>
        </w:tabs>
        <w:spacing w:before="202" w:after="0" w:line="240" w:lineRule="auto"/>
        <w:ind w:left="641" w:right="0" w:hanging="358"/>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Parent</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spacing w:val="-2"/>
          <w:u w:val="single"/>
        </w:rPr>
        <w:t>information:</w:t>
      </w:r>
    </w:p>
    <w:p w14:paraId="360E11D6">
      <w:pPr>
        <w:spacing w:before="229"/>
        <w:ind w:left="283" w:right="0" w:firstLine="0"/>
        <w:jc w:val="left"/>
        <w:rPr>
          <w:rFonts w:hint="eastAsia" w:ascii="Malgun Gothic Semilight" w:hAnsi="Malgun Gothic Semilight" w:eastAsia="Malgun Gothic Semilight" w:cs="Malgun Gothic Semilight"/>
          <w:b/>
          <w:sz w:val="20"/>
        </w:rPr>
      </w:pPr>
      <w:r>
        <w:rPr>
          <w:rFonts w:hint="eastAsia" w:ascii="Malgun Gothic Semilight" w:hAnsi="Malgun Gothic Semilight" w:eastAsia="Malgun Gothic Semilight" w:cs="Malgun Gothic Semilight"/>
          <w:b/>
          <w:sz w:val="20"/>
        </w:rPr>
        <mc:AlternateContent>
          <mc:Choice Requires="wps">
            <w:drawing>
              <wp:anchor distT="0" distB="0" distL="0" distR="0" simplePos="0" relativeHeight="251659264" behindDoc="0" locked="0" layoutInCell="1" allowOverlap="1">
                <wp:simplePos x="0" y="0"/>
                <wp:positionH relativeFrom="page">
                  <wp:posOffset>314960</wp:posOffset>
                </wp:positionH>
                <wp:positionV relativeFrom="paragraph">
                  <wp:posOffset>418465</wp:posOffset>
                </wp:positionV>
                <wp:extent cx="7024370" cy="5314315"/>
                <wp:effectExtent l="0" t="0" r="0" b="0"/>
                <wp:wrapNone/>
                <wp:docPr id="6" name="Textbox 6"/>
                <wp:cNvGraphicFramePr/>
                <a:graphic xmlns:a="http://schemas.openxmlformats.org/drawingml/2006/main">
                  <a:graphicData uri="http://schemas.microsoft.com/office/word/2010/wordprocessingShape">
                    <wps:wsp>
                      <wps:cNvSpPr txBox="1"/>
                      <wps:spPr>
                        <a:xfrm>
                          <a:off x="0" y="0"/>
                          <a:ext cx="7024370" cy="5314315"/>
                        </a:xfrm>
                        <a:prstGeom prst="rect">
                          <a:avLst/>
                        </a:prstGeom>
                      </wps:spPr>
                      <wps:txbx>
                        <w:txbxContent>
                          <w:tbl>
                            <w:tblPr>
                              <w:tblStyle w:val="9"/>
                              <w:tblW w:w="0" w:type="auto"/>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588"/>
                              <w:gridCol w:w="283"/>
                              <w:gridCol w:w="1814"/>
                              <w:gridCol w:w="1872"/>
                              <w:gridCol w:w="1812"/>
                              <w:gridCol w:w="664"/>
                              <w:gridCol w:w="850"/>
                              <w:gridCol w:w="358"/>
                            </w:tblGrid>
                            <w:tr w14:paraId="138A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539" w:type="dxa"/>
                                  <w:gridSpan w:val="3"/>
                                  <w:shd w:val="clear" w:color="auto" w:fill="B8CCE3"/>
                                </w:tcPr>
                                <w:p w14:paraId="2F032AAE">
                                  <w:pPr>
                                    <w:pStyle w:val="14"/>
                                    <w:ind w:left="972"/>
                                    <w:rPr>
                                      <w:b/>
                                      <w:sz w:val="22"/>
                                    </w:rPr>
                                  </w:pPr>
                                  <w:r>
                                    <w:rPr>
                                      <w:b/>
                                      <w:sz w:val="22"/>
                                    </w:rPr>
                                    <w:t>Father’s</w:t>
                                  </w:r>
                                  <w:r>
                                    <w:rPr>
                                      <w:b/>
                                      <w:spacing w:val="-7"/>
                                      <w:sz w:val="22"/>
                                    </w:rPr>
                                    <w:t xml:space="preserve"> </w:t>
                                  </w:r>
                                  <w:r>
                                    <w:rPr>
                                      <w:b/>
                                      <w:spacing w:val="-2"/>
                                      <w:sz w:val="22"/>
                                    </w:rPr>
                                    <w:t>details</w:t>
                                  </w:r>
                                </w:p>
                              </w:tc>
                              <w:tc>
                                <w:tcPr>
                                  <w:tcW w:w="3686" w:type="dxa"/>
                                  <w:gridSpan w:val="2"/>
                                  <w:shd w:val="clear" w:color="auto" w:fill="B8CCE3"/>
                                </w:tcPr>
                                <w:p w14:paraId="0CA10F67">
                                  <w:pPr>
                                    <w:pStyle w:val="14"/>
                                    <w:ind w:left="1016"/>
                                    <w:rPr>
                                      <w:b/>
                                      <w:sz w:val="22"/>
                                    </w:rPr>
                                  </w:pPr>
                                  <w:r>
                                    <w:rPr>
                                      <w:b/>
                                      <w:sz w:val="22"/>
                                    </w:rPr>
                                    <w:t>Mother’s</w:t>
                                  </w:r>
                                  <w:r>
                                    <w:rPr>
                                      <w:b/>
                                      <w:spacing w:val="-9"/>
                                      <w:sz w:val="22"/>
                                    </w:rPr>
                                    <w:t xml:space="preserve"> </w:t>
                                  </w:r>
                                  <w:r>
                                    <w:rPr>
                                      <w:b/>
                                      <w:spacing w:val="-2"/>
                                      <w:sz w:val="22"/>
                                    </w:rPr>
                                    <w:t>details</w:t>
                                  </w:r>
                                </w:p>
                              </w:tc>
                              <w:tc>
                                <w:tcPr>
                                  <w:tcW w:w="3684" w:type="dxa"/>
                                  <w:gridSpan w:val="4"/>
                                  <w:shd w:val="clear" w:color="auto" w:fill="B8CCE3"/>
                                </w:tcPr>
                                <w:p w14:paraId="1698095D">
                                  <w:pPr>
                                    <w:pStyle w:val="14"/>
                                    <w:ind w:left="717"/>
                                    <w:rPr>
                                      <w:b/>
                                      <w:sz w:val="22"/>
                                    </w:rPr>
                                  </w:pPr>
                                  <w:r>
                                    <w:rPr>
                                      <w:b/>
                                      <w:sz w:val="22"/>
                                    </w:rPr>
                                    <w:t>Guardian</w:t>
                                  </w:r>
                                  <w:r>
                                    <w:rPr>
                                      <w:b/>
                                      <w:spacing w:val="-5"/>
                                      <w:sz w:val="22"/>
                                    </w:rPr>
                                    <w:t xml:space="preserve"> </w:t>
                                  </w:r>
                                  <w:r>
                                    <w:rPr>
                                      <w:b/>
                                      <w:sz w:val="22"/>
                                    </w:rPr>
                                    <w:t>/ Next</w:t>
                                  </w:r>
                                  <w:r>
                                    <w:rPr>
                                      <w:b/>
                                      <w:spacing w:val="-3"/>
                                      <w:sz w:val="22"/>
                                    </w:rPr>
                                    <w:t xml:space="preserve"> </w:t>
                                  </w:r>
                                  <w:r>
                                    <w:rPr>
                                      <w:b/>
                                      <w:sz w:val="22"/>
                                    </w:rPr>
                                    <w:t>of</w:t>
                                  </w:r>
                                  <w:r>
                                    <w:rPr>
                                      <w:b/>
                                      <w:spacing w:val="-2"/>
                                      <w:sz w:val="22"/>
                                    </w:rPr>
                                    <w:t xml:space="preserve"> </w:t>
                                  </w:r>
                                  <w:r>
                                    <w:rPr>
                                      <w:b/>
                                      <w:spacing w:val="-5"/>
                                      <w:sz w:val="22"/>
                                    </w:rPr>
                                    <w:t>kin</w:t>
                                  </w:r>
                                </w:p>
                              </w:tc>
                            </w:tr>
                            <w:tr w14:paraId="23AD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71DF2273">
                                  <w:pPr>
                                    <w:pStyle w:val="14"/>
                                    <w:spacing w:line="206" w:lineRule="exact"/>
                                    <w:ind w:left="117"/>
                                    <w:rPr>
                                      <w:b/>
                                      <w:sz w:val="18"/>
                                    </w:rPr>
                                  </w:pPr>
                                  <w:r>
                                    <w:rPr>
                                      <w:b/>
                                      <w:spacing w:val="-4"/>
                                      <w:sz w:val="18"/>
                                    </w:rPr>
                                    <w:t>Name</w:t>
                                  </w:r>
                                </w:p>
                              </w:tc>
                              <w:tc>
                                <w:tcPr>
                                  <w:tcW w:w="1871" w:type="dxa"/>
                                  <w:gridSpan w:val="2"/>
                                </w:tcPr>
                                <w:p w14:paraId="7D5B3B13">
                                  <w:pPr>
                                    <w:pStyle w:val="14"/>
                                    <w:rPr>
                                      <w:rFonts w:ascii="Times New Roman"/>
                                      <w:sz w:val="18"/>
                                    </w:rPr>
                                  </w:pPr>
                                </w:p>
                              </w:tc>
                              <w:tc>
                                <w:tcPr>
                                  <w:tcW w:w="1814" w:type="dxa"/>
                                </w:tcPr>
                                <w:p w14:paraId="718D2F54">
                                  <w:pPr>
                                    <w:pStyle w:val="14"/>
                                    <w:spacing w:line="206" w:lineRule="exact"/>
                                    <w:ind w:left="119"/>
                                    <w:rPr>
                                      <w:b/>
                                      <w:sz w:val="18"/>
                                    </w:rPr>
                                  </w:pPr>
                                  <w:r>
                                    <w:rPr>
                                      <w:b/>
                                      <w:spacing w:val="-4"/>
                                      <w:sz w:val="18"/>
                                    </w:rPr>
                                    <w:t>Name</w:t>
                                  </w:r>
                                </w:p>
                              </w:tc>
                              <w:tc>
                                <w:tcPr>
                                  <w:tcW w:w="1872" w:type="dxa"/>
                                </w:tcPr>
                                <w:p w14:paraId="233B5D6E">
                                  <w:pPr>
                                    <w:pStyle w:val="14"/>
                                    <w:rPr>
                                      <w:rFonts w:ascii="Times New Roman"/>
                                      <w:sz w:val="18"/>
                                    </w:rPr>
                                  </w:pPr>
                                </w:p>
                              </w:tc>
                              <w:tc>
                                <w:tcPr>
                                  <w:tcW w:w="1812" w:type="dxa"/>
                                </w:tcPr>
                                <w:p w14:paraId="2CCEE82C">
                                  <w:pPr>
                                    <w:pStyle w:val="14"/>
                                    <w:spacing w:line="206" w:lineRule="exact"/>
                                    <w:ind w:left="120"/>
                                    <w:rPr>
                                      <w:b/>
                                      <w:sz w:val="18"/>
                                    </w:rPr>
                                  </w:pPr>
                                  <w:r>
                                    <w:rPr>
                                      <w:b/>
                                      <w:spacing w:val="-4"/>
                                      <w:sz w:val="18"/>
                                    </w:rPr>
                                    <w:t>Name</w:t>
                                  </w:r>
                                </w:p>
                              </w:tc>
                              <w:tc>
                                <w:tcPr>
                                  <w:tcW w:w="1872" w:type="dxa"/>
                                  <w:gridSpan w:val="3"/>
                                </w:tcPr>
                                <w:p w14:paraId="11BF12CA">
                                  <w:pPr>
                                    <w:pStyle w:val="14"/>
                                    <w:rPr>
                                      <w:rFonts w:ascii="Times New Roman"/>
                                      <w:sz w:val="18"/>
                                    </w:rPr>
                                  </w:pPr>
                                </w:p>
                              </w:tc>
                            </w:tr>
                            <w:tr w14:paraId="396FD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668" w:type="dxa"/>
                                </w:tcPr>
                                <w:p w14:paraId="1D80EFC6">
                                  <w:pPr>
                                    <w:pStyle w:val="14"/>
                                    <w:spacing w:line="206" w:lineRule="exact"/>
                                    <w:ind w:left="117"/>
                                    <w:rPr>
                                      <w:b/>
                                      <w:sz w:val="18"/>
                                    </w:rPr>
                                  </w:pPr>
                                  <w:r>
                                    <w:rPr>
                                      <w:b/>
                                      <w:spacing w:val="-2"/>
                                      <w:sz w:val="18"/>
                                    </w:rPr>
                                    <w:t>Surname</w:t>
                                  </w:r>
                                </w:p>
                              </w:tc>
                              <w:tc>
                                <w:tcPr>
                                  <w:tcW w:w="1871" w:type="dxa"/>
                                  <w:gridSpan w:val="2"/>
                                </w:tcPr>
                                <w:p w14:paraId="13C11DA9">
                                  <w:pPr>
                                    <w:pStyle w:val="14"/>
                                    <w:rPr>
                                      <w:rFonts w:ascii="Times New Roman"/>
                                      <w:sz w:val="18"/>
                                    </w:rPr>
                                  </w:pPr>
                                </w:p>
                              </w:tc>
                              <w:tc>
                                <w:tcPr>
                                  <w:tcW w:w="1814" w:type="dxa"/>
                                </w:tcPr>
                                <w:p w14:paraId="79FDBD96">
                                  <w:pPr>
                                    <w:pStyle w:val="14"/>
                                    <w:spacing w:line="206" w:lineRule="exact"/>
                                    <w:ind w:left="119"/>
                                    <w:rPr>
                                      <w:b/>
                                      <w:sz w:val="18"/>
                                    </w:rPr>
                                  </w:pPr>
                                  <w:r>
                                    <w:rPr>
                                      <w:b/>
                                      <w:spacing w:val="-2"/>
                                      <w:sz w:val="18"/>
                                    </w:rPr>
                                    <w:t>Surname</w:t>
                                  </w:r>
                                </w:p>
                              </w:tc>
                              <w:tc>
                                <w:tcPr>
                                  <w:tcW w:w="1872" w:type="dxa"/>
                                </w:tcPr>
                                <w:p w14:paraId="34012B05">
                                  <w:pPr>
                                    <w:pStyle w:val="14"/>
                                    <w:rPr>
                                      <w:rFonts w:ascii="Times New Roman"/>
                                      <w:sz w:val="18"/>
                                    </w:rPr>
                                  </w:pPr>
                                </w:p>
                              </w:tc>
                              <w:tc>
                                <w:tcPr>
                                  <w:tcW w:w="1812" w:type="dxa"/>
                                </w:tcPr>
                                <w:p w14:paraId="3E0F79F1">
                                  <w:pPr>
                                    <w:pStyle w:val="14"/>
                                    <w:spacing w:line="206" w:lineRule="exact"/>
                                    <w:ind w:left="120"/>
                                    <w:rPr>
                                      <w:b/>
                                      <w:sz w:val="18"/>
                                    </w:rPr>
                                  </w:pPr>
                                  <w:r>
                                    <w:rPr>
                                      <w:b/>
                                      <w:spacing w:val="-2"/>
                                      <w:sz w:val="18"/>
                                    </w:rPr>
                                    <w:t>Surname</w:t>
                                  </w:r>
                                </w:p>
                              </w:tc>
                              <w:tc>
                                <w:tcPr>
                                  <w:tcW w:w="1872" w:type="dxa"/>
                                  <w:gridSpan w:val="3"/>
                                </w:tcPr>
                                <w:p w14:paraId="465AA372">
                                  <w:pPr>
                                    <w:pStyle w:val="14"/>
                                    <w:rPr>
                                      <w:rFonts w:ascii="Times New Roman"/>
                                      <w:sz w:val="18"/>
                                    </w:rPr>
                                  </w:pPr>
                                </w:p>
                              </w:tc>
                            </w:tr>
                            <w:tr w14:paraId="23CEC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15A340EA">
                                  <w:pPr>
                                    <w:pStyle w:val="14"/>
                                    <w:spacing w:line="206" w:lineRule="exact"/>
                                    <w:ind w:left="117"/>
                                    <w:rPr>
                                      <w:b/>
                                      <w:sz w:val="18"/>
                                    </w:rPr>
                                  </w:pPr>
                                  <w:r>
                                    <w:rPr>
                                      <w:b/>
                                      <w:sz w:val="18"/>
                                    </w:rPr>
                                    <w:t>ID</w:t>
                                  </w:r>
                                  <w:r>
                                    <w:rPr>
                                      <w:b/>
                                      <w:spacing w:val="-1"/>
                                      <w:sz w:val="18"/>
                                    </w:rPr>
                                    <w:t xml:space="preserve"> </w:t>
                                  </w:r>
                                  <w:r>
                                    <w:rPr>
                                      <w:b/>
                                      <w:spacing w:val="-5"/>
                                      <w:sz w:val="18"/>
                                    </w:rPr>
                                    <w:t>nr</w:t>
                                  </w:r>
                                </w:p>
                              </w:tc>
                              <w:tc>
                                <w:tcPr>
                                  <w:tcW w:w="1871" w:type="dxa"/>
                                  <w:gridSpan w:val="2"/>
                                </w:tcPr>
                                <w:p w14:paraId="759AD00B">
                                  <w:pPr>
                                    <w:pStyle w:val="14"/>
                                    <w:rPr>
                                      <w:rFonts w:ascii="Times New Roman"/>
                                      <w:sz w:val="18"/>
                                    </w:rPr>
                                  </w:pPr>
                                </w:p>
                              </w:tc>
                              <w:tc>
                                <w:tcPr>
                                  <w:tcW w:w="1814" w:type="dxa"/>
                                </w:tcPr>
                                <w:p w14:paraId="7F967A7D">
                                  <w:pPr>
                                    <w:pStyle w:val="14"/>
                                    <w:spacing w:line="206" w:lineRule="exact"/>
                                    <w:ind w:left="119"/>
                                    <w:rPr>
                                      <w:b/>
                                      <w:sz w:val="18"/>
                                    </w:rPr>
                                  </w:pPr>
                                  <w:r>
                                    <w:rPr>
                                      <w:b/>
                                      <w:sz w:val="18"/>
                                    </w:rPr>
                                    <w:t>ID</w:t>
                                  </w:r>
                                  <w:r>
                                    <w:rPr>
                                      <w:b/>
                                      <w:spacing w:val="-1"/>
                                      <w:sz w:val="18"/>
                                    </w:rPr>
                                    <w:t xml:space="preserve"> </w:t>
                                  </w:r>
                                  <w:r>
                                    <w:rPr>
                                      <w:b/>
                                      <w:spacing w:val="-5"/>
                                      <w:sz w:val="18"/>
                                    </w:rPr>
                                    <w:t>nr</w:t>
                                  </w:r>
                                </w:p>
                              </w:tc>
                              <w:tc>
                                <w:tcPr>
                                  <w:tcW w:w="1872" w:type="dxa"/>
                                </w:tcPr>
                                <w:p w14:paraId="4121BE08">
                                  <w:pPr>
                                    <w:pStyle w:val="14"/>
                                    <w:rPr>
                                      <w:rFonts w:ascii="Times New Roman"/>
                                      <w:sz w:val="18"/>
                                    </w:rPr>
                                  </w:pPr>
                                </w:p>
                              </w:tc>
                              <w:tc>
                                <w:tcPr>
                                  <w:tcW w:w="1812" w:type="dxa"/>
                                </w:tcPr>
                                <w:p w14:paraId="4D7098CA">
                                  <w:pPr>
                                    <w:pStyle w:val="14"/>
                                    <w:spacing w:line="206" w:lineRule="exact"/>
                                    <w:ind w:left="120"/>
                                    <w:rPr>
                                      <w:b/>
                                      <w:sz w:val="18"/>
                                    </w:rPr>
                                  </w:pPr>
                                  <w:r>
                                    <w:rPr>
                                      <w:b/>
                                      <w:sz w:val="18"/>
                                    </w:rPr>
                                    <w:t>ID</w:t>
                                  </w:r>
                                  <w:r>
                                    <w:rPr>
                                      <w:b/>
                                      <w:spacing w:val="-1"/>
                                      <w:sz w:val="18"/>
                                    </w:rPr>
                                    <w:t xml:space="preserve"> </w:t>
                                  </w:r>
                                  <w:r>
                                    <w:rPr>
                                      <w:b/>
                                      <w:spacing w:val="-5"/>
                                      <w:sz w:val="18"/>
                                    </w:rPr>
                                    <w:t>nr</w:t>
                                  </w:r>
                                </w:p>
                              </w:tc>
                              <w:tc>
                                <w:tcPr>
                                  <w:tcW w:w="1872" w:type="dxa"/>
                                  <w:gridSpan w:val="3"/>
                                </w:tcPr>
                                <w:p w14:paraId="14E0261F">
                                  <w:pPr>
                                    <w:pStyle w:val="14"/>
                                    <w:rPr>
                                      <w:rFonts w:ascii="Times New Roman"/>
                                      <w:sz w:val="18"/>
                                    </w:rPr>
                                  </w:pPr>
                                </w:p>
                              </w:tc>
                            </w:tr>
                            <w:tr w14:paraId="291B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vMerge w:val="restart"/>
                                </w:tcPr>
                                <w:p w14:paraId="6E18134F">
                                  <w:pPr>
                                    <w:pStyle w:val="14"/>
                                    <w:spacing w:before="150"/>
                                    <w:ind w:left="117"/>
                                    <w:rPr>
                                      <w:b/>
                                      <w:sz w:val="18"/>
                                    </w:rPr>
                                  </w:pPr>
                                  <w:r>
                                    <w:rPr>
                                      <w:b/>
                                      <w:sz w:val="18"/>
                                    </w:rPr>
                                    <w:t xml:space="preserve">Cell </w:t>
                                  </w:r>
                                  <w:r>
                                    <w:rPr>
                                      <w:b/>
                                      <w:spacing w:val="-2"/>
                                      <w:sz w:val="18"/>
                                    </w:rPr>
                                    <w:t>number(s)</w:t>
                                  </w:r>
                                </w:p>
                              </w:tc>
                              <w:tc>
                                <w:tcPr>
                                  <w:tcW w:w="1871" w:type="dxa"/>
                                  <w:gridSpan w:val="2"/>
                                </w:tcPr>
                                <w:p w14:paraId="2E2E9D33">
                                  <w:pPr>
                                    <w:pStyle w:val="14"/>
                                    <w:rPr>
                                      <w:rFonts w:ascii="Times New Roman"/>
                                      <w:sz w:val="18"/>
                                    </w:rPr>
                                  </w:pPr>
                                </w:p>
                              </w:tc>
                              <w:tc>
                                <w:tcPr>
                                  <w:tcW w:w="1814" w:type="dxa"/>
                                  <w:vMerge w:val="restart"/>
                                </w:tcPr>
                                <w:p w14:paraId="14E534C8">
                                  <w:pPr>
                                    <w:pStyle w:val="14"/>
                                    <w:spacing w:before="150"/>
                                    <w:ind w:left="119"/>
                                    <w:rPr>
                                      <w:b/>
                                      <w:sz w:val="18"/>
                                    </w:rPr>
                                  </w:pPr>
                                  <w:r>
                                    <w:rPr>
                                      <w:b/>
                                      <w:sz w:val="18"/>
                                    </w:rPr>
                                    <w:t xml:space="preserve">Cell </w:t>
                                  </w:r>
                                  <w:r>
                                    <w:rPr>
                                      <w:b/>
                                      <w:spacing w:val="-2"/>
                                      <w:sz w:val="18"/>
                                    </w:rPr>
                                    <w:t>number(s)</w:t>
                                  </w:r>
                                </w:p>
                              </w:tc>
                              <w:tc>
                                <w:tcPr>
                                  <w:tcW w:w="1872" w:type="dxa"/>
                                </w:tcPr>
                                <w:p w14:paraId="7671B985">
                                  <w:pPr>
                                    <w:pStyle w:val="14"/>
                                    <w:rPr>
                                      <w:rFonts w:ascii="Times New Roman"/>
                                      <w:sz w:val="18"/>
                                    </w:rPr>
                                  </w:pPr>
                                </w:p>
                              </w:tc>
                              <w:tc>
                                <w:tcPr>
                                  <w:tcW w:w="1812" w:type="dxa"/>
                                  <w:vMerge w:val="restart"/>
                                </w:tcPr>
                                <w:p w14:paraId="4C58B910">
                                  <w:pPr>
                                    <w:pStyle w:val="14"/>
                                    <w:spacing w:before="150"/>
                                    <w:ind w:left="120"/>
                                    <w:rPr>
                                      <w:b/>
                                      <w:sz w:val="18"/>
                                    </w:rPr>
                                  </w:pPr>
                                  <w:r>
                                    <w:rPr>
                                      <w:b/>
                                      <w:sz w:val="18"/>
                                    </w:rPr>
                                    <w:t xml:space="preserve">Cell </w:t>
                                  </w:r>
                                  <w:r>
                                    <w:rPr>
                                      <w:b/>
                                      <w:spacing w:val="-2"/>
                                      <w:sz w:val="18"/>
                                    </w:rPr>
                                    <w:t>number(s)</w:t>
                                  </w:r>
                                </w:p>
                              </w:tc>
                              <w:tc>
                                <w:tcPr>
                                  <w:tcW w:w="1872" w:type="dxa"/>
                                  <w:gridSpan w:val="3"/>
                                </w:tcPr>
                                <w:p w14:paraId="2D542AAE">
                                  <w:pPr>
                                    <w:pStyle w:val="14"/>
                                    <w:rPr>
                                      <w:rFonts w:ascii="Times New Roman"/>
                                      <w:sz w:val="18"/>
                                    </w:rPr>
                                  </w:pPr>
                                </w:p>
                              </w:tc>
                            </w:tr>
                            <w:tr w14:paraId="2318F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668" w:type="dxa"/>
                                  <w:vMerge w:val="continue"/>
                                  <w:tcBorders>
                                    <w:top w:val="nil"/>
                                  </w:tcBorders>
                                </w:tcPr>
                                <w:p w14:paraId="5A07CC94">
                                  <w:pPr>
                                    <w:rPr>
                                      <w:sz w:val="2"/>
                                      <w:szCs w:val="2"/>
                                    </w:rPr>
                                  </w:pPr>
                                </w:p>
                              </w:tc>
                              <w:tc>
                                <w:tcPr>
                                  <w:tcW w:w="1871" w:type="dxa"/>
                                  <w:gridSpan w:val="2"/>
                                </w:tcPr>
                                <w:p w14:paraId="12489A32">
                                  <w:pPr>
                                    <w:pStyle w:val="14"/>
                                    <w:rPr>
                                      <w:rFonts w:ascii="Times New Roman"/>
                                      <w:sz w:val="18"/>
                                    </w:rPr>
                                  </w:pPr>
                                </w:p>
                              </w:tc>
                              <w:tc>
                                <w:tcPr>
                                  <w:tcW w:w="1814" w:type="dxa"/>
                                  <w:vMerge w:val="continue"/>
                                  <w:tcBorders>
                                    <w:top w:val="nil"/>
                                  </w:tcBorders>
                                </w:tcPr>
                                <w:p w14:paraId="122636B1">
                                  <w:pPr>
                                    <w:rPr>
                                      <w:sz w:val="2"/>
                                      <w:szCs w:val="2"/>
                                    </w:rPr>
                                  </w:pPr>
                                </w:p>
                              </w:tc>
                              <w:tc>
                                <w:tcPr>
                                  <w:tcW w:w="1872" w:type="dxa"/>
                                </w:tcPr>
                                <w:p w14:paraId="63DB48D9">
                                  <w:pPr>
                                    <w:pStyle w:val="14"/>
                                    <w:rPr>
                                      <w:rFonts w:ascii="Times New Roman"/>
                                      <w:sz w:val="18"/>
                                    </w:rPr>
                                  </w:pPr>
                                </w:p>
                              </w:tc>
                              <w:tc>
                                <w:tcPr>
                                  <w:tcW w:w="1812" w:type="dxa"/>
                                  <w:vMerge w:val="continue"/>
                                  <w:tcBorders>
                                    <w:top w:val="nil"/>
                                  </w:tcBorders>
                                </w:tcPr>
                                <w:p w14:paraId="50163219">
                                  <w:pPr>
                                    <w:rPr>
                                      <w:sz w:val="2"/>
                                      <w:szCs w:val="2"/>
                                    </w:rPr>
                                  </w:pPr>
                                </w:p>
                              </w:tc>
                              <w:tc>
                                <w:tcPr>
                                  <w:tcW w:w="1872" w:type="dxa"/>
                                  <w:gridSpan w:val="3"/>
                                </w:tcPr>
                                <w:p w14:paraId="0C1124E2">
                                  <w:pPr>
                                    <w:pStyle w:val="14"/>
                                    <w:rPr>
                                      <w:rFonts w:ascii="Times New Roman"/>
                                      <w:sz w:val="18"/>
                                    </w:rPr>
                                  </w:pPr>
                                </w:p>
                              </w:tc>
                            </w:tr>
                            <w:tr w14:paraId="4BE3E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2B15B6E3">
                                  <w:pPr>
                                    <w:pStyle w:val="14"/>
                                    <w:spacing w:line="206" w:lineRule="exact"/>
                                    <w:ind w:left="117"/>
                                    <w:rPr>
                                      <w:b/>
                                      <w:sz w:val="18"/>
                                    </w:rPr>
                                  </w:pPr>
                                  <w:r>
                                    <w:rPr>
                                      <w:b/>
                                      <w:spacing w:val="-2"/>
                                      <w:sz w:val="18"/>
                                    </w:rPr>
                                    <w:t>Occupation</w:t>
                                  </w:r>
                                </w:p>
                              </w:tc>
                              <w:tc>
                                <w:tcPr>
                                  <w:tcW w:w="1871" w:type="dxa"/>
                                  <w:gridSpan w:val="2"/>
                                </w:tcPr>
                                <w:p w14:paraId="14DA7D67">
                                  <w:pPr>
                                    <w:pStyle w:val="14"/>
                                    <w:rPr>
                                      <w:rFonts w:ascii="Times New Roman"/>
                                      <w:sz w:val="18"/>
                                    </w:rPr>
                                  </w:pPr>
                                </w:p>
                              </w:tc>
                              <w:tc>
                                <w:tcPr>
                                  <w:tcW w:w="1814" w:type="dxa"/>
                                </w:tcPr>
                                <w:p w14:paraId="2A21B50D">
                                  <w:pPr>
                                    <w:pStyle w:val="14"/>
                                    <w:spacing w:line="206" w:lineRule="exact"/>
                                    <w:ind w:left="119"/>
                                    <w:rPr>
                                      <w:b/>
                                      <w:sz w:val="18"/>
                                    </w:rPr>
                                  </w:pPr>
                                  <w:r>
                                    <w:rPr>
                                      <w:b/>
                                      <w:spacing w:val="-2"/>
                                      <w:sz w:val="18"/>
                                    </w:rPr>
                                    <w:t>Occupation</w:t>
                                  </w:r>
                                </w:p>
                              </w:tc>
                              <w:tc>
                                <w:tcPr>
                                  <w:tcW w:w="1872" w:type="dxa"/>
                                </w:tcPr>
                                <w:p w14:paraId="62B37DFE">
                                  <w:pPr>
                                    <w:pStyle w:val="14"/>
                                    <w:rPr>
                                      <w:rFonts w:ascii="Times New Roman"/>
                                      <w:sz w:val="18"/>
                                    </w:rPr>
                                  </w:pPr>
                                </w:p>
                              </w:tc>
                              <w:tc>
                                <w:tcPr>
                                  <w:tcW w:w="1812" w:type="dxa"/>
                                </w:tcPr>
                                <w:p w14:paraId="5C72A1A1">
                                  <w:pPr>
                                    <w:pStyle w:val="14"/>
                                    <w:spacing w:line="206" w:lineRule="exact"/>
                                    <w:ind w:left="120"/>
                                    <w:rPr>
                                      <w:b/>
                                      <w:sz w:val="18"/>
                                    </w:rPr>
                                  </w:pPr>
                                  <w:r>
                                    <w:rPr>
                                      <w:b/>
                                      <w:spacing w:val="-2"/>
                                      <w:sz w:val="18"/>
                                    </w:rPr>
                                    <w:t>Occupation</w:t>
                                  </w:r>
                                </w:p>
                              </w:tc>
                              <w:tc>
                                <w:tcPr>
                                  <w:tcW w:w="1872" w:type="dxa"/>
                                  <w:gridSpan w:val="3"/>
                                </w:tcPr>
                                <w:p w14:paraId="289A2356">
                                  <w:pPr>
                                    <w:pStyle w:val="14"/>
                                    <w:rPr>
                                      <w:rFonts w:ascii="Times New Roman"/>
                                      <w:sz w:val="18"/>
                                    </w:rPr>
                                  </w:pPr>
                                </w:p>
                              </w:tc>
                            </w:tr>
                            <w:tr w14:paraId="13303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7BEC552D">
                                  <w:pPr>
                                    <w:pStyle w:val="14"/>
                                    <w:spacing w:line="206" w:lineRule="exact"/>
                                    <w:ind w:left="117"/>
                                    <w:rPr>
                                      <w:b/>
                                      <w:sz w:val="18"/>
                                    </w:rPr>
                                  </w:pPr>
                                  <w:r>
                                    <w:rPr>
                                      <w:b/>
                                      <w:spacing w:val="-2"/>
                                      <w:sz w:val="18"/>
                                    </w:rPr>
                                    <w:t>Company</w:t>
                                  </w:r>
                                </w:p>
                              </w:tc>
                              <w:tc>
                                <w:tcPr>
                                  <w:tcW w:w="1871" w:type="dxa"/>
                                  <w:gridSpan w:val="2"/>
                                </w:tcPr>
                                <w:p w14:paraId="279CFEE9">
                                  <w:pPr>
                                    <w:pStyle w:val="14"/>
                                    <w:rPr>
                                      <w:rFonts w:ascii="Times New Roman"/>
                                      <w:sz w:val="18"/>
                                    </w:rPr>
                                  </w:pPr>
                                </w:p>
                              </w:tc>
                              <w:tc>
                                <w:tcPr>
                                  <w:tcW w:w="1814" w:type="dxa"/>
                                </w:tcPr>
                                <w:p w14:paraId="30728C13">
                                  <w:pPr>
                                    <w:pStyle w:val="14"/>
                                    <w:spacing w:line="206" w:lineRule="exact"/>
                                    <w:ind w:left="119"/>
                                    <w:rPr>
                                      <w:b/>
                                      <w:sz w:val="18"/>
                                    </w:rPr>
                                  </w:pPr>
                                  <w:r>
                                    <w:rPr>
                                      <w:b/>
                                      <w:spacing w:val="-2"/>
                                      <w:sz w:val="18"/>
                                    </w:rPr>
                                    <w:t>Company</w:t>
                                  </w:r>
                                </w:p>
                              </w:tc>
                              <w:tc>
                                <w:tcPr>
                                  <w:tcW w:w="1872" w:type="dxa"/>
                                </w:tcPr>
                                <w:p w14:paraId="49D2A884">
                                  <w:pPr>
                                    <w:pStyle w:val="14"/>
                                    <w:rPr>
                                      <w:rFonts w:ascii="Times New Roman"/>
                                      <w:sz w:val="18"/>
                                    </w:rPr>
                                  </w:pPr>
                                </w:p>
                              </w:tc>
                              <w:tc>
                                <w:tcPr>
                                  <w:tcW w:w="1812" w:type="dxa"/>
                                </w:tcPr>
                                <w:p w14:paraId="4A409F3D">
                                  <w:pPr>
                                    <w:pStyle w:val="14"/>
                                    <w:spacing w:line="206" w:lineRule="exact"/>
                                    <w:ind w:left="120"/>
                                    <w:rPr>
                                      <w:b/>
                                      <w:sz w:val="18"/>
                                    </w:rPr>
                                  </w:pPr>
                                  <w:r>
                                    <w:rPr>
                                      <w:b/>
                                      <w:spacing w:val="-2"/>
                                      <w:sz w:val="18"/>
                                    </w:rPr>
                                    <w:t>Company</w:t>
                                  </w:r>
                                </w:p>
                              </w:tc>
                              <w:tc>
                                <w:tcPr>
                                  <w:tcW w:w="1872" w:type="dxa"/>
                                  <w:gridSpan w:val="3"/>
                                </w:tcPr>
                                <w:p w14:paraId="4B9684FF">
                                  <w:pPr>
                                    <w:pStyle w:val="14"/>
                                    <w:rPr>
                                      <w:rFonts w:ascii="Times New Roman"/>
                                      <w:sz w:val="18"/>
                                    </w:rPr>
                                  </w:pPr>
                                </w:p>
                              </w:tc>
                            </w:tr>
                            <w:tr w14:paraId="7922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668" w:type="dxa"/>
                                </w:tcPr>
                                <w:p w14:paraId="086BBEA2">
                                  <w:pPr>
                                    <w:pStyle w:val="14"/>
                                    <w:spacing w:before="1"/>
                                    <w:ind w:left="117"/>
                                    <w:rPr>
                                      <w:b/>
                                      <w:sz w:val="18"/>
                                    </w:rPr>
                                  </w:pPr>
                                  <w:r>
                                    <w:rPr>
                                      <w:b/>
                                      <w:sz w:val="18"/>
                                    </w:rPr>
                                    <w:t>Work</w:t>
                                  </w:r>
                                  <w:r>
                                    <w:rPr>
                                      <w:b/>
                                      <w:spacing w:val="-2"/>
                                      <w:sz w:val="18"/>
                                    </w:rPr>
                                    <w:t xml:space="preserve"> </w:t>
                                  </w:r>
                                  <w:r>
                                    <w:rPr>
                                      <w:b/>
                                      <w:sz w:val="18"/>
                                    </w:rPr>
                                    <w:t>contact</w:t>
                                  </w:r>
                                  <w:r>
                                    <w:rPr>
                                      <w:b/>
                                      <w:spacing w:val="-2"/>
                                      <w:sz w:val="18"/>
                                    </w:rPr>
                                    <w:t xml:space="preserve"> </w:t>
                                  </w:r>
                                  <w:r>
                                    <w:rPr>
                                      <w:b/>
                                      <w:spacing w:val="-5"/>
                                      <w:sz w:val="18"/>
                                    </w:rPr>
                                    <w:t>nr</w:t>
                                  </w:r>
                                </w:p>
                              </w:tc>
                              <w:tc>
                                <w:tcPr>
                                  <w:tcW w:w="1871" w:type="dxa"/>
                                  <w:gridSpan w:val="2"/>
                                </w:tcPr>
                                <w:p w14:paraId="171872FA">
                                  <w:pPr>
                                    <w:pStyle w:val="14"/>
                                    <w:rPr>
                                      <w:rFonts w:ascii="Times New Roman"/>
                                      <w:sz w:val="18"/>
                                    </w:rPr>
                                  </w:pPr>
                                </w:p>
                              </w:tc>
                              <w:tc>
                                <w:tcPr>
                                  <w:tcW w:w="1814" w:type="dxa"/>
                                </w:tcPr>
                                <w:p w14:paraId="59C0F370">
                                  <w:pPr>
                                    <w:pStyle w:val="14"/>
                                    <w:spacing w:before="1"/>
                                    <w:ind w:left="119"/>
                                    <w:rPr>
                                      <w:b/>
                                      <w:sz w:val="18"/>
                                    </w:rPr>
                                  </w:pPr>
                                  <w:r>
                                    <w:rPr>
                                      <w:b/>
                                      <w:sz w:val="18"/>
                                    </w:rPr>
                                    <w:t>Work</w:t>
                                  </w:r>
                                  <w:r>
                                    <w:rPr>
                                      <w:b/>
                                      <w:spacing w:val="-2"/>
                                      <w:sz w:val="18"/>
                                    </w:rPr>
                                    <w:t xml:space="preserve"> </w:t>
                                  </w:r>
                                  <w:r>
                                    <w:rPr>
                                      <w:b/>
                                      <w:sz w:val="18"/>
                                    </w:rPr>
                                    <w:t>contact</w:t>
                                  </w:r>
                                  <w:r>
                                    <w:rPr>
                                      <w:b/>
                                      <w:spacing w:val="-2"/>
                                      <w:sz w:val="18"/>
                                    </w:rPr>
                                    <w:t xml:space="preserve"> </w:t>
                                  </w:r>
                                  <w:r>
                                    <w:rPr>
                                      <w:b/>
                                      <w:spacing w:val="-5"/>
                                      <w:sz w:val="18"/>
                                    </w:rPr>
                                    <w:t>nr</w:t>
                                  </w:r>
                                </w:p>
                              </w:tc>
                              <w:tc>
                                <w:tcPr>
                                  <w:tcW w:w="1872" w:type="dxa"/>
                                </w:tcPr>
                                <w:p w14:paraId="531355A5">
                                  <w:pPr>
                                    <w:pStyle w:val="14"/>
                                    <w:rPr>
                                      <w:rFonts w:ascii="Times New Roman"/>
                                      <w:sz w:val="18"/>
                                    </w:rPr>
                                  </w:pPr>
                                </w:p>
                              </w:tc>
                              <w:tc>
                                <w:tcPr>
                                  <w:tcW w:w="1812" w:type="dxa"/>
                                </w:tcPr>
                                <w:p w14:paraId="4B120D7F">
                                  <w:pPr>
                                    <w:pStyle w:val="14"/>
                                    <w:spacing w:before="1"/>
                                    <w:ind w:left="120"/>
                                    <w:rPr>
                                      <w:b/>
                                      <w:sz w:val="18"/>
                                    </w:rPr>
                                  </w:pPr>
                                  <w:r>
                                    <w:rPr>
                                      <w:b/>
                                      <w:sz w:val="18"/>
                                    </w:rPr>
                                    <w:t>Work</w:t>
                                  </w:r>
                                  <w:r>
                                    <w:rPr>
                                      <w:b/>
                                      <w:spacing w:val="-2"/>
                                      <w:sz w:val="18"/>
                                    </w:rPr>
                                    <w:t xml:space="preserve"> </w:t>
                                  </w:r>
                                  <w:r>
                                    <w:rPr>
                                      <w:b/>
                                      <w:sz w:val="18"/>
                                    </w:rPr>
                                    <w:t>contact</w:t>
                                  </w:r>
                                  <w:r>
                                    <w:rPr>
                                      <w:b/>
                                      <w:spacing w:val="-2"/>
                                      <w:sz w:val="18"/>
                                    </w:rPr>
                                    <w:t xml:space="preserve"> </w:t>
                                  </w:r>
                                  <w:r>
                                    <w:rPr>
                                      <w:b/>
                                      <w:spacing w:val="-5"/>
                                      <w:sz w:val="18"/>
                                    </w:rPr>
                                    <w:t>nr</w:t>
                                  </w:r>
                                </w:p>
                              </w:tc>
                              <w:tc>
                                <w:tcPr>
                                  <w:tcW w:w="1872" w:type="dxa"/>
                                  <w:gridSpan w:val="3"/>
                                </w:tcPr>
                                <w:p w14:paraId="19F2CADA">
                                  <w:pPr>
                                    <w:pStyle w:val="14"/>
                                    <w:rPr>
                                      <w:rFonts w:ascii="Times New Roman"/>
                                      <w:sz w:val="18"/>
                                    </w:rPr>
                                  </w:pPr>
                                </w:p>
                              </w:tc>
                            </w:tr>
                            <w:tr w14:paraId="6083C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62A46967">
                                  <w:pPr>
                                    <w:pStyle w:val="14"/>
                                    <w:spacing w:line="206" w:lineRule="exact"/>
                                    <w:ind w:left="117"/>
                                    <w:rPr>
                                      <w:b/>
                                      <w:sz w:val="18"/>
                                    </w:rPr>
                                  </w:pPr>
                                  <w:r>
                                    <w:rPr>
                                      <w:b/>
                                      <w:sz w:val="18"/>
                                    </w:rPr>
                                    <w:t>E-mail</w:t>
                                  </w:r>
                                  <w:r>
                                    <w:rPr>
                                      <w:b/>
                                      <w:spacing w:val="-1"/>
                                      <w:sz w:val="18"/>
                                    </w:rPr>
                                    <w:t xml:space="preserve"> </w:t>
                                  </w:r>
                                  <w:r>
                                    <w:rPr>
                                      <w:b/>
                                      <w:spacing w:val="-2"/>
                                      <w:sz w:val="18"/>
                                    </w:rPr>
                                    <w:t>address</w:t>
                                  </w:r>
                                </w:p>
                              </w:tc>
                              <w:tc>
                                <w:tcPr>
                                  <w:tcW w:w="1871" w:type="dxa"/>
                                  <w:gridSpan w:val="2"/>
                                </w:tcPr>
                                <w:p w14:paraId="19643B54">
                                  <w:pPr>
                                    <w:pStyle w:val="14"/>
                                    <w:rPr>
                                      <w:rFonts w:ascii="Times New Roman"/>
                                      <w:sz w:val="18"/>
                                    </w:rPr>
                                  </w:pPr>
                                </w:p>
                              </w:tc>
                              <w:tc>
                                <w:tcPr>
                                  <w:tcW w:w="1814" w:type="dxa"/>
                                </w:tcPr>
                                <w:p w14:paraId="35C28995">
                                  <w:pPr>
                                    <w:pStyle w:val="14"/>
                                    <w:spacing w:line="206" w:lineRule="exact"/>
                                    <w:ind w:left="119"/>
                                    <w:rPr>
                                      <w:b/>
                                      <w:sz w:val="18"/>
                                    </w:rPr>
                                  </w:pPr>
                                  <w:r>
                                    <w:rPr>
                                      <w:b/>
                                      <w:sz w:val="18"/>
                                    </w:rPr>
                                    <w:t>E-mail</w:t>
                                  </w:r>
                                  <w:r>
                                    <w:rPr>
                                      <w:b/>
                                      <w:spacing w:val="-1"/>
                                      <w:sz w:val="18"/>
                                    </w:rPr>
                                    <w:t xml:space="preserve"> </w:t>
                                  </w:r>
                                  <w:r>
                                    <w:rPr>
                                      <w:b/>
                                      <w:spacing w:val="-2"/>
                                      <w:sz w:val="18"/>
                                    </w:rPr>
                                    <w:t>address</w:t>
                                  </w:r>
                                </w:p>
                              </w:tc>
                              <w:tc>
                                <w:tcPr>
                                  <w:tcW w:w="1872" w:type="dxa"/>
                                </w:tcPr>
                                <w:p w14:paraId="399E1605">
                                  <w:pPr>
                                    <w:pStyle w:val="14"/>
                                    <w:rPr>
                                      <w:rFonts w:ascii="Times New Roman"/>
                                      <w:sz w:val="18"/>
                                    </w:rPr>
                                  </w:pPr>
                                </w:p>
                              </w:tc>
                              <w:tc>
                                <w:tcPr>
                                  <w:tcW w:w="1812" w:type="dxa"/>
                                </w:tcPr>
                                <w:p w14:paraId="553FF74D">
                                  <w:pPr>
                                    <w:pStyle w:val="14"/>
                                    <w:spacing w:line="206" w:lineRule="exact"/>
                                    <w:ind w:left="120"/>
                                    <w:rPr>
                                      <w:b/>
                                      <w:sz w:val="18"/>
                                    </w:rPr>
                                  </w:pPr>
                                  <w:r>
                                    <w:rPr>
                                      <w:b/>
                                      <w:sz w:val="18"/>
                                    </w:rPr>
                                    <w:t>E-mail</w:t>
                                  </w:r>
                                  <w:r>
                                    <w:rPr>
                                      <w:b/>
                                      <w:spacing w:val="-1"/>
                                      <w:sz w:val="18"/>
                                    </w:rPr>
                                    <w:t xml:space="preserve"> </w:t>
                                  </w:r>
                                  <w:r>
                                    <w:rPr>
                                      <w:b/>
                                      <w:spacing w:val="-2"/>
                                      <w:sz w:val="18"/>
                                    </w:rPr>
                                    <w:t>address</w:t>
                                  </w:r>
                                </w:p>
                              </w:tc>
                              <w:tc>
                                <w:tcPr>
                                  <w:tcW w:w="1872" w:type="dxa"/>
                                  <w:gridSpan w:val="3"/>
                                </w:tcPr>
                                <w:p w14:paraId="042599F1">
                                  <w:pPr>
                                    <w:pStyle w:val="14"/>
                                    <w:rPr>
                                      <w:rFonts w:ascii="Times New Roman"/>
                                      <w:sz w:val="18"/>
                                    </w:rPr>
                                  </w:pPr>
                                </w:p>
                              </w:tc>
                            </w:tr>
                            <w:tr w14:paraId="1733E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909" w:type="dxa"/>
                                  <w:gridSpan w:val="9"/>
                                  <w:shd w:val="clear" w:color="auto" w:fill="B8CCE3"/>
                                </w:tcPr>
                                <w:p w14:paraId="5C4A6124">
                                  <w:pPr>
                                    <w:pStyle w:val="14"/>
                                    <w:spacing w:line="210" w:lineRule="exact"/>
                                    <w:ind w:left="29"/>
                                    <w:jc w:val="center"/>
                                    <w:rPr>
                                      <w:b/>
                                      <w:sz w:val="20"/>
                                    </w:rPr>
                                  </w:pPr>
                                  <w:r>
                                    <w:rPr>
                                      <w:b/>
                                      <w:sz w:val="20"/>
                                    </w:rPr>
                                    <w:t>Medical</w:t>
                                  </w:r>
                                  <w:r>
                                    <w:rPr>
                                      <w:b/>
                                      <w:spacing w:val="-8"/>
                                      <w:sz w:val="20"/>
                                    </w:rPr>
                                    <w:t xml:space="preserve"> </w:t>
                                  </w:r>
                                  <w:r>
                                    <w:rPr>
                                      <w:b/>
                                      <w:sz w:val="20"/>
                                    </w:rPr>
                                    <w:t>information</w:t>
                                  </w:r>
                                  <w:r>
                                    <w:rPr>
                                      <w:b/>
                                      <w:spacing w:val="-7"/>
                                      <w:sz w:val="20"/>
                                    </w:rPr>
                                    <w:t xml:space="preserve"> </w:t>
                                  </w:r>
                                  <w:r>
                                    <w:rPr>
                                      <w:b/>
                                      <w:sz w:val="20"/>
                                    </w:rPr>
                                    <w:t>of</w:t>
                                  </w:r>
                                  <w:r>
                                    <w:rPr>
                                      <w:b/>
                                      <w:spacing w:val="-6"/>
                                      <w:sz w:val="20"/>
                                    </w:rPr>
                                    <w:t xml:space="preserve"> </w:t>
                                  </w:r>
                                  <w:r>
                                    <w:rPr>
                                      <w:b/>
                                      <w:sz w:val="20"/>
                                    </w:rPr>
                                    <w:t>learner</w:t>
                                  </w:r>
                                  <w:r>
                                    <w:rPr>
                                      <w:b/>
                                      <w:spacing w:val="-3"/>
                                      <w:sz w:val="20"/>
                                    </w:rPr>
                                    <w:t xml:space="preserve"> </w:t>
                                  </w:r>
                                  <w:r>
                                    <w:rPr>
                                      <w:b/>
                                      <w:sz w:val="20"/>
                                    </w:rPr>
                                    <w:t>–</w:t>
                                  </w:r>
                                  <w:r>
                                    <w:rPr>
                                      <w:b/>
                                      <w:spacing w:val="-6"/>
                                      <w:sz w:val="20"/>
                                    </w:rPr>
                                    <w:t xml:space="preserve"> </w:t>
                                  </w:r>
                                  <w:r>
                                    <w:rPr>
                                      <w:b/>
                                      <w:sz w:val="20"/>
                                    </w:rPr>
                                    <w:t>Please</w:t>
                                  </w:r>
                                  <w:r>
                                    <w:rPr>
                                      <w:b/>
                                      <w:spacing w:val="-8"/>
                                      <w:sz w:val="20"/>
                                    </w:rPr>
                                    <w:t xml:space="preserve"> </w:t>
                                  </w:r>
                                  <w:r>
                                    <w:rPr>
                                      <w:b/>
                                      <w:spacing w:val="-2"/>
                                      <w:sz w:val="20"/>
                                    </w:rPr>
                                    <w:t>update</w:t>
                                  </w:r>
                                </w:p>
                              </w:tc>
                            </w:tr>
                            <w:tr w14:paraId="1763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56" w:type="dxa"/>
                                  <w:gridSpan w:val="2"/>
                                </w:tcPr>
                                <w:p w14:paraId="5587E11A">
                                  <w:pPr>
                                    <w:pStyle w:val="14"/>
                                    <w:spacing w:line="206" w:lineRule="exact"/>
                                    <w:ind w:left="117"/>
                                    <w:rPr>
                                      <w:b/>
                                      <w:sz w:val="18"/>
                                    </w:rPr>
                                  </w:pPr>
                                  <w:r>
                                    <w:rPr>
                                      <w:b/>
                                      <w:spacing w:val="-2"/>
                                      <w:sz w:val="18"/>
                                    </w:rPr>
                                    <w:t>Doctor:</w:t>
                                  </w:r>
                                </w:p>
                              </w:tc>
                              <w:tc>
                                <w:tcPr>
                                  <w:tcW w:w="7653" w:type="dxa"/>
                                  <w:gridSpan w:val="7"/>
                                </w:tcPr>
                                <w:p w14:paraId="7F5E3972">
                                  <w:pPr>
                                    <w:pStyle w:val="14"/>
                                    <w:rPr>
                                      <w:rFonts w:ascii="Times New Roman"/>
                                      <w:sz w:val="18"/>
                                    </w:rPr>
                                  </w:pPr>
                                </w:p>
                              </w:tc>
                            </w:tr>
                            <w:tr w14:paraId="51CE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1B3A6EB3">
                                  <w:pPr>
                                    <w:pStyle w:val="14"/>
                                    <w:spacing w:line="206" w:lineRule="exact"/>
                                    <w:ind w:left="117"/>
                                    <w:rPr>
                                      <w:b/>
                                      <w:sz w:val="18"/>
                                    </w:rPr>
                                  </w:pPr>
                                  <w:r>
                                    <w:rPr>
                                      <w:b/>
                                      <w:sz w:val="18"/>
                                    </w:rPr>
                                    <w:t>Contact</w:t>
                                  </w:r>
                                  <w:r>
                                    <w:rPr>
                                      <w:b/>
                                      <w:spacing w:val="-2"/>
                                      <w:sz w:val="18"/>
                                    </w:rPr>
                                    <w:t xml:space="preserve"> number:</w:t>
                                  </w:r>
                                </w:p>
                              </w:tc>
                              <w:tc>
                                <w:tcPr>
                                  <w:tcW w:w="7653" w:type="dxa"/>
                                  <w:gridSpan w:val="7"/>
                                </w:tcPr>
                                <w:p w14:paraId="463B2943">
                                  <w:pPr>
                                    <w:pStyle w:val="14"/>
                                    <w:rPr>
                                      <w:rFonts w:ascii="Times New Roman"/>
                                      <w:sz w:val="18"/>
                                    </w:rPr>
                                  </w:pPr>
                                </w:p>
                              </w:tc>
                            </w:tr>
                            <w:tr w14:paraId="5D52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61B7AB11">
                                  <w:pPr>
                                    <w:pStyle w:val="14"/>
                                    <w:spacing w:line="206" w:lineRule="exact"/>
                                    <w:ind w:left="117"/>
                                    <w:rPr>
                                      <w:b/>
                                      <w:sz w:val="18"/>
                                    </w:rPr>
                                  </w:pPr>
                                  <w:r>
                                    <w:rPr>
                                      <w:b/>
                                      <w:sz w:val="18"/>
                                    </w:rPr>
                                    <w:t>Medical</w:t>
                                  </w:r>
                                  <w:r>
                                    <w:rPr>
                                      <w:b/>
                                      <w:spacing w:val="-2"/>
                                      <w:sz w:val="18"/>
                                    </w:rPr>
                                    <w:t xml:space="preserve"> </w:t>
                                  </w:r>
                                  <w:r>
                                    <w:rPr>
                                      <w:b/>
                                      <w:sz w:val="18"/>
                                    </w:rPr>
                                    <w:t>aid</w:t>
                                  </w:r>
                                  <w:r>
                                    <w:rPr>
                                      <w:b/>
                                      <w:spacing w:val="-1"/>
                                      <w:sz w:val="18"/>
                                    </w:rPr>
                                    <w:t xml:space="preserve"> </w:t>
                                  </w:r>
                                  <w:r>
                                    <w:rPr>
                                      <w:b/>
                                      <w:spacing w:val="-2"/>
                                      <w:sz w:val="18"/>
                                    </w:rPr>
                                    <w:t>name:</w:t>
                                  </w:r>
                                </w:p>
                              </w:tc>
                              <w:tc>
                                <w:tcPr>
                                  <w:tcW w:w="7653" w:type="dxa"/>
                                  <w:gridSpan w:val="7"/>
                                </w:tcPr>
                                <w:p w14:paraId="01287C0C">
                                  <w:pPr>
                                    <w:pStyle w:val="14"/>
                                    <w:rPr>
                                      <w:rFonts w:ascii="Times New Roman"/>
                                      <w:sz w:val="18"/>
                                    </w:rPr>
                                  </w:pPr>
                                </w:p>
                              </w:tc>
                            </w:tr>
                            <w:tr w14:paraId="727F2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256" w:type="dxa"/>
                                  <w:gridSpan w:val="2"/>
                                </w:tcPr>
                                <w:p w14:paraId="41A4B450">
                                  <w:pPr>
                                    <w:pStyle w:val="14"/>
                                    <w:spacing w:line="206" w:lineRule="exact"/>
                                    <w:ind w:left="117"/>
                                    <w:rPr>
                                      <w:b/>
                                      <w:sz w:val="18"/>
                                    </w:rPr>
                                  </w:pPr>
                                  <w:r>
                                    <w:rPr>
                                      <w:b/>
                                      <w:sz w:val="18"/>
                                    </w:rPr>
                                    <w:t>Medical</w:t>
                                  </w:r>
                                  <w:r>
                                    <w:rPr>
                                      <w:b/>
                                      <w:spacing w:val="-2"/>
                                      <w:sz w:val="18"/>
                                    </w:rPr>
                                    <w:t xml:space="preserve"> </w:t>
                                  </w:r>
                                  <w:r>
                                    <w:rPr>
                                      <w:b/>
                                      <w:sz w:val="18"/>
                                    </w:rPr>
                                    <w:t>aid</w:t>
                                  </w:r>
                                  <w:r>
                                    <w:rPr>
                                      <w:b/>
                                      <w:spacing w:val="-1"/>
                                      <w:sz w:val="18"/>
                                    </w:rPr>
                                    <w:t xml:space="preserve"> </w:t>
                                  </w:r>
                                  <w:r>
                                    <w:rPr>
                                      <w:b/>
                                      <w:spacing w:val="-2"/>
                                      <w:sz w:val="18"/>
                                    </w:rPr>
                                    <w:t>number:</w:t>
                                  </w:r>
                                </w:p>
                              </w:tc>
                              <w:tc>
                                <w:tcPr>
                                  <w:tcW w:w="7653" w:type="dxa"/>
                                  <w:gridSpan w:val="7"/>
                                </w:tcPr>
                                <w:p w14:paraId="4925248B">
                                  <w:pPr>
                                    <w:pStyle w:val="14"/>
                                    <w:rPr>
                                      <w:rFonts w:ascii="Times New Roman"/>
                                      <w:sz w:val="18"/>
                                    </w:rPr>
                                  </w:pPr>
                                </w:p>
                              </w:tc>
                            </w:tr>
                            <w:tr w14:paraId="60A0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2C4DCF4A">
                                  <w:pPr>
                                    <w:pStyle w:val="14"/>
                                    <w:spacing w:line="206" w:lineRule="exact"/>
                                    <w:ind w:left="117"/>
                                    <w:rPr>
                                      <w:b/>
                                      <w:sz w:val="18"/>
                                    </w:rPr>
                                  </w:pPr>
                                  <w:r>
                                    <w:rPr>
                                      <w:b/>
                                      <w:sz w:val="18"/>
                                    </w:rPr>
                                    <w:t>Main</w:t>
                                  </w:r>
                                  <w:r>
                                    <w:rPr>
                                      <w:b/>
                                      <w:spacing w:val="-1"/>
                                      <w:sz w:val="18"/>
                                    </w:rPr>
                                    <w:t xml:space="preserve"> </w:t>
                                  </w:r>
                                  <w:r>
                                    <w:rPr>
                                      <w:b/>
                                      <w:spacing w:val="-2"/>
                                      <w:sz w:val="18"/>
                                    </w:rPr>
                                    <w:t>member:</w:t>
                                  </w:r>
                                </w:p>
                              </w:tc>
                              <w:tc>
                                <w:tcPr>
                                  <w:tcW w:w="7653" w:type="dxa"/>
                                  <w:gridSpan w:val="7"/>
                                </w:tcPr>
                                <w:p w14:paraId="43AE9364">
                                  <w:pPr>
                                    <w:pStyle w:val="14"/>
                                    <w:rPr>
                                      <w:rFonts w:ascii="Times New Roman"/>
                                      <w:sz w:val="18"/>
                                    </w:rPr>
                                  </w:pPr>
                                </w:p>
                              </w:tc>
                            </w:tr>
                            <w:tr w14:paraId="41C2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6CFDBE1A">
                                  <w:pPr>
                                    <w:pStyle w:val="14"/>
                                    <w:spacing w:line="206" w:lineRule="exact"/>
                                    <w:ind w:left="117"/>
                                    <w:rPr>
                                      <w:b/>
                                      <w:sz w:val="18"/>
                                    </w:rPr>
                                  </w:pPr>
                                  <w:r>
                                    <w:rPr>
                                      <w:b/>
                                      <w:spacing w:val="-2"/>
                                      <w:sz w:val="18"/>
                                    </w:rPr>
                                    <w:t>Allergies:</w:t>
                                  </w:r>
                                </w:p>
                              </w:tc>
                              <w:tc>
                                <w:tcPr>
                                  <w:tcW w:w="7653" w:type="dxa"/>
                                  <w:gridSpan w:val="7"/>
                                </w:tcPr>
                                <w:p w14:paraId="3A053D22">
                                  <w:pPr>
                                    <w:pStyle w:val="14"/>
                                    <w:rPr>
                                      <w:rFonts w:ascii="Times New Roman"/>
                                      <w:sz w:val="18"/>
                                    </w:rPr>
                                  </w:pPr>
                                </w:p>
                              </w:tc>
                            </w:tr>
                            <w:tr w14:paraId="79ECC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56" w:type="dxa"/>
                                  <w:gridSpan w:val="2"/>
                                </w:tcPr>
                                <w:p w14:paraId="7E13C71D">
                                  <w:pPr>
                                    <w:pStyle w:val="14"/>
                                    <w:spacing w:before="1"/>
                                    <w:ind w:left="117"/>
                                    <w:rPr>
                                      <w:b/>
                                      <w:sz w:val="18"/>
                                    </w:rPr>
                                  </w:pPr>
                                  <w:r>
                                    <w:rPr>
                                      <w:b/>
                                      <w:sz w:val="18"/>
                                    </w:rPr>
                                    <w:t xml:space="preserve">Chronic </w:t>
                                  </w:r>
                                  <w:r>
                                    <w:rPr>
                                      <w:b/>
                                      <w:spacing w:val="-2"/>
                                      <w:sz w:val="18"/>
                                    </w:rPr>
                                    <w:t>illnesses:</w:t>
                                  </w:r>
                                </w:p>
                              </w:tc>
                              <w:tc>
                                <w:tcPr>
                                  <w:tcW w:w="7653" w:type="dxa"/>
                                  <w:gridSpan w:val="7"/>
                                </w:tcPr>
                                <w:p w14:paraId="5FA2FEF5">
                                  <w:pPr>
                                    <w:pStyle w:val="14"/>
                                    <w:rPr>
                                      <w:rFonts w:ascii="Times New Roman"/>
                                      <w:sz w:val="18"/>
                                    </w:rPr>
                                  </w:pPr>
                                </w:p>
                              </w:tc>
                            </w:tr>
                            <w:tr w14:paraId="5449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3256" w:type="dxa"/>
                                  <w:gridSpan w:val="2"/>
                                </w:tcPr>
                                <w:p w14:paraId="02FFC1F7">
                                  <w:pPr>
                                    <w:pStyle w:val="14"/>
                                    <w:spacing w:line="207" w:lineRule="exact"/>
                                    <w:ind w:left="117"/>
                                    <w:rPr>
                                      <w:b/>
                                      <w:sz w:val="18"/>
                                    </w:rPr>
                                  </w:pPr>
                                  <w:r>
                                    <w:rPr>
                                      <w:b/>
                                      <w:sz w:val="18"/>
                                    </w:rPr>
                                    <w:t>Other</w:t>
                                  </w:r>
                                  <w:r>
                                    <w:rPr>
                                      <w:b/>
                                      <w:spacing w:val="-2"/>
                                      <w:sz w:val="18"/>
                                    </w:rPr>
                                    <w:t xml:space="preserve"> </w:t>
                                  </w:r>
                                  <w:r>
                                    <w:rPr>
                                      <w:b/>
                                      <w:sz w:val="18"/>
                                    </w:rPr>
                                    <w:t>medical</w:t>
                                  </w:r>
                                  <w:r>
                                    <w:rPr>
                                      <w:b/>
                                      <w:spacing w:val="-2"/>
                                      <w:sz w:val="18"/>
                                    </w:rPr>
                                    <w:t xml:space="preserve"> conditions:</w:t>
                                  </w:r>
                                </w:p>
                              </w:tc>
                              <w:tc>
                                <w:tcPr>
                                  <w:tcW w:w="7653" w:type="dxa"/>
                                  <w:gridSpan w:val="7"/>
                                </w:tcPr>
                                <w:p w14:paraId="6E8C704B">
                                  <w:pPr>
                                    <w:pStyle w:val="14"/>
                                    <w:rPr>
                                      <w:rFonts w:ascii="Times New Roman"/>
                                      <w:sz w:val="18"/>
                                    </w:rPr>
                                  </w:pPr>
                                </w:p>
                              </w:tc>
                            </w:tr>
                            <w:tr w14:paraId="79B93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56" w:type="dxa"/>
                                  <w:gridSpan w:val="2"/>
                                  <w:tcBorders>
                                    <w:bottom w:val="single" w:color="000000" w:sz="12" w:space="0"/>
                                  </w:tcBorders>
                                </w:tcPr>
                                <w:p w14:paraId="08CDD83F">
                                  <w:pPr>
                                    <w:pStyle w:val="14"/>
                                    <w:spacing w:line="206" w:lineRule="exact"/>
                                    <w:ind w:left="117"/>
                                    <w:rPr>
                                      <w:b/>
                                      <w:sz w:val="18"/>
                                    </w:rPr>
                                  </w:pPr>
                                  <w:r>
                                    <w:rPr>
                                      <w:b/>
                                      <w:sz w:val="18"/>
                                    </w:rPr>
                                    <w:t xml:space="preserve">Chronic </w:t>
                                  </w:r>
                                  <w:r>
                                    <w:rPr>
                                      <w:b/>
                                      <w:spacing w:val="-2"/>
                                      <w:sz w:val="18"/>
                                    </w:rPr>
                                    <w:t>medication:</w:t>
                                  </w:r>
                                </w:p>
                              </w:tc>
                              <w:tc>
                                <w:tcPr>
                                  <w:tcW w:w="7653" w:type="dxa"/>
                                  <w:gridSpan w:val="7"/>
                                  <w:tcBorders>
                                    <w:bottom w:val="single" w:color="000000" w:sz="12" w:space="0"/>
                                  </w:tcBorders>
                                </w:tcPr>
                                <w:p w14:paraId="455DDEE0">
                                  <w:pPr>
                                    <w:pStyle w:val="14"/>
                                    <w:rPr>
                                      <w:rFonts w:ascii="Times New Roman"/>
                                      <w:sz w:val="18"/>
                                    </w:rPr>
                                  </w:pPr>
                                </w:p>
                              </w:tc>
                            </w:tr>
                            <w:tr w14:paraId="76FB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256" w:type="dxa"/>
                                  <w:gridSpan w:val="2"/>
                                  <w:tcBorders>
                                    <w:top w:val="single" w:color="000000" w:sz="12" w:space="0"/>
                                    <w:left w:val="single" w:color="000000" w:sz="12" w:space="0"/>
                                    <w:bottom w:val="single" w:color="000000" w:sz="2" w:space="0"/>
                                    <w:right w:val="single" w:color="000000" w:sz="2" w:space="0"/>
                                  </w:tcBorders>
                                  <w:shd w:val="clear" w:color="auto" w:fill="FF9F9F"/>
                                </w:tcPr>
                                <w:p w14:paraId="5013577C">
                                  <w:pPr>
                                    <w:pStyle w:val="14"/>
                                    <w:spacing w:line="206" w:lineRule="exact"/>
                                    <w:ind w:left="107"/>
                                    <w:rPr>
                                      <w:b/>
                                      <w:sz w:val="18"/>
                                    </w:rPr>
                                  </w:pPr>
                                  <w:r>
                                    <w:rPr>
                                      <w:b/>
                                      <w:sz w:val="18"/>
                                    </w:rPr>
                                    <w:t>Emergency</w:t>
                                  </w:r>
                                  <w:r>
                                    <w:rPr>
                                      <w:b/>
                                      <w:spacing w:val="-5"/>
                                      <w:sz w:val="18"/>
                                    </w:rPr>
                                    <w:t xml:space="preserve"> </w:t>
                                  </w:r>
                                  <w:r>
                                    <w:rPr>
                                      <w:b/>
                                      <w:sz w:val="18"/>
                                    </w:rPr>
                                    <w:t>contact</w:t>
                                  </w:r>
                                  <w:r>
                                    <w:rPr>
                                      <w:b/>
                                      <w:spacing w:val="-4"/>
                                      <w:sz w:val="18"/>
                                    </w:rPr>
                                    <w:t xml:space="preserve"> </w:t>
                                  </w:r>
                                  <w:r>
                                    <w:rPr>
                                      <w:b/>
                                      <w:spacing w:val="-2"/>
                                      <w:sz w:val="18"/>
                                    </w:rPr>
                                    <w:t>person’s</w:t>
                                  </w:r>
                                </w:p>
                                <w:p w14:paraId="5FEDAA8A">
                                  <w:pPr>
                                    <w:pStyle w:val="14"/>
                                    <w:spacing w:before="30"/>
                                    <w:ind w:left="107"/>
                                    <w:rPr>
                                      <w:b/>
                                      <w:sz w:val="18"/>
                                    </w:rPr>
                                  </w:pPr>
                                  <w:r>
                                    <w:rPr>
                                      <w:b/>
                                      <w:spacing w:val="-2"/>
                                      <w:sz w:val="18"/>
                                    </w:rPr>
                                    <w:t>name:</w:t>
                                  </w:r>
                                </w:p>
                              </w:tc>
                              <w:tc>
                                <w:tcPr>
                                  <w:tcW w:w="7653" w:type="dxa"/>
                                  <w:gridSpan w:val="7"/>
                                  <w:tcBorders>
                                    <w:top w:val="single" w:color="000000" w:sz="12" w:space="0"/>
                                    <w:left w:val="single" w:color="000000" w:sz="2" w:space="0"/>
                                    <w:bottom w:val="single" w:color="000000" w:sz="2" w:space="0"/>
                                    <w:right w:val="single" w:color="000000" w:sz="12" w:space="0"/>
                                  </w:tcBorders>
                                  <w:shd w:val="clear" w:color="auto" w:fill="FF9F9F"/>
                                </w:tcPr>
                                <w:p w14:paraId="42C5BCE8">
                                  <w:pPr>
                                    <w:pStyle w:val="14"/>
                                    <w:rPr>
                                      <w:rFonts w:ascii="Times New Roman"/>
                                      <w:sz w:val="18"/>
                                    </w:rPr>
                                  </w:pPr>
                                </w:p>
                              </w:tc>
                            </w:tr>
                            <w:tr w14:paraId="0F046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256" w:type="dxa"/>
                                  <w:gridSpan w:val="2"/>
                                  <w:tcBorders>
                                    <w:top w:val="single" w:color="000000" w:sz="2" w:space="0"/>
                                    <w:left w:val="single" w:color="000000" w:sz="12" w:space="0"/>
                                    <w:bottom w:val="single" w:color="000000" w:sz="2" w:space="0"/>
                                    <w:right w:val="single" w:color="000000" w:sz="2" w:space="0"/>
                                  </w:tcBorders>
                                  <w:shd w:val="clear" w:color="auto" w:fill="FF9F9F"/>
                                </w:tcPr>
                                <w:p w14:paraId="67F67F51">
                                  <w:pPr>
                                    <w:pStyle w:val="14"/>
                                    <w:spacing w:line="206" w:lineRule="exact"/>
                                    <w:ind w:left="107"/>
                                    <w:rPr>
                                      <w:b/>
                                      <w:sz w:val="18"/>
                                    </w:rPr>
                                  </w:pPr>
                                  <w:r>
                                    <w:rPr>
                                      <w:b/>
                                      <w:sz w:val="18"/>
                                    </w:rPr>
                                    <w:t>Relation to</w:t>
                                  </w:r>
                                  <w:r>
                                    <w:rPr>
                                      <w:b/>
                                      <w:spacing w:val="-2"/>
                                      <w:sz w:val="18"/>
                                    </w:rPr>
                                    <w:t xml:space="preserve"> learner:</w:t>
                                  </w:r>
                                </w:p>
                              </w:tc>
                              <w:tc>
                                <w:tcPr>
                                  <w:tcW w:w="7653" w:type="dxa"/>
                                  <w:gridSpan w:val="7"/>
                                  <w:tcBorders>
                                    <w:top w:val="single" w:color="000000" w:sz="2" w:space="0"/>
                                    <w:left w:val="single" w:color="000000" w:sz="2" w:space="0"/>
                                    <w:bottom w:val="single" w:color="000000" w:sz="2" w:space="0"/>
                                    <w:right w:val="single" w:color="000000" w:sz="12" w:space="0"/>
                                  </w:tcBorders>
                                  <w:shd w:val="clear" w:color="auto" w:fill="FF9F9F"/>
                                </w:tcPr>
                                <w:p w14:paraId="3937060A">
                                  <w:pPr>
                                    <w:pStyle w:val="14"/>
                                    <w:rPr>
                                      <w:rFonts w:ascii="Times New Roman"/>
                                      <w:sz w:val="18"/>
                                    </w:rPr>
                                  </w:pPr>
                                </w:p>
                              </w:tc>
                            </w:tr>
                            <w:tr w14:paraId="35AA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Borders>
                                    <w:top w:val="single" w:color="000000" w:sz="2" w:space="0"/>
                                    <w:left w:val="single" w:color="000000" w:sz="12" w:space="0"/>
                                    <w:bottom w:val="single" w:color="000000" w:sz="12" w:space="0"/>
                                    <w:right w:val="single" w:color="000000" w:sz="2" w:space="0"/>
                                  </w:tcBorders>
                                  <w:shd w:val="clear" w:color="auto" w:fill="FF9F9F"/>
                                </w:tcPr>
                                <w:p w14:paraId="06CCC1CC">
                                  <w:pPr>
                                    <w:pStyle w:val="14"/>
                                    <w:spacing w:line="206" w:lineRule="exact"/>
                                    <w:ind w:left="107"/>
                                    <w:rPr>
                                      <w:b/>
                                      <w:sz w:val="18"/>
                                    </w:rPr>
                                  </w:pPr>
                                  <w:r>
                                    <w:rPr>
                                      <w:b/>
                                      <w:sz w:val="18"/>
                                    </w:rPr>
                                    <w:t>Contact</w:t>
                                  </w:r>
                                  <w:r>
                                    <w:rPr>
                                      <w:b/>
                                      <w:spacing w:val="-2"/>
                                      <w:sz w:val="18"/>
                                    </w:rPr>
                                    <w:t xml:space="preserve"> number:</w:t>
                                  </w:r>
                                </w:p>
                              </w:tc>
                              <w:tc>
                                <w:tcPr>
                                  <w:tcW w:w="7653" w:type="dxa"/>
                                  <w:gridSpan w:val="7"/>
                                  <w:tcBorders>
                                    <w:top w:val="single" w:color="000000" w:sz="2" w:space="0"/>
                                    <w:left w:val="single" w:color="000000" w:sz="2" w:space="0"/>
                                    <w:bottom w:val="single" w:color="000000" w:sz="12" w:space="0"/>
                                    <w:right w:val="single" w:color="000000" w:sz="12" w:space="0"/>
                                  </w:tcBorders>
                                  <w:shd w:val="clear" w:color="auto" w:fill="FF9F9F"/>
                                </w:tcPr>
                                <w:p w14:paraId="32DC40BB">
                                  <w:pPr>
                                    <w:pStyle w:val="14"/>
                                    <w:rPr>
                                      <w:rFonts w:ascii="Times New Roman"/>
                                      <w:sz w:val="18"/>
                                    </w:rPr>
                                  </w:pPr>
                                </w:p>
                              </w:tc>
                            </w:tr>
                            <w:tr w14:paraId="13DD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909" w:type="dxa"/>
                                  <w:gridSpan w:val="9"/>
                                  <w:tcBorders>
                                    <w:top w:val="single" w:color="000000" w:sz="12" w:space="0"/>
                                  </w:tcBorders>
                                  <w:shd w:val="clear" w:color="auto" w:fill="B8CCE3"/>
                                </w:tcPr>
                                <w:p w14:paraId="728399CD">
                                  <w:pPr>
                                    <w:pStyle w:val="14"/>
                                    <w:spacing w:line="229" w:lineRule="exact"/>
                                    <w:ind w:left="29" w:right="4"/>
                                    <w:jc w:val="center"/>
                                    <w:rPr>
                                      <w:b/>
                                      <w:sz w:val="20"/>
                                    </w:rPr>
                                  </w:pPr>
                                  <w:r>
                                    <w:rPr>
                                      <w:b/>
                                      <w:sz w:val="20"/>
                                    </w:rPr>
                                    <w:t>Person(s)</w:t>
                                  </w:r>
                                  <w:r>
                                    <w:rPr>
                                      <w:b/>
                                      <w:spacing w:val="-8"/>
                                      <w:sz w:val="20"/>
                                    </w:rPr>
                                    <w:t xml:space="preserve"> </w:t>
                                  </w:r>
                                  <w:r>
                                    <w:rPr>
                                      <w:b/>
                                      <w:sz w:val="20"/>
                                    </w:rPr>
                                    <w:t>allowed</w:t>
                                  </w:r>
                                  <w:r>
                                    <w:rPr>
                                      <w:b/>
                                      <w:spacing w:val="-7"/>
                                      <w:sz w:val="20"/>
                                    </w:rPr>
                                    <w:t xml:space="preserve"> </w:t>
                                  </w:r>
                                  <w:r>
                                    <w:rPr>
                                      <w:b/>
                                      <w:sz w:val="20"/>
                                    </w:rPr>
                                    <w:t>to</w:t>
                                  </w:r>
                                  <w:r>
                                    <w:rPr>
                                      <w:b/>
                                      <w:spacing w:val="-5"/>
                                      <w:sz w:val="20"/>
                                    </w:rPr>
                                    <w:t xml:space="preserve"> </w:t>
                                  </w:r>
                                  <w:r>
                                    <w:rPr>
                                      <w:b/>
                                      <w:sz w:val="20"/>
                                    </w:rPr>
                                    <w:t>collect</w:t>
                                  </w:r>
                                  <w:r>
                                    <w:rPr>
                                      <w:b/>
                                      <w:spacing w:val="-6"/>
                                      <w:sz w:val="20"/>
                                    </w:rPr>
                                    <w:t xml:space="preserve"> </w:t>
                                  </w:r>
                                  <w:r>
                                    <w:rPr>
                                      <w:b/>
                                      <w:sz w:val="20"/>
                                    </w:rPr>
                                    <w:t>learner</w:t>
                                  </w:r>
                                  <w:r>
                                    <w:rPr>
                                      <w:b/>
                                      <w:spacing w:val="-7"/>
                                      <w:sz w:val="20"/>
                                    </w:rPr>
                                    <w:t xml:space="preserve"> </w:t>
                                  </w:r>
                                  <w:r>
                                    <w:rPr>
                                      <w:b/>
                                      <w:sz w:val="20"/>
                                    </w:rPr>
                                    <w:t>from</w:t>
                                  </w:r>
                                  <w:r>
                                    <w:rPr>
                                      <w:b/>
                                      <w:spacing w:val="-7"/>
                                      <w:sz w:val="20"/>
                                    </w:rPr>
                                    <w:t xml:space="preserve"> </w:t>
                                  </w:r>
                                  <w:r>
                                    <w:rPr>
                                      <w:b/>
                                      <w:spacing w:val="-2"/>
                                      <w:sz w:val="20"/>
                                    </w:rPr>
                                    <w:t>school</w:t>
                                  </w:r>
                                </w:p>
                              </w:tc>
                            </w:tr>
                            <w:tr w14:paraId="7B70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60FEE4BA">
                                  <w:pPr>
                                    <w:pStyle w:val="14"/>
                                    <w:spacing w:line="206" w:lineRule="exact"/>
                                    <w:ind w:left="117"/>
                                    <w:rPr>
                                      <w:b/>
                                      <w:sz w:val="18"/>
                                    </w:rPr>
                                  </w:pPr>
                                  <w:r>
                                    <w:rPr>
                                      <w:b/>
                                      <w:sz w:val="18"/>
                                    </w:rPr>
                                    <w:t>Name</w:t>
                                  </w:r>
                                  <w:r>
                                    <w:rPr>
                                      <w:b/>
                                      <w:spacing w:val="-2"/>
                                      <w:sz w:val="18"/>
                                    </w:rPr>
                                    <w:t xml:space="preserve"> </w:t>
                                  </w:r>
                                  <w:r>
                                    <w:rPr>
                                      <w:b/>
                                      <w:sz w:val="18"/>
                                    </w:rPr>
                                    <w:t>and</w:t>
                                  </w:r>
                                  <w:r>
                                    <w:rPr>
                                      <w:b/>
                                      <w:spacing w:val="-2"/>
                                      <w:sz w:val="18"/>
                                    </w:rPr>
                                    <w:t xml:space="preserve"> Surname:</w:t>
                                  </w:r>
                                </w:p>
                              </w:tc>
                              <w:tc>
                                <w:tcPr>
                                  <w:tcW w:w="3969" w:type="dxa"/>
                                  <w:gridSpan w:val="3"/>
                                </w:tcPr>
                                <w:p w14:paraId="5321C97D">
                                  <w:pPr>
                                    <w:pStyle w:val="14"/>
                                    <w:rPr>
                                      <w:rFonts w:ascii="Times New Roman"/>
                                      <w:sz w:val="18"/>
                                    </w:rPr>
                                  </w:pPr>
                                </w:p>
                              </w:tc>
                              <w:tc>
                                <w:tcPr>
                                  <w:tcW w:w="3684" w:type="dxa"/>
                                  <w:gridSpan w:val="4"/>
                                </w:tcPr>
                                <w:p w14:paraId="4D31D07C">
                                  <w:pPr>
                                    <w:pStyle w:val="14"/>
                                    <w:rPr>
                                      <w:rFonts w:ascii="Times New Roman"/>
                                      <w:sz w:val="18"/>
                                    </w:rPr>
                                  </w:pPr>
                                </w:p>
                              </w:tc>
                            </w:tr>
                            <w:tr w14:paraId="243C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700670E9">
                                  <w:pPr>
                                    <w:pStyle w:val="14"/>
                                    <w:spacing w:line="206" w:lineRule="exact"/>
                                    <w:ind w:left="117"/>
                                    <w:rPr>
                                      <w:b/>
                                      <w:sz w:val="18"/>
                                    </w:rPr>
                                  </w:pPr>
                                  <w:r>
                                    <w:rPr>
                                      <w:b/>
                                      <w:sz w:val="18"/>
                                    </w:rPr>
                                    <w:t>Relation to</w:t>
                                  </w:r>
                                  <w:r>
                                    <w:rPr>
                                      <w:b/>
                                      <w:spacing w:val="-2"/>
                                      <w:sz w:val="18"/>
                                    </w:rPr>
                                    <w:t xml:space="preserve"> learner:</w:t>
                                  </w:r>
                                </w:p>
                              </w:tc>
                              <w:tc>
                                <w:tcPr>
                                  <w:tcW w:w="3969" w:type="dxa"/>
                                  <w:gridSpan w:val="3"/>
                                </w:tcPr>
                                <w:p w14:paraId="555B7CC7">
                                  <w:pPr>
                                    <w:pStyle w:val="14"/>
                                    <w:rPr>
                                      <w:rFonts w:ascii="Times New Roman"/>
                                      <w:sz w:val="18"/>
                                    </w:rPr>
                                  </w:pPr>
                                </w:p>
                              </w:tc>
                              <w:tc>
                                <w:tcPr>
                                  <w:tcW w:w="3684" w:type="dxa"/>
                                  <w:gridSpan w:val="4"/>
                                </w:tcPr>
                                <w:p w14:paraId="4FCA8F83">
                                  <w:pPr>
                                    <w:pStyle w:val="14"/>
                                    <w:rPr>
                                      <w:rFonts w:ascii="Times New Roman"/>
                                      <w:sz w:val="18"/>
                                    </w:rPr>
                                  </w:pPr>
                                </w:p>
                              </w:tc>
                            </w:tr>
                            <w:tr w14:paraId="61AEB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256" w:type="dxa"/>
                                  <w:gridSpan w:val="2"/>
                                </w:tcPr>
                                <w:p w14:paraId="623E9594">
                                  <w:pPr>
                                    <w:pStyle w:val="14"/>
                                    <w:spacing w:before="1"/>
                                    <w:ind w:left="117"/>
                                    <w:rPr>
                                      <w:b/>
                                      <w:sz w:val="18"/>
                                    </w:rPr>
                                  </w:pPr>
                                  <w:r>
                                    <w:rPr>
                                      <w:b/>
                                      <w:sz w:val="18"/>
                                    </w:rPr>
                                    <w:t>Contact</w:t>
                                  </w:r>
                                  <w:r>
                                    <w:rPr>
                                      <w:b/>
                                      <w:spacing w:val="-2"/>
                                      <w:sz w:val="18"/>
                                    </w:rPr>
                                    <w:t xml:space="preserve"> number:</w:t>
                                  </w:r>
                                </w:p>
                              </w:tc>
                              <w:tc>
                                <w:tcPr>
                                  <w:tcW w:w="3969" w:type="dxa"/>
                                  <w:gridSpan w:val="3"/>
                                </w:tcPr>
                                <w:p w14:paraId="26FFFCAC">
                                  <w:pPr>
                                    <w:pStyle w:val="14"/>
                                    <w:rPr>
                                      <w:rFonts w:ascii="Times New Roman"/>
                                      <w:sz w:val="18"/>
                                    </w:rPr>
                                  </w:pPr>
                                </w:p>
                              </w:tc>
                              <w:tc>
                                <w:tcPr>
                                  <w:tcW w:w="3684" w:type="dxa"/>
                                  <w:gridSpan w:val="4"/>
                                </w:tcPr>
                                <w:p w14:paraId="674F0596">
                                  <w:pPr>
                                    <w:pStyle w:val="14"/>
                                    <w:rPr>
                                      <w:rFonts w:ascii="Times New Roman"/>
                                      <w:sz w:val="18"/>
                                    </w:rPr>
                                  </w:pPr>
                                </w:p>
                              </w:tc>
                            </w:tr>
                            <w:tr w14:paraId="0937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701" w:type="dxa"/>
                                  <w:gridSpan w:val="7"/>
                                  <w:tcBorders>
                                    <w:left w:val="nil"/>
                                    <w:bottom w:val="nil"/>
                                    <w:right w:val="single" w:color="000000" w:sz="6" w:space="0"/>
                                  </w:tcBorders>
                                </w:tcPr>
                                <w:p w14:paraId="039E11F7">
                                  <w:pPr>
                                    <w:pStyle w:val="14"/>
                                    <w:rPr>
                                      <w:rFonts w:ascii="Times New Roman"/>
                                      <w:sz w:val="18"/>
                                    </w:rPr>
                                  </w:pPr>
                                </w:p>
                              </w:tc>
                              <w:tc>
                                <w:tcPr>
                                  <w:tcW w:w="850" w:type="dxa"/>
                                  <w:tcBorders>
                                    <w:left w:val="single" w:color="000000" w:sz="6" w:space="0"/>
                                    <w:bottom w:val="single" w:color="000000" w:sz="6" w:space="0"/>
                                    <w:right w:val="single" w:color="000000" w:sz="6" w:space="0"/>
                                  </w:tcBorders>
                                </w:tcPr>
                                <w:p w14:paraId="1BC3644D">
                                  <w:pPr>
                                    <w:pStyle w:val="14"/>
                                    <w:rPr>
                                      <w:rFonts w:ascii="Calibri"/>
                                      <w:sz w:val="14"/>
                                    </w:rPr>
                                  </w:pPr>
                                </w:p>
                                <w:p w14:paraId="526605DE">
                                  <w:pPr>
                                    <w:pStyle w:val="14"/>
                                    <w:spacing w:before="148"/>
                                    <w:rPr>
                                      <w:rFonts w:ascii="Calibri"/>
                                      <w:sz w:val="14"/>
                                    </w:rPr>
                                  </w:pPr>
                                </w:p>
                                <w:p w14:paraId="76F0B384">
                                  <w:pPr>
                                    <w:pStyle w:val="14"/>
                                    <w:ind w:left="277"/>
                                    <w:rPr>
                                      <w:rFonts w:ascii="Calibri"/>
                                      <w:sz w:val="14"/>
                                    </w:rPr>
                                  </w:pPr>
                                  <w:r>
                                    <w:rPr>
                                      <w:rFonts w:ascii="Calibri"/>
                                      <w:spacing w:val="-2"/>
                                      <w:sz w:val="14"/>
                                    </w:rPr>
                                    <w:t>Initial</w:t>
                                  </w:r>
                                </w:p>
                              </w:tc>
                              <w:tc>
                                <w:tcPr>
                                  <w:tcW w:w="358" w:type="dxa"/>
                                  <w:tcBorders>
                                    <w:left w:val="single" w:color="000000" w:sz="6" w:space="0"/>
                                    <w:bottom w:val="nil"/>
                                    <w:right w:val="nil"/>
                                  </w:tcBorders>
                                </w:tcPr>
                                <w:p w14:paraId="5CE69E55">
                                  <w:pPr>
                                    <w:pStyle w:val="14"/>
                                    <w:rPr>
                                      <w:rFonts w:ascii="Times New Roman"/>
                                      <w:sz w:val="18"/>
                                    </w:rPr>
                                  </w:pPr>
                                </w:p>
                              </w:tc>
                            </w:tr>
                          </w:tbl>
                          <w:p w14:paraId="2C6D3F0F">
                            <w:pPr>
                              <w:pStyle w:val="10"/>
                            </w:pPr>
                          </w:p>
                        </w:txbxContent>
                      </wps:txbx>
                      <wps:bodyPr wrap="square" lIns="0" tIns="0" rIns="0" bIns="0" rtlCol="0">
                        <a:noAutofit/>
                      </wps:bodyPr>
                    </wps:wsp>
                  </a:graphicData>
                </a:graphic>
              </wp:anchor>
            </w:drawing>
          </mc:Choice>
          <mc:Fallback>
            <w:pict>
              <v:shape id="Textbox 6" o:spid="_x0000_s1026" o:spt="202" type="#_x0000_t202" style="position:absolute;left:0pt;margin-left:24.8pt;margin-top:32.95pt;height:418.45pt;width:553.1pt;mso-position-horizontal-relative:page;z-index:251659264;mso-width-relative:page;mso-height-relative:page;" filled="f" stroked="f" coordsize="21600,21600" o:gfxdata="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Ay5mk2QAAAAoBAAAPAAAAAAAAAAEAIAAAACIAAABkcnMvZG93bnJldi54bWxQSwECFAAUAAAA&#10;CACHTuJArJ8BdrQBAAB1AwAADgAAAAAAAAABACAAAAAoAQAAZHJzL2Uyb0RvYy54bWxQSwUGAAAA&#10;AAYABgBZAQAATgUAAAAA&#10;">
                <v:fill on="f" focussize="0,0"/>
                <v:stroke on="f"/>
                <v:imagedata o:title=""/>
                <o:lock v:ext="edit" aspectratio="f"/>
                <v:textbox inset="0mm,0mm,0mm,0mm">
                  <w:txbxContent>
                    <w:tbl>
                      <w:tblPr>
                        <w:tblStyle w:val="9"/>
                        <w:tblW w:w="0" w:type="auto"/>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588"/>
                        <w:gridCol w:w="283"/>
                        <w:gridCol w:w="1814"/>
                        <w:gridCol w:w="1872"/>
                        <w:gridCol w:w="1812"/>
                        <w:gridCol w:w="664"/>
                        <w:gridCol w:w="850"/>
                        <w:gridCol w:w="358"/>
                      </w:tblGrid>
                      <w:tr w14:paraId="138A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539" w:type="dxa"/>
                            <w:gridSpan w:val="3"/>
                            <w:shd w:val="clear" w:color="auto" w:fill="B8CCE3"/>
                          </w:tcPr>
                          <w:p w14:paraId="2F032AAE">
                            <w:pPr>
                              <w:pStyle w:val="14"/>
                              <w:ind w:left="972"/>
                              <w:rPr>
                                <w:b/>
                                <w:sz w:val="22"/>
                              </w:rPr>
                            </w:pPr>
                            <w:r>
                              <w:rPr>
                                <w:b/>
                                <w:sz w:val="22"/>
                              </w:rPr>
                              <w:t>Father’s</w:t>
                            </w:r>
                            <w:r>
                              <w:rPr>
                                <w:b/>
                                <w:spacing w:val="-7"/>
                                <w:sz w:val="22"/>
                              </w:rPr>
                              <w:t xml:space="preserve"> </w:t>
                            </w:r>
                            <w:r>
                              <w:rPr>
                                <w:b/>
                                <w:spacing w:val="-2"/>
                                <w:sz w:val="22"/>
                              </w:rPr>
                              <w:t>details</w:t>
                            </w:r>
                          </w:p>
                        </w:tc>
                        <w:tc>
                          <w:tcPr>
                            <w:tcW w:w="3686" w:type="dxa"/>
                            <w:gridSpan w:val="2"/>
                            <w:shd w:val="clear" w:color="auto" w:fill="B8CCE3"/>
                          </w:tcPr>
                          <w:p w14:paraId="0CA10F67">
                            <w:pPr>
                              <w:pStyle w:val="14"/>
                              <w:ind w:left="1016"/>
                              <w:rPr>
                                <w:b/>
                                <w:sz w:val="22"/>
                              </w:rPr>
                            </w:pPr>
                            <w:r>
                              <w:rPr>
                                <w:b/>
                                <w:sz w:val="22"/>
                              </w:rPr>
                              <w:t>Mother’s</w:t>
                            </w:r>
                            <w:r>
                              <w:rPr>
                                <w:b/>
                                <w:spacing w:val="-9"/>
                                <w:sz w:val="22"/>
                              </w:rPr>
                              <w:t xml:space="preserve"> </w:t>
                            </w:r>
                            <w:r>
                              <w:rPr>
                                <w:b/>
                                <w:spacing w:val="-2"/>
                                <w:sz w:val="22"/>
                              </w:rPr>
                              <w:t>details</w:t>
                            </w:r>
                          </w:p>
                        </w:tc>
                        <w:tc>
                          <w:tcPr>
                            <w:tcW w:w="3684" w:type="dxa"/>
                            <w:gridSpan w:val="4"/>
                            <w:shd w:val="clear" w:color="auto" w:fill="B8CCE3"/>
                          </w:tcPr>
                          <w:p w14:paraId="1698095D">
                            <w:pPr>
                              <w:pStyle w:val="14"/>
                              <w:ind w:left="717"/>
                              <w:rPr>
                                <w:b/>
                                <w:sz w:val="22"/>
                              </w:rPr>
                            </w:pPr>
                            <w:r>
                              <w:rPr>
                                <w:b/>
                                <w:sz w:val="22"/>
                              </w:rPr>
                              <w:t>Guardian</w:t>
                            </w:r>
                            <w:r>
                              <w:rPr>
                                <w:b/>
                                <w:spacing w:val="-5"/>
                                <w:sz w:val="22"/>
                              </w:rPr>
                              <w:t xml:space="preserve"> </w:t>
                            </w:r>
                            <w:r>
                              <w:rPr>
                                <w:b/>
                                <w:sz w:val="22"/>
                              </w:rPr>
                              <w:t>/ Next</w:t>
                            </w:r>
                            <w:r>
                              <w:rPr>
                                <w:b/>
                                <w:spacing w:val="-3"/>
                                <w:sz w:val="22"/>
                              </w:rPr>
                              <w:t xml:space="preserve"> </w:t>
                            </w:r>
                            <w:r>
                              <w:rPr>
                                <w:b/>
                                <w:sz w:val="22"/>
                              </w:rPr>
                              <w:t>of</w:t>
                            </w:r>
                            <w:r>
                              <w:rPr>
                                <w:b/>
                                <w:spacing w:val="-2"/>
                                <w:sz w:val="22"/>
                              </w:rPr>
                              <w:t xml:space="preserve"> </w:t>
                            </w:r>
                            <w:r>
                              <w:rPr>
                                <w:b/>
                                <w:spacing w:val="-5"/>
                                <w:sz w:val="22"/>
                              </w:rPr>
                              <w:t>kin</w:t>
                            </w:r>
                          </w:p>
                        </w:tc>
                      </w:tr>
                      <w:tr w14:paraId="23AD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71DF2273">
                            <w:pPr>
                              <w:pStyle w:val="14"/>
                              <w:spacing w:line="206" w:lineRule="exact"/>
                              <w:ind w:left="117"/>
                              <w:rPr>
                                <w:b/>
                                <w:sz w:val="18"/>
                              </w:rPr>
                            </w:pPr>
                            <w:r>
                              <w:rPr>
                                <w:b/>
                                <w:spacing w:val="-4"/>
                                <w:sz w:val="18"/>
                              </w:rPr>
                              <w:t>Name</w:t>
                            </w:r>
                          </w:p>
                        </w:tc>
                        <w:tc>
                          <w:tcPr>
                            <w:tcW w:w="1871" w:type="dxa"/>
                            <w:gridSpan w:val="2"/>
                          </w:tcPr>
                          <w:p w14:paraId="7D5B3B13">
                            <w:pPr>
                              <w:pStyle w:val="14"/>
                              <w:rPr>
                                <w:rFonts w:ascii="Times New Roman"/>
                                <w:sz w:val="18"/>
                              </w:rPr>
                            </w:pPr>
                          </w:p>
                        </w:tc>
                        <w:tc>
                          <w:tcPr>
                            <w:tcW w:w="1814" w:type="dxa"/>
                          </w:tcPr>
                          <w:p w14:paraId="718D2F54">
                            <w:pPr>
                              <w:pStyle w:val="14"/>
                              <w:spacing w:line="206" w:lineRule="exact"/>
                              <w:ind w:left="119"/>
                              <w:rPr>
                                <w:b/>
                                <w:sz w:val="18"/>
                              </w:rPr>
                            </w:pPr>
                            <w:r>
                              <w:rPr>
                                <w:b/>
                                <w:spacing w:val="-4"/>
                                <w:sz w:val="18"/>
                              </w:rPr>
                              <w:t>Name</w:t>
                            </w:r>
                          </w:p>
                        </w:tc>
                        <w:tc>
                          <w:tcPr>
                            <w:tcW w:w="1872" w:type="dxa"/>
                          </w:tcPr>
                          <w:p w14:paraId="233B5D6E">
                            <w:pPr>
                              <w:pStyle w:val="14"/>
                              <w:rPr>
                                <w:rFonts w:ascii="Times New Roman"/>
                                <w:sz w:val="18"/>
                              </w:rPr>
                            </w:pPr>
                          </w:p>
                        </w:tc>
                        <w:tc>
                          <w:tcPr>
                            <w:tcW w:w="1812" w:type="dxa"/>
                          </w:tcPr>
                          <w:p w14:paraId="2CCEE82C">
                            <w:pPr>
                              <w:pStyle w:val="14"/>
                              <w:spacing w:line="206" w:lineRule="exact"/>
                              <w:ind w:left="120"/>
                              <w:rPr>
                                <w:b/>
                                <w:sz w:val="18"/>
                              </w:rPr>
                            </w:pPr>
                            <w:r>
                              <w:rPr>
                                <w:b/>
                                <w:spacing w:val="-4"/>
                                <w:sz w:val="18"/>
                              </w:rPr>
                              <w:t>Name</w:t>
                            </w:r>
                          </w:p>
                        </w:tc>
                        <w:tc>
                          <w:tcPr>
                            <w:tcW w:w="1872" w:type="dxa"/>
                            <w:gridSpan w:val="3"/>
                          </w:tcPr>
                          <w:p w14:paraId="11BF12CA">
                            <w:pPr>
                              <w:pStyle w:val="14"/>
                              <w:rPr>
                                <w:rFonts w:ascii="Times New Roman"/>
                                <w:sz w:val="18"/>
                              </w:rPr>
                            </w:pPr>
                          </w:p>
                        </w:tc>
                      </w:tr>
                      <w:tr w14:paraId="396FD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668" w:type="dxa"/>
                          </w:tcPr>
                          <w:p w14:paraId="1D80EFC6">
                            <w:pPr>
                              <w:pStyle w:val="14"/>
                              <w:spacing w:line="206" w:lineRule="exact"/>
                              <w:ind w:left="117"/>
                              <w:rPr>
                                <w:b/>
                                <w:sz w:val="18"/>
                              </w:rPr>
                            </w:pPr>
                            <w:r>
                              <w:rPr>
                                <w:b/>
                                <w:spacing w:val="-2"/>
                                <w:sz w:val="18"/>
                              </w:rPr>
                              <w:t>Surname</w:t>
                            </w:r>
                          </w:p>
                        </w:tc>
                        <w:tc>
                          <w:tcPr>
                            <w:tcW w:w="1871" w:type="dxa"/>
                            <w:gridSpan w:val="2"/>
                          </w:tcPr>
                          <w:p w14:paraId="13C11DA9">
                            <w:pPr>
                              <w:pStyle w:val="14"/>
                              <w:rPr>
                                <w:rFonts w:ascii="Times New Roman"/>
                                <w:sz w:val="18"/>
                              </w:rPr>
                            </w:pPr>
                          </w:p>
                        </w:tc>
                        <w:tc>
                          <w:tcPr>
                            <w:tcW w:w="1814" w:type="dxa"/>
                          </w:tcPr>
                          <w:p w14:paraId="79FDBD96">
                            <w:pPr>
                              <w:pStyle w:val="14"/>
                              <w:spacing w:line="206" w:lineRule="exact"/>
                              <w:ind w:left="119"/>
                              <w:rPr>
                                <w:b/>
                                <w:sz w:val="18"/>
                              </w:rPr>
                            </w:pPr>
                            <w:r>
                              <w:rPr>
                                <w:b/>
                                <w:spacing w:val="-2"/>
                                <w:sz w:val="18"/>
                              </w:rPr>
                              <w:t>Surname</w:t>
                            </w:r>
                          </w:p>
                        </w:tc>
                        <w:tc>
                          <w:tcPr>
                            <w:tcW w:w="1872" w:type="dxa"/>
                          </w:tcPr>
                          <w:p w14:paraId="34012B05">
                            <w:pPr>
                              <w:pStyle w:val="14"/>
                              <w:rPr>
                                <w:rFonts w:ascii="Times New Roman"/>
                                <w:sz w:val="18"/>
                              </w:rPr>
                            </w:pPr>
                          </w:p>
                        </w:tc>
                        <w:tc>
                          <w:tcPr>
                            <w:tcW w:w="1812" w:type="dxa"/>
                          </w:tcPr>
                          <w:p w14:paraId="3E0F79F1">
                            <w:pPr>
                              <w:pStyle w:val="14"/>
                              <w:spacing w:line="206" w:lineRule="exact"/>
                              <w:ind w:left="120"/>
                              <w:rPr>
                                <w:b/>
                                <w:sz w:val="18"/>
                              </w:rPr>
                            </w:pPr>
                            <w:r>
                              <w:rPr>
                                <w:b/>
                                <w:spacing w:val="-2"/>
                                <w:sz w:val="18"/>
                              </w:rPr>
                              <w:t>Surname</w:t>
                            </w:r>
                          </w:p>
                        </w:tc>
                        <w:tc>
                          <w:tcPr>
                            <w:tcW w:w="1872" w:type="dxa"/>
                            <w:gridSpan w:val="3"/>
                          </w:tcPr>
                          <w:p w14:paraId="465AA372">
                            <w:pPr>
                              <w:pStyle w:val="14"/>
                              <w:rPr>
                                <w:rFonts w:ascii="Times New Roman"/>
                                <w:sz w:val="18"/>
                              </w:rPr>
                            </w:pPr>
                          </w:p>
                        </w:tc>
                      </w:tr>
                      <w:tr w14:paraId="23CEC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15A340EA">
                            <w:pPr>
                              <w:pStyle w:val="14"/>
                              <w:spacing w:line="206" w:lineRule="exact"/>
                              <w:ind w:left="117"/>
                              <w:rPr>
                                <w:b/>
                                <w:sz w:val="18"/>
                              </w:rPr>
                            </w:pPr>
                            <w:r>
                              <w:rPr>
                                <w:b/>
                                <w:sz w:val="18"/>
                              </w:rPr>
                              <w:t>ID</w:t>
                            </w:r>
                            <w:r>
                              <w:rPr>
                                <w:b/>
                                <w:spacing w:val="-1"/>
                                <w:sz w:val="18"/>
                              </w:rPr>
                              <w:t xml:space="preserve"> </w:t>
                            </w:r>
                            <w:r>
                              <w:rPr>
                                <w:b/>
                                <w:spacing w:val="-5"/>
                                <w:sz w:val="18"/>
                              </w:rPr>
                              <w:t>nr</w:t>
                            </w:r>
                          </w:p>
                        </w:tc>
                        <w:tc>
                          <w:tcPr>
                            <w:tcW w:w="1871" w:type="dxa"/>
                            <w:gridSpan w:val="2"/>
                          </w:tcPr>
                          <w:p w14:paraId="759AD00B">
                            <w:pPr>
                              <w:pStyle w:val="14"/>
                              <w:rPr>
                                <w:rFonts w:ascii="Times New Roman"/>
                                <w:sz w:val="18"/>
                              </w:rPr>
                            </w:pPr>
                          </w:p>
                        </w:tc>
                        <w:tc>
                          <w:tcPr>
                            <w:tcW w:w="1814" w:type="dxa"/>
                          </w:tcPr>
                          <w:p w14:paraId="7F967A7D">
                            <w:pPr>
                              <w:pStyle w:val="14"/>
                              <w:spacing w:line="206" w:lineRule="exact"/>
                              <w:ind w:left="119"/>
                              <w:rPr>
                                <w:b/>
                                <w:sz w:val="18"/>
                              </w:rPr>
                            </w:pPr>
                            <w:r>
                              <w:rPr>
                                <w:b/>
                                <w:sz w:val="18"/>
                              </w:rPr>
                              <w:t>ID</w:t>
                            </w:r>
                            <w:r>
                              <w:rPr>
                                <w:b/>
                                <w:spacing w:val="-1"/>
                                <w:sz w:val="18"/>
                              </w:rPr>
                              <w:t xml:space="preserve"> </w:t>
                            </w:r>
                            <w:r>
                              <w:rPr>
                                <w:b/>
                                <w:spacing w:val="-5"/>
                                <w:sz w:val="18"/>
                              </w:rPr>
                              <w:t>nr</w:t>
                            </w:r>
                          </w:p>
                        </w:tc>
                        <w:tc>
                          <w:tcPr>
                            <w:tcW w:w="1872" w:type="dxa"/>
                          </w:tcPr>
                          <w:p w14:paraId="4121BE08">
                            <w:pPr>
                              <w:pStyle w:val="14"/>
                              <w:rPr>
                                <w:rFonts w:ascii="Times New Roman"/>
                                <w:sz w:val="18"/>
                              </w:rPr>
                            </w:pPr>
                          </w:p>
                        </w:tc>
                        <w:tc>
                          <w:tcPr>
                            <w:tcW w:w="1812" w:type="dxa"/>
                          </w:tcPr>
                          <w:p w14:paraId="4D7098CA">
                            <w:pPr>
                              <w:pStyle w:val="14"/>
                              <w:spacing w:line="206" w:lineRule="exact"/>
                              <w:ind w:left="120"/>
                              <w:rPr>
                                <w:b/>
                                <w:sz w:val="18"/>
                              </w:rPr>
                            </w:pPr>
                            <w:r>
                              <w:rPr>
                                <w:b/>
                                <w:sz w:val="18"/>
                              </w:rPr>
                              <w:t>ID</w:t>
                            </w:r>
                            <w:r>
                              <w:rPr>
                                <w:b/>
                                <w:spacing w:val="-1"/>
                                <w:sz w:val="18"/>
                              </w:rPr>
                              <w:t xml:space="preserve"> </w:t>
                            </w:r>
                            <w:r>
                              <w:rPr>
                                <w:b/>
                                <w:spacing w:val="-5"/>
                                <w:sz w:val="18"/>
                              </w:rPr>
                              <w:t>nr</w:t>
                            </w:r>
                          </w:p>
                        </w:tc>
                        <w:tc>
                          <w:tcPr>
                            <w:tcW w:w="1872" w:type="dxa"/>
                            <w:gridSpan w:val="3"/>
                          </w:tcPr>
                          <w:p w14:paraId="14E0261F">
                            <w:pPr>
                              <w:pStyle w:val="14"/>
                              <w:rPr>
                                <w:rFonts w:ascii="Times New Roman"/>
                                <w:sz w:val="18"/>
                              </w:rPr>
                            </w:pPr>
                          </w:p>
                        </w:tc>
                      </w:tr>
                      <w:tr w14:paraId="291B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vMerge w:val="restart"/>
                          </w:tcPr>
                          <w:p w14:paraId="6E18134F">
                            <w:pPr>
                              <w:pStyle w:val="14"/>
                              <w:spacing w:before="150"/>
                              <w:ind w:left="117"/>
                              <w:rPr>
                                <w:b/>
                                <w:sz w:val="18"/>
                              </w:rPr>
                            </w:pPr>
                            <w:r>
                              <w:rPr>
                                <w:b/>
                                <w:sz w:val="18"/>
                              </w:rPr>
                              <w:t xml:space="preserve">Cell </w:t>
                            </w:r>
                            <w:r>
                              <w:rPr>
                                <w:b/>
                                <w:spacing w:val="-2"/>
                                <w:sz w:val="18"/>
                              </w:rPr>
                              <w:t>number(s)</w:t>
                            </w:r>
                          </w:p>
                        </w:tc>
                        <w:tc>
                          <w:tcPr>
                            <w:tcW w:w="1871" w:type="dxa"/>
                            <w:gridSpan w:val="2"/>
                          </w:tcPr>
                          <w:p w14:paraId="2E2E9D33">
                            <w:pPr>
                              <w:pStyle w:val="14"/>
                              <w:rPr>
                                <w:rFonts w:ascii="Times New Roman"/>
                                <w:sz w:val="18"/>
                              </w:rPr>
                            </w:pPr>
                          </w:p>
                        </w:tc>
                        <w:tc>
                          <w:tcPr>
                            <w:tcW w:w="1814" w:type="dxa"/>
                            <w:vMerge w:val="restart"/>
                          </w:tcPr>
                          <w:p w14:paraId="14E534C8">
                            <w:pPr>
                              <w:pStyle w:val="14"/>
                              <w:spacing w:before="150"/>
                              <w:ind w:left="119"/>
                              <w:rPr>
                                <w:b/>
                                <w:sz w:val="18"/>
                              </w:rPr>
                            </w:pPr>
                            <w:r>
                              <w:rPr>
                                <w:b/>
                                <w:sz w:val="18"/>
                              </w:rPr>
                              <w:t xml:space="preserve">Cell </w:t>
                            </w:r>
                            <w:r>
                              <w:rPr>
                                <w:b/>
                                <w:spacing w:val="-2"/>
                                <w:sz w:val="18"/>
                              </w:rPr>
                              <w:t>number(s)</w:t>
                            </w:r>
                          </w:p>
                        </w:tc>
                        <w:tc>
                          <w:tcPr>
                            <w:tcW w:w="1872" w:type="dxa"/>
                          </w:tcPr>
                          <w:p w14:paraId="7671B985">
                            <w:pPr>
                              <w:pStyle w:val="14"/>
                              <w:rPr>
                                <w:rFonts w:ascii="Times New Roman"/>
                                <w:sz w:val="18"/>
                              </w:rPr>
                            </w:pPr>
                          </w:p>
                        </w:tc>
                        <w:tc>
                          <w:tcPr>
                            <w:tcW w:w="1812" w:type="dxa"/>
                            <w:vMerge w:val="restart"/>
                          </w:tcPr>
                          <w:p w14:paraId="4C58B910">
                            <w:pPr>
                              <w:pStyle w:val="14"/>
                              <w:spacing w:before="150"/>
                              <w:ind w:left="120"/>
                              <w:rPr>
                                <w:b/>
                                <w:sz w:val="18"/>
                              </w:rPr>
                            </w:pPr>
                            <w:r>
                              <w:rPr>
                                <w:b/>
                                <w:sz w:val="18"/>
                              </w:rPr>
                              <w:t xml:space="preserve">Cell </w:t>
                            </w:r>
                            <w:r>
                              <w:rPr>
                                <w:b/>
                                <w:spacing w:val="-2"/>
                                <w:sz w:val="18"/>
                              </w:rPr>
                              <w:t>number(s)</w:t>
                            </w:r>
                          </w:p>
                        </w:tc>
                        <w:tc>
                          <w:tcPr>
                            <w:tcW w:w="1872" w:type="dxa"/>
                            <w:gridSpan w:val="3"/>
                          </w:tcPr>
                          <w:p w14:paraId="2D542AAE">
                            <w:pPr>
                              <w:pStyle w:val="14"/>
                              <w:rPr>
                                <w:rFonts w:ascii="Times New Roman"/>
                                <w:sz w:val="18"/>
                              </w:rPr>
                            </w:pPr>
                          </w:p>
                        </w:tc>
                      </w:tr>
                      <w:tr w14:paraId="2318F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668" w:type="dxa"/>
                            <w:vMerge w:val="continue"/>
                            <w:tcBorders>
                              <w:top w:val="nil"/>
                            </w:tcBorders>
                          </w:tcPr>
                          <w:p w14:paraId="5A07CC94">
                            <w:pPr>
                              <w:rPr>
                                <w:sz w:val="2"/>
                                <w:szCs w:val="2"/>
                              </w:rPr>
                            </w:pPr>
                          </w:p>
                        </w:tc>
                        <w:tc>
                          <w:tcPr>
                            <w:tcW w:w="1871" w:type="dxa"/>
                            <w:gridSpan w:val="2"/>
                          </w:tcPr>
                          <w:p w14:paraId="12489A32">
                            <w:pPr>
                              <w:pStyle w:val="14"/>
                              <w:rPr>
                                <w:rFonts w:ascii="Times New Roman"/>
                                <w:sz w:val="18"/>
                              </w:rPr>
                            </w:pPr>
                          </w:p>
                        </w:tc>
                        <w:tc>
                          <w:tcPr>
                            <w:tcW w:w="1814" w:type="dxa"/>
                            <w:vMerge w:val="continue"/>
                            <w:tcBorders>
                              <w:top w:val="nil"/>
                            </w:tcBorders>
                          </w:tcPr>
                          <w:p w14:paraId="122636B1">
                            <w:pPr>
                              <w:rPr>
                                <w:sz w:val="2"/>
                                <w:szCs w:val="2"/>
                              </w:rPr>
                            </w:pPr>
                          </w:p>
                        </w:tc>
                        <w:tc>
                          <w:tcPr>
                            <w:tcW w:w="1872" w:type="dxa"/>
                          </w:tcPr>
                          <w:p w14:paraId="63DB48D9">
                            <w:pPr>
                              <w:pStyle w:val="14"/>
                              <w:rPr>
                                <w:rFonts w:ascii="Times New Roman"/>
                                <w:sz w:val="18"/>
                              </w:rPr>
                            </w:pPr>
                          </w:p>
                        </w:tc>
                        <w:tc>
                          <w:tcPr>
                            <w:tcW w:w="1812" w:type="dxa"/>
                            <w:vMerge w:val="continue"/>
                            <w:tcBorders>
                              <w:top w:val="nil"/>
                            </w:tcBorders>
                          </w:tcPr>
                          <w:p w14:paraId="50163219">
                            <w:pPr>
                              <w:rPr>
                                <w:sz w:val="2"/>
                                <w:szCs w:val="2"/>
                              </w:rPr>
                            </w:pPr>
                          </w:p>
                        </w:tc>
                        <w:tc>
                          <w:tcPr>
                            <w:tcW w:w="1872" w:type="dxa"/>
                            <w:gridSpan w:val="3"/>
                          </w:tcPr>
                          <w:p w14:paraId="0C1124E2">
                            <w:pPr>
                              <w:pStyle w:val="14"/>
                              <w:rPr>
                                <w:rFonts w:ascii="Times New Roman"/>
                                <w:sz w:val="18"/>
                              </w:rPr>
                            </w:pPr>
                          </w:p>
                        </w:tc>
                      </w:tr>
                      <w:tr w14:paraId="4BE3E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2B15B6E3">
                            <w:pPr>
                              <w:pStyle w:val="14"/>
                              <w:spacing w:line="206" w:lineRule="exact"/>
                              <w:ind w:left="117"/>
                              <w:rPr>
                                <w:b/>
                                <w:sz w:val="18"/>
                              </w:rPr>
                            </w:pPr>
                            <w:r>
                              <w:rPr>
                                <w:b/>
                                <w:spacing w:val="-2"/>
                                <w:sz w:val="18"/>
                              </w:rPr>
                              <w:t>Occupation</w:t>
                            </w:r>
                          </w:p>
                        </w:tc>
                        <w:tc>
                          <w:tcPr>
                            <w:tcW w:w="1871" w:type="dxa"/>
                            <w:gridSpan w:val="2"/>
                          </w:tcPr>
                          <w:p w14:paraId="14DA7D67">
                            <w:pPr>
                              <w:pStyle w:val="14"/>
                              <w:rPr>
                                <w:rFonts w:ascii="Times New Roman"/>
                                <w:sz w:val="18"/>
                              </w:rPr>
                            </w:pPr>
                          </w:p>
                        </w:tc>
                        <w:tc>
                          <w:tcPr>
                            <w:tcW w:w="1814" w:type="dxa"/>
                          </w:tcPr>
                          <w:p w14:paraId="2A21B50D">
                            <w:pPr>
                              <w:pStyle w:val="14"/>
                              <w:spacing w:line="206" w:lineRule="exact"/>
                              <w:ind w:left="119"/>
                              <w:rPr>
                                <w:b/>
                                <w:sz w:val="18"/>
                              </w:rPr>
                            </w:pPr>
                            <w:r>
                              <w:rPr>
                                <w:b/>
                                <w:spacing w:val="-2"/>
                                <w:sz w:val="18"/>
                              </w:rPr>
                              <w:t>Occupation</w:t>
                            </w:r>
                          </w:p>
                        </w:tc>
                        <w:tc>
                          <w:tcPr>
                            <w:tcW w:w="1872" w:type="dxa"/>
                          </w:tcPr>
                          <w:p w14:paraId="62B37DFE">
                            <w:pPr>
                              <w:pStyle w:val="14"/>
                              <w:rPr>
                                <w:rFonts w:ascii="Times New Roman"/>
                                <w:sz w:val="18"/>
                              </w:rPr>
                            </w:pPr>
                          </w:p>
                        </w:tc>
                        <w:tc>
                          <w:tcPr>
                            <w:tcW w:w="1812" w:type="dxa"/>
                          </w:tcPr>
                          <w:p w14:paraId="5C72A1A1">
                            <w:pPr>
                              <w:pStyle w:val="14"/>
                              <w:spacing w:line="206" w:lineRule="exact"/>
                              <w:ind w:left="120"/>
                              <w:rPr>
                                <w:b/>
                                <w:sz w:val="18"/>
                              </w:rPr>
                            </w:pPr>
                            <w:r>
                              <w:rPr>
                                <w:b/>
                                <w:spacing w:val="-2"/>
                                <w:sz w:val="18"/>
                              </w:rPr>
                              <w:t>Occupation</w:t>
                            </w:r>
                          </w:p>
                        </w:tc>
                        <w:tc>
                          <w:tcPr>
                            <w:tcW w:w="1872" w:type="dxa"/>
                            <w:gridSpan w:val="3"/>
                          </w:tcPr>
                          <w:p w14:paraId="289A2356">
                            <w:pPr>
                              <w:pStyle w:val="14"/>
                              <w:rPr>
                                <w:rFonts w:ascii="Times New Roman"/>
                                <w:sz w:val="18"/>
                              </w:rPr>
                            </w:pPr>
                          </w:p>
                        </w:tc>
                      </w:tr>
                      <w:tr w14:paraId="13303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7BEC552D">
                            <w:pPr>
                              <w:pStyle w:val="14"/>
                              <w:spacing w:line="206" w:lineRule="exact"/>
                              <w:ind w:left="117"/>
                              <w:rPr>
                                <w:b/>
                                <w:sz w:val="18"/>
                              </w:rPr>
                            </w:pPr>
                            <w:r>
                              <w:rPr>
                                <w:b/>
                                <w:spacing w:val="-2"/>
                                <w:sz w:val="18"/>
                              </w:rPr>
                              <w:t>Company</w:t>
                            </w:r>
                          </w:p>
                        </w:tc>
                        <w:tc>
                          <w:tcPr>
                            <w:tcW w:w="1871" w:type="dxa"/>
                            <w:gridSpan w:val="2"/>
                          </w:tcPr>
                          <w:p w14:paraId="279CFEE9">
                            <w:pPr>
                              <w:pStyle w:val="14"/>
                              <w:rPr>
                                <w:rFonts w:ascii="Times New Roman"/>
                                <w:sz w:val="18"/>
                              </w:rPr>
                            </w:pPr>
                          </w:p>
                        </w:tc>
                        <w:tc>
                          <w:tcPr>
                            <w:tcW w:w="1814" w:type="dxa"/>
                          </w:tcPr>
                          <w:p w14:paraId="30728C13">
                            <w:pPr>
                              <w:pStyle w:val="14"/>
                              <w:spacing w:line="206" w:lineRule="exact"/>
                              <w:ind w:left="119"/>
                              <w:rPr>
                                <w:b/>
                                <w:sz w:val="18"/>
                              </w:rPr>
                            </w:pPr>
                            <w:r>
                              <w:rPr>
                                <w:b/>
                                <w:spacing w:val="-2"/>
                                <w:sz w:val="18"/>
                              </w:rPr>
                              <w:t>Company</w:t>
                            </w:r>
                          </w:p>
                        </w:tc>
                        <w:tc>
                          <w:tcPr>
                            <w:tcW w:w="1872" w:type="dxa"/>
                          </w:tcPr>
                          <w:p w14:paraId="49D2A884">
                            <w:pPr>
                              <w:pStyle w:val="14"/>
                              <w:rPr>
                                <w:rFonts w:ascii="Times New Roman"/>
                                <w:sz w:val="18"/>
                              </w:rPr>
                            </w:pPr>
                          </w:p>
                        </w:tc>
                        <w:tc>
                          <w:tcPr>
                            <w:tcW w:w="1812" w:type="dxa"/>
                          </w:tcPr>
                          <w:p w14:paraId="4A409F3D">
                            <w:pPr>
                              <w:pStyle w:val="14"/>
                              <w:spacing w:line="206" w:lineRule="exact"/>
                              <w:ind w:left="120"/>
                              <w:rPr>
                                <w:b/>
                                <w:sz w:val="18"/>
                              </w:rPr>
                            </w:pPr>
                            <w:r>
                              <w:rPr>
                                <w:b/>
                                <w:spacing w:val="-2"/>
                                <w:sz w:val="18"/>
                              </w:rPr>
                              <w:t>Company</w:t>
                            </w:r>
                          </w:p>
                        </w:tc>
                        <w:tc>
                          <w:tcPr>
                            <w:tcW w:w="1872" w:type="dxa"/>
                            <w:gridSpan w:val="3"/>
                          </w:tcPr>
                          <w:p w14:paraId="4B9684FF">
                            <w:pPr>
                              <w:pStyle w:val="14"/>
                              <w:rPr>
                                <w:rFonts w:ascii="Times New Roman"/>
                                <w:sz w:val="18"/>
                              </w:rPr>
                            </w:pPr>
                          </w:p>
                        </w:tc>
                      </w:tr>
                      <w:tr w14:paraId="7922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668" w:type="dxa"/>
                          </w:tcPr>
                          <w:p w14:paraId="086BBEA2">
                            <w:pPr>
                              <w:pStyle w:val="14"/>
                              <w:spacing w:before="1"/>
                              <w:ind w:left="117"/>
                              <w:rPr>
                                <w:b/>
                                <w:sz w:val="18"/>
                              </w:rPr>
                            </w:pPr>
                            <w:r>
                              <w:rPr>
                                <w:b/>
                                <w:sz w:val="18"/>
                              </w:rPr>
                              <w:t>Work</w:t>
                            </w:r>
                            <w:r>
                              <w:rPr>
                                <w:b/>
                                <w:spacing w:val="-2"/>
                                <w:sz w:val="18"/>
                              </w:rPr>
                              <w:t xml:space="preserve"> </w:t>
                            </w:r>
                            <w:r>
                              <w:rPr>
                                <w:b/>
                                <w:sz w:val="18"/>
                              </w:rPr>
                              <w:t>contact</w:t>
                            </w:r>
                            <w:r>
                              <w:rPr>
                                <w:b/>
                                <w:spacing w:val="-2"/>
                                <w:sz w:val="18"/>
                              </w:rPr>
                              <w:t xml:space="preserve"> </w:t>
                            </w:r>
                            <w:r>
                              <w:rPr>
                                <w:b/>
                                <w:spacing w:val="-5"/>
                                <w:sz w:val="18"/>
                              </w:rPr>
                              <w:t>nr</w:t>
                            </w:r>
                          </w:p>
                        </w:tc>
                        <w:tc>
                          <w:tcPr>
                            <w:tcW w:w="1871" w:type="dxa"/>
                            <w:gridSpan w:val="2"/>
                          </w:tcPr>
                          <w:p w14:paraId="171872FA">
                            <w:pPr>
                              <w:pStyle w:val="14"/>
                              <w:rPr>
                                <w:rFonts w:ascii="Times New Roman"/>
                                <w:sz w:val="18"/>
                              </w:rPr>
                            </w:pPr>
                          </w:p>
                        </w:tc>
                        <w:tc>
                          <w:tcPr>
                            <w:tcW w:w="1814" w:type="dxa"/>
                          </w:tcPr>
                          <w:p w14:paraId="59C0F370">
                            <w:pPr>
                              <w:pStyle w:val="14"/>
                              <w:spacing w:before="1"/>
                              <w:ind w:left="119"/>
                              <w:rPr>
                                <w:b/>
                                <w:sz w:val="18"/>
                              </w:rPr>
                            </w:pPr>
                            <w:r>
                              <w:rPr>
                                <w:b/>
                                <w:sz w:val="18"/>
                              </w:rPr>
                              <w:t>Work</w:t>
                            </w:r>
                            <w:r>
                              <w:rPr>
                                <w:b/>
                                <w:spacing w:val="-2"/>
                                <w:sz w:val="18"/>
                              </w:rPr>
                              <w:t xml:space="preserve"> </w:t>
                            </w:r>
                            <w:r>
                              <w:rPr>
                                <w:b/>
                                <w:sz w:val="18"/>
                              </w:rPr>
                              <w:t>contact</w:t>
                            </w:r>
                            <w:r>
                              <w:rPr>
                                <w:b/>
                                <w:spacing w:val="-2"/>
                                <w:sz w:val="18"/>
                              </w:rPr>
                              <w:t xml:space="preserve"> </w:t>
                            </w:r>
                            <w:r>
                              <w:rPr>
                                <w:b/>
                                <w:spacing w:val="-5"/>
                                <w:sz w:val="18"/>
                              </w:rPr>
                              <w:t>nr</w:t>
                            </w:r>
                          </w:p>
                        </w:tc>
                        <w:tc>
                          <w:tcPr>
                            <w:tcW w:w="1872" w:type="dxa"/>
                          </w:tcPr>
                          <w:p w14:paraId="531355A5">
                            <w:pPr>
                              <w:pStyle w:val="14"/>
                              <w:rPr>
                                <w:rFonts w:ascii="Times New Roman"/>
                                <w:sz w:val="18"/>
                              </w:rPr>
                            </w:pPr>
                          </w:p>
                        </w:tc>
                        <w:tc>
                          <w:tcPr>
                            <w:tcW w:w="1812" w:type="dxa"/>
                          </w:tcPr>
                          <w:p w14:paraId="4B120D7F">
                            <w:pPr>
                              <w:pStyle w:val="14"/>
                              <w:spacing w:before="1"/>
                              <w:ind w:left="120"/>
                              <w:rPr>
                                <w:b/>
                                <w:sz w:val="18"/>
                              </w:rPr>
                            </w:pPr>
                            <w:r>
                              <w:rPr>
                                <w:b/>
                                <w:sz w:val="18"/>
                              </w:rPr>
                              <w:t>Work</w:t>
                            </w:r>
                            <w:r>
                              <w:rPr>
                                <w:b/>
                                <w:spacing w:val="-2"/>
                                <w:sz w:val="18"/>
                              </w:rPr>
                              <w:t xml:space="preserve"> </w:t>
                            </w:r>
                            <w:r>
                              <w:rPr>
                                <w:b/>
                                <w:sz w:val="18"/>
                              </w:rPr>
                              <w:t>contact</w:t>
                            </w:r>
                            <w:r>
                              <w:rPr>
                                <w:b/>
                                <w:spacing w:val="-2"/>
                                <w:sz w:val="18"/>
                              </w:rPr>
                              <w:t xml:space="preserve"> </w:t>
                            </w:r>
                            <w:r>
                              <w:rPr>
                                <w:b/>
                                <w:spacing w:val="-5"/>
                                <w:sz w:val="18"/>
                              </w:rPr>
                              <w:t>nr</w:t>
                            </w:r>
                          </w:p>
                        </w:tc>
                        <w:tc>
                          <w:tcPr>
                            <w:tcW w:w="1872" w:type="dxa"/>
                            <w:gridSpan w:val="3"/>
                          </w:tcPr>
                          <w:p w14:paraId="19F2CADA">
                            <w:pPr>
                              <w:pStyle w:val="14"/>
                              <w:rPr>
                                <w:rFonts w:ascii="Times New Roman"/>
                                <w:sz w:val="18"/>
                              </w:rPr>
                            </w:pPr>
                          </w:p>
                        </w:tc>
                      </w:tr>
                      <w:tr w14:paraId="6083C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668" w:type="dxa"/>
                          </w:tcPr>
                          <w:p w14:paraId="62A46967">
                            <w:pPr>
                              <w:pStyle w:val="14"/>
                              <w:spacing w:line="206" w:lineRule="exact"/>
                              <w:ind w:left="117"/>
                              <w:rPr>
                                <w:b/>
                                <w:sz w:val="18"/>
                              </w:rPr>
                            </w:pPr>
                            <w:r>
                              <w:rPr>
                                <w:b/>
                                <w:sz w:val="18"/>
                              </w:rPr>
                              <w:t>E-mail</w:t>
                            </w:r>
                            <w:r>
                              <w:rPr>
                                <w:b/>
                                <w:spacing w:val="-1"/>
                                <w:sz w:val="18"/>
                              </w:rPr>
                              <w:t xml:space="preserve"> </w:t>
                            </w:r>
                            <w:r>
                              <w:rPr>
                                <w:b/>
                                <w:spacing w:val="-2"/>
                                <w:sz w:val="18"/>
                              </w:rPr>
                              <w:t>address</w:t>
                            </w:r>
                          </w:p>
                        </w:tc>
                        <w:tc>
                          <w:tcPr>
                            <w:tcW w:w="1871" w:type="dxa"/>
                            <w:gridSpan w:val="2"/>
                          </w:tcPr>
                          <w:p w14:paraId="19643B54">
                            <w:pPr>
                              <w:pStyle w:val="14"/>
                              <w:rPr>
                                <w:rFonts w:ascii="Times New Roman"/>
                                <w:sz w:val="18"/>
                              </w:rPr>
                            </w:pPr>
                          </w:p>
                        </w:tc>
                        <w:tc>
                          <w:tcPr>
                            <w:tcW w:w="1814" w:type="dxa"/>
                          </w:tcPr>
                          <w:p w14:paraId="35C28995">
                            <w:pPr>
                              <w:pStyle w:val="14"/>
                              <w:spacing w:line="206" w:lineRule="exact"/>
                              <w:ind w:left="119"/>
                              <w:rPr>
                                <w:b/>
                                <w:sz w:val="18"/>
                              </w:rPr>
                            </w:pPr>
                            <w:r>
                              <w:rPr>
                                <w:b/>
                                <w:sz w:val="18"/>
                              </w:rPr>
                              <w:t>E-mail</w:t>
                            </w:r>
                            <w:r>
                              <w:rPr>
                                <w:b/>
                                <w:spacing w:val="-1"/>
                                <w:sz w:val="18"/>
                              </w:rPr>
                              <w:t xml:space="preserve"> </w:t>
                            </w:r>
                            <w:r>
                              <w:rPr>
                                <w:b/>
                                <w:spacing w:val="-2"/>
                                <w:sz w:val="18"/>
                              </w:rPr>
                              <w:t>address</w:t>
                            </w:r>
                          </w:p>
                        </w:tc>
                        <w:tc>
                          <w:tcPr>
                            <w:tcW w:w="1872" w:type="dxa"/>
                          </w:tcPr>
                          <w:p w14:paraId="399E1605">
                            <w:pPr>
                              <w:pStyle w:val="14"/>
                              <w:rPr>
                                <w:rFonts w:ascii="Times New Roman"/>
                                <w:sz w:val="18"/>
                              </w:rPr>
                            </w:pPr>
                          </w:p>
                        </w:tc>
                        <w:tc>
                          <w:tcPr>
                            <w:tcW w:w="1812" w:type="dxa"/>
                          </w:tcPr>
                          <w:p w14:paraId="553FF74D">
                            <w:pPr>
                              <w:pStyle w:val="14"/>
                              <w:spacing w:line="206" w:lineRule="exact"/>
                              <w:ind w:left="120"/>
                              <w:rPr>
                                <w:b/>
                                <w:sz w:val="18"/>
                              </w:rPr>
                            </w:pPr>
                            <w:r>
                              <w:rPr>
                                <w:b/>
                                <w:sz w:val="18"/>
                              </w:rPr>
                              <w:t>E-mail</w:t>
                            </w:r>
                            <w:r>
                              <w:rPr>
                                <w:b/>
                                <w:spacing w:val="-1"/>
                                <w:sz w:val="18"/>
                              </w:rPr>
                              <w:t xml:space="preserve"> </w:t>
                            </w:r>
                            <w:r>
                              <w:rPr>
                                <w:b/>
                                <w:spacing w:val="-2"/>
                                <w:sz w:val="18"/>
                              </w:rPr>
                              <w:t>address</w:t>
                            </w:r>
                          </w:p>
                        </w:tc>
                        <w:tc>
                          <w:tcPr>
                            <w:tcW w:w="1872" w:type="dxa"/>
                            <w:gridSpan w:val="3"/>
                          </w:tcPr>
                          <w:p w14:paraId="042599F1">
                            <w:pPr>
                              <w:pStyle w:val="14"/>
                              <w:rPr>
                                <w:rFonts w:ascii="Times New Roman"/>
                                <w:sz w:val="18"/>
                              </w:rPr>
                            </w:pPr>
                          </w:p>
                        </w:tc>
                      </w:tr>
                      <w:tr w14:paraId="1733E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909" w:type="dxa"/>
                            <w:gridSpan w:val="9"/>
                            <w:shd w:val="clear" w:color="auto" w:fill="B8CCE3"/>
                          </w:tcPr>
                          <w:p w14:paraId="5C4A6124">
                            <w:pPr>
                              <w:pStyle w:val="14"/>
                              <w:spacing w:line="210" w:lineRule="exact"/>
                              <w:ind w:left="29"/>
                              <w:jc w:val="center"/>
                              <w:rPr>
                                <w:b/>
                                <w:sz w:val="20"/>
                              </w:rPr>
                            </w:pPr>
                            <w:r>
                              <w:rPr>
                                <w:b/>
                                <w:sz w:val="20"/>
                              </w:rPr>
                              <w:t>Medical</w:t>
                            </w:r>
                            <w:r>
                              <w:rPr>
                                <w:b/>
                                <w:spacing w:val="-8"/>
                                <w:sz w:val="20"/>
                              </w:rPr>
                              <w:t xml:space="preserve"> </w:t>
                            </w:r>
                            <w:r>
                              <w:rPr>
                                <w:b/>
                                <w:sz w:val="20"/>
                              </w:rPr>
                              <w:t>information</w:t>
                            </w:r>
                            <w:r>
                              <w:rPr>
                                <w:b/>
                                <w:spacing w:val="-7"/>
                                <w:sz w:val="20"/>
                              </w:rPr>
                              <w:t xml:space="preserve"> </w:t>
                            </w:r>
                            <w:r>
                              <w:rPr>
                                <w:b/>
                                <w:sz w:val="20"/>
                              </w:rPr>
                              <w:t>of</w:t>
                            </w:r>
                            <w:r>
                              <w:rPr>
                                <w:b/>
                                <w:spacing w:val="-6"/>
                                <w:sz w:val="20"/>
                              </w:rPr>
                              <w:t xml:space="preserve"> </w:t>
                            </w:r>
                            <w:r>
                              <w:rPr>
                                <w:b/>
                                <w:sz w:val="20"/>
                              </w:rPr>
                              <w:t>learner</w:t>
                            </w:r>
                            <w:r>
                              <w:rPr>
                                <w:b/>
                                <w:spacing w:val="-3"/>
                                <w:sz w:val="20"/>
                              </w:rPr>
                              <w:t xml:space="preserve"> </w:t>
                            </w:r>
                            <w:r>
                              <w:rPr>
                                <w:b/>
                                <w:sz w:val="20"/>
                              </w:rPr>
                              <w:t>–</w:t>
                            </w:r>
                            <w:r>
                              <w:rPr>
                                <w:b/>
                                <w:spacing w:val="-6"/>
                                <w:sz w:val="20"/>
                              </w:rPr>
                              <w:t xml:space="preserve"> </w:t>
                            </w:r>
                            <w:r>
                              <w:rPr>
                                <w:b/>
                                <w:sz w:val="20"/>
                              </w:rPr>
                              <w:t>Please</w:t>
                            </w:r>
                            <w:r>
                              <w:rPr>
                                <w:b/>
                                <w:spacing w:val="-8"/>
                                <w:sz w:val="20"/>
                              </w:rPr>
                              <w:t xml:space="preserve"> </w:t>
                            </w:r>
                            <w:r>
                              <w:rPr>
                                <w:b/>
                                <w:spacing w:val="-2"/>
                                <w:sz w:val="20"/>
                              </w:rPr>
                              <w:t>update</w:t>
                            </w:r>
                          </w:p>
                        </w:tc>
                      </w:tr>
                      <w:tr w14:paraId="1763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56" w:type="dxa"/>
                            <w:gridSpan w:val="2"/>
                          </w:tcPr>
                          <w:p w14:paraId="5587E11A">
                            <w:pPr>
                              <w:pStyle w:val="14"/>
                              <w:spacing w:line="206" w:lineRule="exact"/>
                              <w:ind w:left="117"/>
                              <w:rPr>
                                <w:b/>
                                <w:sz w:val="18"/>
                              </w:rPr>
                            </w:pPr>
                            <w:r>
                              <w:rPr>
                                <w:b/>
                                <w:spacing w:val="-2"/>
                                <w:sz w:val="18"/>
                              </w:rPr>
                              <w:t>Doctor:</w:t>
                            </w:r>
                          </w:p>
                        </w:tc>
                        <w:tc>
                          <w:tcPr>
                            <w:tcW w:w="7653" w:type="dxa"/>
                            <w:gridSpan w:val="7"/>
                          </w:tcPr>
                          <w:p w14:paraId="7F5E3972">
                            <w:pPr>
                              <w:pStyle w:val="14"/>
                              <w:rPr>
                                <w:rFonts w:ascii="Times New Roman"/>
                                <w:sz w:val="18"/>
                              </w:rPr>
                            </w:pPr>
                          </w:p>
                        </w:tc>
                      </w:tr>
                      <w:tr w14:paraId="51CE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1B3A6EB3">
                            <w:pPr>
                              <w:pStyle w:val="14"/>
                              <w:spacing w:line="206" w:lineRule="exact"/>
                              <w:ind w:left="117"/>
                              <w:rPr>
                                <w:b/>
                                <w:sz w:val="18"/>
                              </w:rPr>
                            </w:pPr>
                            <w:r>
                              <w:rPr>
                                <w:b/>
                                <w:sz w:val="18"/>
                              </w:rPr>
                              <w:t>Contact</w:t>
                            </w:r>
                            <w:r>
                              <w:rPr>
                                <w:b/>
                                <w:spacing w:val="-2"/>
                                <w:sz w:val="18"/>
                              </w:rPr>
                              <w:t xml:space="preserve"> number:</w:t>
                            </w:r>
                          </w:p>
                        </w:tc>
                        <w:tc>
                          <w:tcPr>
                            <w:tcW w:w="7653" w:type="dxa"/>
                            <w:gridSpan w:val="7"/>
                          </w:tcPr>
                          <w:p w14:paraId="463B2943">
                            <w:pPr>
                              <w:pStyle w:val="14"/>
                              <w:rPr>
                                <w:rFonts w:ascii="Times New Roman"/>
                                <w:sz w:val="18"/>
                              </w:rPr>
                            </w:pPr>
                          </w:p>
                        </w:tc>
                      </w:tr>
                      <w:tr w14:paraId="5D52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61B7AB11">
                            <w:pPr>
                              <w:pStyle w:val="14"/>
                              <w:spacing w:line="206" w:lineRule="exact"/>
                              <w:ind w:left="117"/>
                              <w:rPr>
                                <w:b/>
                                <w:sz w:val="18"/>
                              </w:rPr>
                            </w:pPr>
                            <w:r>
                              <w:rPr>
                                <w:b/>
                                <w:sz w:val="18"/>
                              </w:rPr>
                              <w:t>Medical</w:t>
                            </w:r>
                            <w:r>
                              <w:rPr>
                                <w:b/>
                                <w:spacing w:val="-2"/>
                                <w:sz w:val="18"/>
                              </w:rPr>
                              <w:t xml:space="preserve"> </w:t>
                            </w:r>
                            <w:r>
                              <w:rPr>
                                <w:b/>
                                <w:sz w:val="18"/>
                              </w:rPr>
                              <w:t>aid</w:t>
                            </w:r>
                            <w:r>
                              <w:rPr>
                                <w:b/>
                                <w:spacing w:val="-1"/>
                                <w:sz w:val="18"/>
                              </w:rPr>
                              <w:t xml:space="preserve"> </w:t>
                            </w:r>
                            <w:r>
                              <w:rPr>
                                <w:b/>
                                <w:spacing w:val="-2"/>
                                <w:sz w:val="18"/>
                              </w:rPr>
                              <w:t>name:</w:t>
                            </w:r>
                          </w:p>
                        </w:tc>
                        <w:tc>
                          <w:tcPr>
                            <w:tcW w:w="7653" w:type="dxa"/>
                            <w:gridSpan w:val="7"/>
                          </w:tcPr>
                          <w:p w14:paraId="01287C0C">
                            <w:pPr>
                              <w:pStyle w:val="14"/>
                              <w:rPr>
                                <w:rFonts w:ascii="Times New Roman"/>
                                <w:sz w:val="18"/>
                              </w:rPr>
                            </w:pPr>
                          </w:p>
                        </w:tc>
                      </w:tr>
                      <w:tr w14:paraId="727F2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256" w:type="dxa"/>
                            <w:gridSpan w:val="2"/>
                          </w:tcPr>
                          <w:p w14:paraId="41A4B450">
                            <w:pPr>
                              <w:pStyle w:val="14"/>
                              <w:spacing w:line="206" w:lineRule="exact"/>
                              <w:ind w:left="117"/>
                              <w:rPr>
                                <w:b/>
                                <w:sz w:val="18"/>
                              </w:rPr>
                            </w:pPr>
                            <w:r>
                              <w:rPr>
                                <w:b/>
                                <w:sz w:val="18"/>
                              </w:rPr>
                              <w:t>Medical</w:t>
                            </w:r>
                            <w:r>
                              <w:rPr>
                                <w:b/>
                                <w:spacing w:val="-2"/>
                                <w:sz w:val="18"/>
                              </w:rPr>
                              <w:t xml:space="preserve"> </w:t>
                            </w:r>
                            <w:r>
                              <w:rPr>
                                <w:b/>
                                <w:sz w:val="18"/>
                              </w:rPr>
                              <w:t>aid</w:t>
                            </w:r>
                            <w:r>
                              <w:rPr>
                                <w:b/>
                                <w:spacing w:val="-1"/>
                                <w:sz w:val="18"/>
                              </w:rPr>
                              <w:t xml:space="preserve"> </w:t>
                            </w:r>
                            <w:r>
                              <w:rPr>
                                <w:b/>
                                <w:spacing w:val="-2"/>
                                <w:sz w:val="18"/>
                              </w:rPr>
                              <w:t>number:</w:t>
                            </w:r>
                          </w:p>
                        </w:tc>
                        <w:tc>
                          <w:tcPr>
                            <w:tcW w:w="7653" w:type="dxa"/>
                            <w:gridSpan w:val="7"/>
                          </w:tcPr>
                          <w:p w14:paraId="4925248B">
                            <w:pPr>
                              <w:pStyle w:val="14"/>
                              <w:rPr>
                                <w:rFonts w:ascii="Times New Roman"/>
                                <w:sz w:val="18"/>
                              </w:rPr>
                            </w:pPr>
                          </w:p>
                        </w:tc>
                      </w:tr>
                      <w:tr w14:paraId="60A0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2C4DCF4A">
                            <w:pPr>
                              <w:pStyle w:val="14"/>
                              <w:spacing w:line="206" w:lineRule="exact"/>
                              <w:ind w:left="117"/>
                              <w:rPr>
                                <w:b/>
                                <w:sz w:val="18"/>
                              </w:rPr>
                            </w:pPr>
                            <w:r>
                              <w:rPr>
                                <w:b/>
                                <w:sz w:val="18"/>
                              </w:rPr>
                              <w:t>Main</w:t>
                            </w:r>
                            <w:r>
                              <w:rPr>
                                <w:b/>
                                <w:spacing w:val="-1"/>
                                <w:sz w:val="18"/>
                              </w:rPr>
                              <w:t xml:space="preserve"> </w:t>
                            </w:r>
                            <w:r>
                              <w:rPr>
                                <w:b/>
                                <w:spacing w:val="-2"/>
                                <w:sz w:val="18"/>
                              </w:rPr>
                              <w:t>member:</w:t>
                            </w:r>
                          </w:p>
                        </w:tc>
                        <w:tc>
                          <w:tcPr>
                            <w:tcW w:w="7653" w:type="dxa"/>
                            <w:gridSpan w:val="7"/>
                          </w:tcPr>
                          <w:p w14:paraId="43AE9364">
                            <w:pPr>
                              <w:pStyle w:val="14"/>
                              <w:rPr>
                                <w:rFonts w:ascii="Times New Roman"/>
                                <w:sz w:val="18"/>
                              </w:rPr>
                            </w:pPr>
                          </w:p>
                        </w:tc>
                      </w:tr>
                      <w:tr w14:paraId="41C2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6CFDBE1A">
                            <w:pPr>
                              <w:pStyle w:val="14"/>
                              <w:spacing w:line="206" w:lineRule="exact"/>
                              <w:ind w:left="117"/>
                              <w:rPr>
                                <w:b/>
                                <w:sz w:val="18"/>
                              </w:rPr>
                            </w:pPr>
                            <w:r>
                              <w:rPr>
                                <w:b/>
                                <w:spacing w:val="-2"/>
                                <w:sz w:val="18"/>
                              </w:rPr>
                              <w:t>Allergies:</w:t>
                            </w:r>
                          </w:p>
                        </w:tc>
                        <w:tc>
                          <w:tcPr>
                            <w:tcW w:w="7653" w:type="dxa"/>
                            <w:gridSpan w:val="7"/>
                          </w:tcPr>
                          <w:p w14:paraId="3A053D22">
                            <w:pPr>
                              <w:pStyle w:val="14"/>
                              <w:rPr>
                                <w:rFonts w:ascii="Times New Roman"/>
                                <w:sz w:val="18"/>
                              </w:rPr>
                            </w:pPr>
                          </w:p>
                        </w:tc>
                      </w:tr>
                      <w:tr w14:paraId="79ECC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56" w:type="dxa"/>
                            <w:gridSpan w:val="2"/>
                          </w:tcPr>
                          <w:p w14:paraId="7E13C71D">
                            <w:pPr>
                              <w:pStyle w:val="14"/>
                              <w:spacing w:before="1"/>
                              <w:ind w:left="117"/>
                              <w:rPr>
                                <w:b/>
                                <w:sz w:val="18"/>
                              </w:rPr>
                            </w:pPr>
                            <w:r>
                              <w:rPr>
                                <w:b/>
                                <w:sz w:val="18"/>
                              </w:rPr>
                              <w:t xml:space="preserve">Chronic </w:t>
                            </w:r>
                            <w:r>
                              <w:rPr>
                                <w:b/>
                                <w:spacing w:val="-2"/>
                                <w:sz w:val="18"/>
                              </w:rPr>
                              <w:t>illnesses:</w:t>
                            </w:r>
                          </w:p>
                        </w:tc>
                        <w:tc>
                          <w:tcPr>
                            <w:tcW w:w="7653" w:type="dxa"/>
                            <w:gridSpan w:val="7"/>
                          </w:tcPr>
                          <w:p w14:paraId="5FA2FEF5">
                            <w:pPr>
                              <w:pStyle w:val="14"/>
                              <w:rPr>
                                <w:rFonts w:ascii="Times New Roman"/>
                                <w:sz w:val="18"/>
                              </w:rPr>
                            </w:pPr>
                          </w:p>
                        </w:tc>
                      </w:tr>
                      <w:tr w14:paraId="5449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3256" w:type="dxa"/>
                            <w:gridSpan w:val="2"/>
                          </w:tcPr>
                          <w:p w14:paraId="02FFC1F7">
                            <w:pPr>
                              <w:pStyle w:val="14"/>
                              <w:spacing w:line="207" w:lineRule="exact"/>
                              <w:ind w:left="117"/>
                              <w:rPr>
                                <w:b/>
                                <w:sz w:val="18"/>
                              </w:rPr>
                            </w:pPr>
                            <w:r>
                              <w:rPr>
                                <w:b/>
                                <w:sz w:val="18"/>
                              </w:rPr>
                              <w:t>Other</w:t>
                            </w:r>
                            <w:r>
                              <w:rPr>
                                <w:b/>
                                <w:spacing w:val="-2"/>
                                <w:sz w:val="18"/>
                              </w:rPr>
                              <w:t xml:space="preserve"> </w:t>
                            </w:r>
                            <w:r>
                              <w:rPr>
                                <w:b/>
                                <w:sz w:val="18"/>
                              </w:rPr>
                              <w:t>medical</w:t>
                            </w:r>
                            <w:r>
                              <w:rPr>
                                <w:b/>
                                <w:spacing w:val="-2"/>
                                <w:sz w:val="18"/>
                              </w:rPr>
                              <w:t xml:space="preserve"> conditions:</w:t>
                            </w:r>
                          </w:p>
                        </w:tc>
                        <w:tc>
                          <w:tcPr>
                            <w:tcW w:w="7653" w:type="dxa"/>
                            <w:gridSpan w:val="7"/>
                          </w:tcPr>
                          <w:p w14:paraId="6E8C704B">
                            <w:pPr>
                              <w:pStyle w:val="14"/>
                              <w:rPr>
                                <w:rFonts w:ascii="Times New Roman"/>
                                <w:sz w:val="18"/>
                              </w:rPr>
                            </w:pPr>
                          </w:p>
                        </w:tc>
                      </w:tr>
                      <w:tr w14:paraId="79B93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56" w:type="dxa"/>
                            <w:gridSpan w:val="2"/>
                            <w:tcBorders>
                              <w:bottom w:val="single" w:color="000000" w:sz="12" w:space="0"/>
                            </w:tcBorders>
                          </w:tcPr>
                          <w:p w14:paraId="08CDD83F">
                            <w:pPr>
                              <w:pStyle w:val="14"/>
                              <w:spacing w:line="206" w:lineRule="exact"/>
                              <w:ind w:left="117"/>
                              <w:rPr>
                                <w:b/>
                                <w:sz w:val="18"/>
                              </w:rPr>
                            </w:pPr>
                            <w:r>
                              <w:rPr>
                                <w:b/>
                                <w:sz w:val="18"/>
                              </w:rPr>
                              <w:t xml:space="preserve">Chronic </w:t>
                            </w:r>
                            <w:r>
                              <w:rPr>
                                <w:b/>
                                <w:spacing w:val="-2"/>
                                <w:sz w:val="18"/>
                              </w:rPr>
                              <w:t>medication:</w:t>
                            </w:r>
                          </w:p>
                        </w:tc>
                        <w:tc>
                          <w:tcPr>
                            <w:tcW w:w="7653" w:type="dxa"/>
                            <w:gridSpan w:val="7"/>
                            <w:tcBorders>
                              <w:bottom w:val="single" w:color="000000" w:sz="12" w:space="0"/>
                            </w:tcBorders>
                          </w:tcPr>
                          <w:p w14:paraId="455DDEE0">
                            <w:pPr>
                              <w:pStyle w:val="14"/>
                              <w:rPr>
                                <w:rFonts w:ascii="Times New Roman"/>
                                <w:sz w:val="18"/>
                              </w:rPr>
                            </w:pPr>
                          </w:p>
                        </w:tc>
                      </w:tr>
                      <w:tr w14:paraId="76FB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256" w:type="dxa"/>
                            <w:gridSpan w:val="2"/>
                            <w:tcBorders>
                              <w:top w:val="single" w:color="000000" w:sz="12" w:space="0"/>
                              <w:left w:val="single" w:color="000000" w:sz="12" w:space="0"/>
                              <w:bottom w:val="single" w:color="000000" w:sz="2" w:space="0"/>
                              <w:right w:val="single" w:color="000000" w:sz="2" w:space="0"/>
                            </w:tcBorders>
                            <w:shd w:val="clear" w:color="auto" w:fill="FF9F9F"/>
                          </w:tcPr>
                          <w:p w14:paraId="5013577C">
                            <w:pPr>
                              <w:pStyle w:val="14"/>
                              <w:spacing w:line="206" w:lineRule="exact"/>
                              <w:ind w:left="107"/>
                              <w:rPr>
                                <w:b/>
                                <w:sz w:val="18"/>
                              </w:rPr>
                            </w:pPr>
                            <w:r>
                              <w:rPr>
                                <w:b/>
                                <w:sz w:val="18"/>
                              </w:rPr>
                              <w:t>Emergency</w:t>
                            </w:r>
                            <w:r>
                              <w:rPr>
                                <w:b/>
                                <w:spacing w:val="-5"/>
                                <w:sz w:val="18"/>
                              </w:rPr>
                              <w:t xml:space="preserve"> </w:t>
                            </w:r>
                            <w:r>
                              <w:rPr>
                                <w:b/>
                                <w:sz w:val="18"/>
                              </w:rPr>
                              <w:t>contact</w:t>
                            </w:r>
                            <w:r>
                              <w:rPr>
                                <w:b/>
                                <w:spacing w:val="-4"/>
                                <w:sz w:val="18"/>
                              </w:rPr>
                              <w:t xml:space="preserve"> </w:t>
                            </w:r>
                            <w:r>
                              <w:rPr>
                                <w:b/>
                                <w:spacing w:val="-2"/>
                                <w:sz w:val="18"/>
                              </w:rPr>
                              <w:t>person’s</w:t>
                            </w:r>
                          </w:p>
                          <w:p w14:paraId="5FEDAA8A">
                            <w:pPr>
                              <w:pStyle w:val="14"/>
                              <w:spacing w:before="30"/>
                              <w:ind w:left="107"/>
                              <w:rPr>
                                <w:b/>
                                <w:sz w:val="18"/>
                              </w:rPr>
                            </w:pPr>
                            <w:r>
                              <w:rPr>
                                <w:b/>
                                <w:spacing w:val="-2"/>
                                <w:sz w:val="18"/>
                              </w:rPr>
                              <w:t>name:</w:t>
                            </w:r>
                          </w:p>
                        </w:tc>
                        <w:tc>
                          <w:tcPr>
                            <w:tcW w:w="7653" w:type="dxa"/>
                            <w:gridSpan w:val="7"/>
                            <w:tcBorders>
                              <w:top w:val="single" w:color="000000" w:sz="12" w:space="0"/>
                              <w:left w:val="single" w:color="000000" w:sz="2" w:space="0"/>
                              <w:bottom w:val="single" w:color="000000" w:sz="2" w:space="0"/>
                              <w:right w:val="single" w:color="000000" w:sz="12" w:space="0"/>
                            </w:tcBorders>
                            <w:shd w:val="clear" w:color="auto" w:fill="FF9F9F"/>
                          </w:tcPr>
                          <w:p w14:paraId="42C5BCE8">
                            <w:pPr>
                              <w:pStyle w:val="14"/>
                              <w:rPr>
                                <w:rFonts w:ascii="Times New Roman"/>
                                <w:sz w:val="18"/>
                              </w:rPr>
                            </w:pPr>
                          </w:p>
                        </w:tc>
                      </w:tr>
                      <w:tr w14:paraId="0F046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256" w:type="dxa"/>
                            <w:gridSpan w:val="2"/>
                            <w:tcBorders>
                              <w:top w:val="single" w:color="000000" w:sz="2" w:space="0"/>
                              <w:left w:val="single" w:color="000000" w:sz="12" w:space="0"/>
                              <w:bottom w:val="single" w:color="000000" w:sz="2" w:space="0"/>
                              <w:right w:val="single" w:color="000000" w:sz="2" w:space="0"/>
                            </w:tcBorders>
                            <w:shd w:val="clear" w:color="auto" w:fill="FF9F9F"/>
                          </w:tcPr>
                          <w:p w14:paraId="67F67F51">
                            <w:pPr>
                              <w:pStyle w:val="14"/>
                              <w:spacing w:line="206" w:lineRule="exact"/>
                              <w:ind w:left="107"/>
                              <w:rPr>
                                <w:b/>
                                <w:sz w:val="18"/>
                              </w:rPr>
                            </w:pPr>
                            <w:r>
                              <w:rPr>
                                <w:b/>
                                <w:sz w:val="18"/>
                              </w:rPr>
                              <w:t>Relation to</w:t>
                            </w:r>
                            <w:r>
                              <w:rPr>
                                <w:b/>
                                <w:spacing w:val="-2"/>
                                <w:sz w:val="18"/>
                              </w:rPr>
                              <w:t xml:space="preserve"> learner:</w:t>
                            </w:r>
                          </w:p>
                        </w:tc>
                        <w:tc>
                          <w:tcPr>
                            <w:tcW w:w="7653" w:type="dxa"/>
                            <w:gridSpan w:val="7"/>
                            <w:tcBorders>
                              <w:top w:val="single" w:color="000000" w:sz="2" w:space="0"/>
                              <w:left w:val="single" w:color="000000" w:sz="2" w:space="0"/>
                              <w:bottom w:val="single" w:color="000000" w:sz="2" w:space="0"/>
                              <w:right w:val="single" w:color="000000" w:sz="12" w:space="0"/>
                            </w:tcBorders>
                            <w:shd w:val="clear" w:color="auto" w:fill="FF9F9F"/>
                          </w:tcPr>
                          <w:p w14:paraId="3937060A">
                            <w:pPr>
                              <w:pStyle w:val="14"/>
                              <w:rPr>
                                <w:rFonts w:ascii="Times New Roman"/>
                                <w:sz w:val="18"/>
                              </w:rPr>
                            </w:pPr>
                          </w:p>
                        </w:tc>
                      </w:tr>
                      <w:tr w14:paraId="35AA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Borders>
                              <w:top w:val="single" w:color="000000" w:sz="2" w:space="0"/>
                              <w:left w:val="single" w:color="000000" w:sz="12" w:space="0"/>
                              <w:bottom w:val="single" w:color="000000" w:sz="12" w:space="0"/>
                              <w:right w:val="single" w:color="000000" w:sz="2" w:space="0"/>
                            </w:tcBorders>
                            <w:shd w:val="clear" w:color="auto" w:fill="FF9F9F"/>
                          </w:tcPr>
                          <w:p w14:paraId="06CCC1CC">
                            <w:pPr>
                              <w:pStyle w:val="14"/>
                              <w:spacing w:line="206" w:lineRule="exact"/>
                              <w:ind w:left="107"/>
                              <w:rPr>
                                <w:b/>
                                <w:sz w:val="18"/>
                              </w:rPr>
                            </w:pPr>
                            <w:r>
                              <w:rPr>
                                <w:b/>
                                <w:sz w:val="18"/>
                              </w:rPr>
                              <w:t>Contact</w:t>
                            </w:r>
                            <w:r>
                              <w:rPr>
                                <w:b/>
                                <w:spacing w:val="-2"/>
                                <w:sz w:val="18"/>
                              </w:rPr>
                              <w:t xml:space="preserve"> number:</w:t>
                            </w:r>
                          </w:p>
                        </w:tc>
                        <w:tc>
                          <w:tcPr>
                            <w:tcW w:w="7653" w:type="dxa"/>
                            <w:gridSpan w:val="7"/>
                            <w:tcBorders>
                              <w:top w:val="single" w:color="000000" w:sz="2" w:space="0"/>
                              <w:left w:val="single" w:color="000000" w:sz="2" w:space="0"/>
                              <w:bottom w:val="single" w:color="000000" w:sz="12" w:space="0"/>
                              <w:right w:val="single" w:color="000000" w:sz="12" w:space="0"/>
                            </w:tcBorders>
                            <w:shd w:val="clear" w:color="auto" w:fill="FF9F9F"/>
                          </w:tcPr>
                          <w:p w14:paraId="32DC40BB">
                            <w:pPr>
                              <w:pStyle w:val="14"/>
                              <w:rPr>
                                <w:rFonts w:ascii="Times New Roman"/>
                                <w:sz w:val="18"/>
                              </w:rPr>
                            </w:pPr>
                          </w:p>
                        </w:tc>
                      </w:tr>
                      <w:tr w14:paraId="13DD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909" w:type="dxa"/>
                            <w:gridSpan w:val="9"/>
                            <w:tcBorders>
                              <w:top w:val="single" w:color="000000" w:sz="12" w:space="0"/>
                            </w:tcBorders>
                            <w:shd w:val="clear" w:color="auto" w:fill="B8CCE3"/>
                          </w:tcPr>
                          <w:p w14:paraId="728399CD">
                            <w:pPr>
                              <w:pStyle w:val="14"/>
                              <w:spacing w:line="229" w:lineRule="exact"/>
                              <w:ind w:left="29" w:right="4"/>
                              <w:jc w:val="center"/>
                              <w:rPr>
                                <w:b/>
                                <w:sz w:val="20"/>
                              </w:rPr>
                            </w:pPr>
                            <w:r>
                              <w:rPr>
                                <w:b/>
                                <w:sz w:val="20"/>
                              </w:rPr>
                              <w:t>Person(s)</w:t>
                            </w:r>
                            <w:r>
                              <w:rPr>
                                <w:b/>
                                <w:spacing w:val="-8"/>
                                <w:sz w:val="20"/>
                              </w:rPr>
                              <w:t xml:space="preserve"> </w:t>
                            </w:r>
                            <w:r>
                              <w:rPr>
                                <w:b/>
                                <w:sz w:val="20"/>
                              </w:rPr>
                              <w:t>allowed</w:t>
                            </w:r>
                            <w:r>
                              <w:rPr>
                                <w:b/>
                                <w:spacing w:val="-7"/>
                                <w:sz w:val="20"/>
                              </w:rPr>
                              <w:t xml:space="preserve"> </w:t>
                            </w:r>
                            <w:r>
                              <w:rPr>
                                <w:b/>
                                <w:sz w:val="20"/>
                              </w:rPr>
                              <w:t>to</w:t>
                            </w:r>
                            <w:r>
                              <w:rPr>
                                <w:b/>
                                <w:spacing w:val="-5"/>
                                <w:sz w:val="20"/>
                              </w:rPr>
                              <w:t xml:space="preserve"> </w:t>
                            </w:r>
                            <w:r>
                              <w:rPr>
                                <w:b/>
                                <w:sz w:val="20"/>
                              </w:rPr>
                              <w:t>collect</w:t>
                            </w:r>
                            <w:r>
                              <w:rPr>
                                <w:b/>
                                <w:spacing w:val="-6"/>
                                <w:sz w:val="20"/>
                              </w:rPr>
                              <w:t xml:space="preserve"> </w:t>
                            </w:r>
                            <w:r>
                              <w:rPr>
                                <w:b/>
                                <w:sz w:val="20"/>
                              </w:rPr>
                              <w:t>learner</w:t>
                            </w:r>
                            <w:r>
                              <w:rPr>
                                <w:b/>
                                <w:spacing w:val="-7"/>
                                <w:sz w:val="20"/>
                              </w:rPr>
                              <w:t xml:space="preserve"> </w:t>
                            </w:r>
                            <w:r>
                              <w:rPr>
                                <w:b/>
                                <w:sz w:val="20"/>
                              </w:rPr>
                              <w:t>from</w:t>
                            </w:r>
                            <w:r>
                              <w:rPr>
                                <w:b/>
                                <w:spacing w:val="-7"/>
                                <w:sz w:val="20"/>
                              </w:rPr>
                              <w:t xml:space="preserve"> </w:t>
                            </w:r>
                            <w:r>
                              <w:rPr>
                                <w:b/>
                                <w:spacing w:val="-2"/>
                                <w:sz w:val="20"/>
                              </w:rPr>
                              <w:t>school</w:t>
                            </w:r>
                          </w:p>
                        </w:tc>
                      </w:tr>
                      <w:tr w14:paraId="7B70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60FEE4BA">
                            <w:pPr>
                              <w:pStyle w:val="14"/>
                              <w:spacing w:line="206" w:lineRule="exact"/>
                              <w:ind w:left="117"/>
                              <w:rPr>
                                <w:b/>
                                <w:sz w:val="18"/>
                              </w:rPr>
                            </w:pPr>
                            <w:r>
                              <w:rPr>
                                <w:b/>
                                <w:sz w:val="18"/>
                              </w:rPr>
                              <w:t>Name</w:t>
                            </w:r>
                            <w:r>
                              <w:rPr>
                                <w:b/>
                                <w:spacing w:val="-2"/>
                                <w:sz w:val="18"/>
                              </w:rPr>
                              <w:t xml:space="preserve"> </w:t>
                            </w:r>
                            <w:r>
                              <w:rPr>
                                <w:b/>
                                <w:sz w:val="18"/>
                              </w:rPr>
                              <w:t>and</w:t>
                            </w:r>
                            <w:r>
                              <w:rPr>
                                <w:b/>
                                <w:spacing w:val="-2"/>
                                <w:sz w:val="18"/>
                              </w:rPr>
                              <w:t xml:space="preserve"> Surname:</w:t>
                            </w:r>
                          </w:p>
                        </w:tc>
                        <w:tc>
                          <w:tcPr>
                            <w:tcW w:w="3969" w:type="dxa"/>
                            <w:gridSpan w:val="3"/>
                          </w:tcPr>
                          <w:p w14:paraId="5321C97D">
                            <w:pPr>
                              <w:pStyle w:val="14"/>
                              <w:rPr>
                                <w:rFonts w:ascii="Times New Roman"/>
                                <w:sz w:val="18"/>
                              </w:rPr>
                            </w:pPr>
                          </w:p>
                        </w:tc>
                        <w:tc>
                          <w:tcPr>
                            <w:tcW w:w="3684" w:type="dxa"/>
                            <w:gridSpan w:val="4"/>
                          </w:tcPr>
                          <w:p w14:paraId="4D31D07C">
                            <w:pPr>
                              <w:pStyle w:val="14"/>
                              <w:rPr>
                                <w:rFonts w:ascii="Times New Roman"/>
                                <w:sz w:val="18"/>
                              </w:rPr>
                            </w:pPr>
                          </w:p>
                        </w:tc>
                      </w:tr>
                      <w:tr w14:paraId="243C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56" w:type="dxa"/>
                            <w:gridSpan w:val="2"/>
                          </w:tcPr>
                          <w:p w14:paraId="700670E9">
                            <w:pPr>
                              <w:pStyle w:val="14"/>
                              <w:spacing w:line="206" w:lineRule="exact"/>
                              <w:ind w:left="117"/>
                              <w:rPr>
                                <w:b/>
                                <w:sz w:val="18"/>
                              </w:rPr>
                            </w:pPr>
                            <w:r>
                              <w:rPr>
                                <w:b/>
                                <w:sz w:val="18"/>
                              </w:rPr>
                              <w:t>Relation to</w:t>
                            </w:r>
                            <w:r>
                              <w:rPr>
                                <w:b/>
                                <w:spacing w:val="-2"/>
                                <w:sz w:val="18"/>
                              </w:rPr>
                              <w:t xml:space="preserve"> learner:</w:t>
                            </w:r>
                          </w:p>
                        </w:tc>
                        <w:tc>
                          <w:tcPr>
                            <w:tcW w:w="3969" w:type="dxa"/>
                            <w:gridSpan w:val="3"/>
                          </w:tcPr>
                          <w:p w14:paraId="555B7CC7">
                            <w:pPr>
                              <w:pStyle w:val="14"/>
                              <w:rPr>
                                <w:rFonts w:ascii="Times New Roman"/>
                                <w:sz w:val="18"/>
                              </w:rPr>
                            </w:pPr>
                          </w:p>
                        </w:tc>
                        <w:tc>
                          <w:tcPr>
                            <w:tcW w:w="3684" w:type="dxa"/>
                            <w:gridSpan w:val="4"/>
                          </w:tcPr>
                          <w:p w14:paraId="4FCA8F83">
                            <w:pPr>
                              <w:pStyle w:val="14"/>
                              <w:rPr>
                                <w:rFonts w:ascii="Times New Roman"/>
                                <w:sz w:val="18"/>
                              </w:rPr>
                            </w:pPr>
                          </w:p>
                        </w:tc>
                      </w:tr>
                      <w:tr w14:paraId="61AEB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256" w:type="dxa"/>
                            <w:gridSpan w:val="2"/>
                          </w:tcPr>
                          <w:p w14:paraId="623E9594">
                            <w:pPr>
                              <w:pStyle w:val="14"/>
                              <w:spacing w:before="1"/>
                              <w:ind w:left="117"/>
                              <w:rPr>
                                <w:b/>
                                <w:sz w:val="18"/>
                              </w:rPr>
                            </w:pPr>
                            <w:r>
                              <w:rPr>
                                <w:b/>
                                <w:sz w:val="18"/>
                              </w:rPr>
                              <w:t>Contact</w:t>
                            </w:r>
                            <w:r>
                              <w:rPr>
                                <w:b/>
                                <w:spacing w:val="-2"/>
                                <w:sz w:val="18"/>
                              </w:rPr>
                              <w:t xml:space="preserve"> number:</w:t>
                            </w:r>
                          </w:p>
                        </w:tc>
                        <w:tc>
                          <w:tcPr>
                            <w:tcW w:w="3969" w:type="dxa"/>
                            <w:gridSpan w:val="3"/>
                          </w:tcPr>
                          <w:p w14:paraId="26FFFCAC">
                            <w:pPr>
                              <w:pStyle w:val="14"/>
                              <w:rPr>
                                <w:rFonts w:ascii="Times New Roman"/>
                                <w:sz w:val="18"/>
                              </w:rPr>
                            </w:pPr>
                          </w:p>
                        </w:tc>
                        <w:tc>
                          <w:tcPr>
                            <w:tcW w:w="3684" w:type="dxa"/>
                            <w:gridSpan w:val="4"/>
                          </w:tcPr>
                          <w:p w14:paraId="674F0596">
                            <w:pPr>
                              <w:pStyle w:val="14"/>
                              <w:rPr>
                                <w:rFonts w:ascii="Times New Roman"/>
                                <w:sz w:val="18"/>
                              </w:rPr>
                            </w:pPr>
                          </w:p>
                        </w:tc>
                      </w:tr>
                      <w:tr w14:paraId="0937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701" w:type="dxa"/>
                            <w:gridSpan w:val="7"/>
                            <w:tcBorders>
                              <w:left w:val="nil"/>
                              <w:bottom w:val="nil"/>
                              <w:right w:val="single" w:color="000000" w:sz="6" w:space="0"/>
                            </w:tcBorders>
                          </w:tcPr>
                          <w:p w14:paraId="039E11F7">
                            <w:pPr>
                              <w:pStyle w:val="14"/>
                              <w:rPr>
                                <w:rFonts w:ascii="Times New Roman"/>
                                <w:sz w:val="18"/>
                              </w:rPr>
                            </w:pPr>
                          </w:p>
                        </w:tc>
                        <w:tc>
                          <w:tcPr>
                            <w:tcW w:w="850" w:type="dxa"/>
                            <w:tcBorders>
                              <w:left w:val="single" w:color="000000" w:sz="6" w:space="0"/>
                              <w:bottom w:val="single" w:color="000000" w:sz="6" w:space="0"/>
                              <w:right w:val="single" w:color="000000" w:sz="6" w:space="0"/>
                            </w:tcBorders>
                          </w:tcPr>
                          <w:p w14:paraId="1BC3644D">
                            <w:pPr>
                              <w:pStyle w:val="14"/>
                              <w:rPr>
                                <w:rFonts w:ascii="Calibri"/>
                                <w:sz w:val="14"/>
                              </w:rPr>
                            </w:pPr>
                          </w:p>
                          <w:p w14:paraId="526605DE">
                            <w:pPr>
                              <w:pStyle w:val="14"/>
                              <w:spacing w:before="148"/>
                              <w:rPr>
                                <w:rFonts w:ascii="Calibri"/>
                                <w:sz w:val="14"/>
                              </w:rPr>
                            </w:pPr>
                          </w:p>
                          <w:p w14:paraId="76F0B384">
                            <w:pPr>
                              <w:pStyle w:val="14"/>
                              <w:ind w:left="277"/>
                              <w:rPr>
                                <w:rFonts w:ascii="Calibri"/>
                                <w:sz w:val="14"/>
                              </w:rPr>
                            </w:pPr>
                            <w:r>
                              <w:rPr>
                                <w:rFonts w:ascii="Calibri"/>
                                <w:spacing w:val="-2"/>
                                <w:sz w:val="14"/>
                              </w:rPr>
                              <w:t>Initial</w:t>
                            </w:r>
                          </w:p>
                        </w:tc>
                        <w:tc>
                          <w:tcPr>
                            <w:tcW w:w="358" w:type="dxa"/>
                            <w:tcBorders>
                              <w:left w:val="single" w:color="000000" w:sz="6" w:space="0"/>
                              <w:bottom w:val="nil"/>
                              <w:right w:val="nil"/>
                            </w:tcBorders>
                          </w:tcPr>
                          <w:p w14:paraId="5CE69E55">
                            <w:pPr>
                              <w:pStyle w:val="14"/>
                              <w:rPr>
                                <w:rFonts w:ascii="Times New Roman"/>
                                <w:sz w:val="18"/>
                              </w:rPr>
                            </w:pPr>
                          </w:p>
                        </w:tc>
                      </w:tr>
                    </w:tbl>
                    <w:p w14:paraId="2C6D3F0F">
                      <w:pPr>
                        <w:pStyle w:val="10"/>
                      </w:pPr>
                    </w:p>
                  </w:txbxContent>
                </v:textbox>
              </v:shape>
            </w:pict>
          </mc:Fallback>
        </mc:AlternateContent>
      </w:r>
      <w:r>
        <w:rPr>
          <w:rFonts w:hint="eastAsia" w:ascii="Malgun Gothic Semilight" w:hAnsi="Malgun Gothic Semilight" w:eastAsia="Malgun Gothic Semilight" w:cs="Malgun Gothic Semilight"/>
          <w:b/>
          <w:spacing w:val="-4"/>
          <w:sz w:val="20"/>
          <w:u w:val="single"/>
        </w:rPr>
        <w:t xml:space="preserve"> </w:t>
      </w:r>
      <w:r>
        <w:rPr>
          <w:rFonts w:hint="eastAsia" w:ascii="Malgun Gothic Semilight" w:hAnsi="Malgun Gothic Semilight" w:eastAsia="Malgun Gothic Semilight" w:cs="Malgun Gothic Semilight"/>
          <w:b/>
          <w:spacing w:val="-4"/>
          <w:sz w:val="20"/>
          <w:u w:val="single"/>
          <w:lang w:val="en-US"/>
        </w:rPr>
        <w:t>P</w:t>
      </w:r>
      <w:r>
        <w:rPr>
          <w:rFonts w:hint="eastAsia" w:ascii="Malgun Gothic Semilight" w:hAnsi="Malgun Gothic Semilight" w:eastAsia="Malgun Gothic Semilight" w:cs="Malgun Gothic Semilight"/>
          <w:b/>
          <w:sz w:val="20"/>
          <w:u w:val="single"/>
        </w:rPr>
        <w:t>lease</w:t>
      </w:r>
      <w:r>
        <w:rPr>
          <w:rFonts w:hint="eastAsia" w:ascii="Malgun Gothic Semilight" w:hAnsi="Malgun Gothic Semilight" w:eastAsia="Malgun Gothic Semilight" w:cs="Malgun Gothic Semilight"/>
          <w:b/>
          <w:spacing w:val="-4"/>
          <w:sz w:val="20"/>
          <w:u w:val="single"/>
        </w:rPr>
        <w:t xml:space="preserve"> </w:t>
      </w:r>
      <w:r>
        <w:rPr>
          <w:rFonts w:hint="eastAsia" w:ascii="Malgun Gothic Semilight" w:hAnsi="Malgun Gothic Semilight" w:eastAsia="Malgun Gothic Semilight" w:cs="Malgun Gothic Semilight"/>
          <w:b/>
          <w:sz w:val="20"/>
          <w:u w:val="single"/>
        </w:rPr>
        <w:t>complete</w:t>
      </w:r>
      <w:r>
        <w:rPr>
          <w:rFonts w:hint="eastAsia" w:ascii="Malgun Gothic Semilight" w:hAnsi="Malgun Gothic Semilight" w:eastAsia="Malgun Gothic Semilight" w:cs="Malgun Gothic Semilight"/>
          <w:b/>
          <w:spacing w:val="-4"/>
          <w:sz w:val="20"/>
          <w:u w:val="single"/>
        </w:rPr>
        <w:t xml:space="preserve"> </w:t>
      </w:r>
      <w:r>
        <w:rPr>
          <w:rFonts w:hint="eastAsia" w:ascii="Malgun Gothic Semilight" w:hAnsi="Malgun Gothic Semilight" w:eastAsia="Malgun Gothic Semilight" w:cs="Malgun Gothic Semilight"/>
          <w:b/>
          <w:sz w:val="20"/>
          <w:u w:val="single"/>
        </w:rPr>
        <w:t>the</w:t>
      </w:r>
      <w:r>
        <w:rPr>
          <w:rFonts w:hint="eastAsia" w:ascii="Malgun Gothic Semilight" w:hAnsi="Malgun Gothic Semilight" w:eastAsia="Malgun Gothic Semilight" w:cs="Malgun Gothic Semilight"/>
          <w:b/>
          <w:spacing w:val="-6"/>
          <w:sz w:val="20"/>
          <w:u w:val="single"/>
        </w:rPr>
        <w:t xml:space="preserve"> </w:t>
      </w:r>
      <w:r>
        <w:rPr>
          <w:rFonts w:hint="eastAsia" w:ascii="Malgun Gothic Semilight" w:hAnsi="Malgun Gothic Semilight" w:eastAsia="Malgun Gothic Semilight" w:cs="Malgun Gothic Semilight"/>
          <w:b/>
          <w:sz w:val="20"/>
          <w:u w:val="single"/>
        </w:rPr>
        <w:t>section</w:t>
      </w:r>
      <w:r>
        <w:rPr>
          <w:rFonts w:hint="eastAsia" w:ascii="Malgun Gothic Semilight" w:hAnsi="Malgun Gothic Semilight" w:eastAsia="Malgun Gothic Semilight" w:cs="Malgun Gothic Semilight"/>
          <w:b/>
          <w:spacing w:val="-5"/>
          <w:sz w:val="20"/>
          <w:u w:val="single"/>
        </w:rPr>
        <w:t xml:space="preserve"> </w:t>
      </w:r>
      <w:r>
        <w:rPr>
          <w:rFonts w:hint="eastAsia" w:ascii="Malgun Gothic Semilight" w:hAnsi="Malgun Gothic Semilight" w:eastAsia="Malgun Gothic Semilight" w:cs="Malgun Gothic Semilight"/>
          <w:b/>
          <w:spacing w:val="-2"/>
          <w:sz w:val="20"/>
          <w:u w:val="single"/>
        </w:rPr>
        <w:t>below.</w:t>
      </w:r>
    </w:p>
    <w:p w14:paraId="5D5547D2">
      <w:pPr>
        <w:pStyle w:val="10"/>
        <w:rPr>
          <w:rFonts w:hint="eastAsia" w:ascii="Malgun Gothic Semilight" w:hAnsi="Malgun Gothic Semilight" w:eastAsia="Malgun Gothic Semilight" w:cs="Malgun Gothic Semilight"/>
          <w:b/>
          <w:sz w:val="20"/>
        </w:rPr>
      </w:pPr>
    </w:p>
    <w:p w14:paraId="1F67A95D">
      <w:pPr>
        <w:pStyle w:val="10"/>
        <w:rPr>
          <w:rFonts w:hint="eastAsia" w:ascii="Malgun Gothic Semilight" w:hAnsi="Malgun Gothic Semilight" w:eastAsia="Malgun Gothic Semilight" w:cs="Malgun Gothic Semilight"/>
          <w:b/>
          <w:sz w:val="20"/>
        </w:rPr>
      </w:pPr>
    </w:p>
    <w:p w14:paraId="4DEBFB4A">
      <w:pPr>
        <w:pStyle w:val="10"/>
        <w:rPr>
          <w:rFonts w:hint="eastAsia" w:ascii="Malgun Gothic Semilight" w:hAnsi="Malgun Gothic Semilight" w:eastAsia="Malgun Gothic Semilight" w:cs="Malgun Gothic Semilight"/>
          <w:b/>
          <w:sz w:val="20"/>
        </w:rPr>
      </w:pPr>
    </w:p>
    <w:p w14:paraId="1F5D0E75">
      <w:pPr>
        <w:pStyle w:val="10"/>
        <w:rPr>
          <w:rFonts w:hint="eastAsia" w:ascii="Malgun Gothic Semilight" w:hAnsi="Malgun Gothic Semilight" w:eastAsia="Malgun Gothic Semilight" w:cs="Malgun Gothic Semilight"/>
          <w:b/>
          <w:sz w:val="20"/>
        </w:rPr>
      </w:pPr>
    </w:p>
    <w:p w14:paraId="255D68C9">
      <w:pPr>
        <w:pStyle w:val="10"/>
        <w:rPr>
          <w:rFonts w:hint="eastAsia" w:ascii="Malgun Gothic Semilight" w:hAnsi="Malgun Gothic Semilight" w:eastAsia="Malgun Gothic Semilight" w:cs="Malgun Gothic Semilight"/>
          <w:b/>
          <w:sz w:val="20"/>
        </w:rPr>
      </w:pPr>
    </w:p>
    <w:p w14:paraId="5D6A41B4">
      <w:pPr>
        <w:pStyle w:val="10"/>
        <w:rPr>
          <w:rFonts w:hint="eastAsia" w:ascii="Malgun Gothic Semilight" w:hAnsi="Malgun Gothic Semilight" w:eastAsia="Malgun Gothic Semilight" w:cs="Malgun Gothic Semilight"/>
          <w:b/>
          <w:sz w:val="20"/>
        </w:rPr>
      </w:pPr>
    </w:p>
    <w:p w14:paraId="034535F4">
      <w:pPr>
        <w:pStyle w:val="10"/>
        <w:rPr>
          <w:rFonts w:hint="eastAsia" w:ascii="Malgun Gothic Semilight" w:hAnsi="Malgun Gothic Semilight" w:eastAsia="Malgun Gothic Semilight" w:cs="Malgun Gothic Semilight"/>
          <w:b/>
          <w:sz w:val="20"/>
        </w:rPr>
      </w:pPr>
    </w:p>
    <w:p w14:paraId="62DA8CBC">
      <w:pPr>
        <w:pStyle w:val="10"/>
        <w:rPr>
          <w:rFonts w:hint="eastAsia" w:ascii="Malgun Gothic Semilight" w:hAnsi="Malgun Gothic Semilight" w:eastAsia="Malgun Gothic Semilight" w:cs="Malgun Gothic Semilight"/>
          <w:b/>
          <w:sz w:val="20"/>
        </w:rPr>
      </w:pPr>
    </w:p>
    <w:p w14:paraId="01474AE7">
      <w:pPr>
        <w:pStyle w:val="10"/>
        <w:rPr>
          <w:rFonts w:hint="eastAsia" w:ascii="Malgun Gothic Semilight" w:hAnsi="Malgun Gothic Semilight" w:eastAsia="Malgun Gothic Semilight" w:cs="Malgun Gothic Semilight"/>
          <w:b/>
          <w:sz w:val="20"/>
        </w:rPr>
      </w:pPr>
    </w:p>
    <w:p w14:paraId="088A8080">
      <w:pPr>
        <w:pStyle w:val="10"/>
        <w:rPr>
          <w:rFonts w:hint="eastAsia" w:ascii="Malgun Gothic Semilight" w:hAnsi="Malgun Gothic Semilight" w:eastAsia="Malgun Gothic Semilight" w:cs="Malgun Gothic Semilight"/>
          <w:b/>
          <w:sz w:val="20"/>
        </w:rPr>
      </w:pPr>
    </w:p>
    <w:p w14:paraId="22A7122C">
      <w:pPr>
        <w:pStyle w:val="10"/>
        <w:rPr>
          <w:rFonts w:hint="eastAsia" w:ascii="Malgun Gothic Semilight" w:hAnsi="Malgun Gothic Semilight" w:eastAsia="Malgun Gothic Semilight" w:cs="Malgun Gothic Semilight"/>
          <w:b/>
          <w:sz w:val="20"/>
        </w:rPr>
      </w:pPr>
    </w:p>
    <w:p w14:paraId="43E3903D">
      <w:pPr>
        <w:pStyle w:val="10"/>
        <w:rPr>
          <w:rFonts w:hint="eastAsia" w:ascii="Malgun Gothic Semilight" w:hAnsi="Malgun Gothic Semilight" w:eastAsia="Malgun Gothic Semilight" w:cs="Malgun Gothic Semilight"/>
          <w:b/>
          <w:sz w:val="20"/>
        </w:rPr>
      </w:pPr>
    </w:p>
    <w:p w14:paraId="26A4EBE8">
      <w:pPr>
        <w:pStyle w:val="10"/>
        <w:rPr>
          <w:rFonts w:hint="eastAsia" w:ascii="Malgun Gothic Semilight" w:hAnsi="Malgun Gothic Semilight" w:eastAsia="Malgun Gothic Semilight" w:cs="Malgun Gothic Semilight"/>
          <w:b/>
          <w:sz w:val="20"/>
        </w:rPr>
      </w:pPr>
    </w:p>
    <w:p w14:paraId="7ACAFD9A">
      <w:pPr>
        <w:pStyle w:val="10"/>
        <w:rPr>
          <w:rFonts w:hint="eastAsia" w:ascii="Malgun Gothic Semilight" w:hAnsi="Malgun Gothic Semilight" w:eastAsia="Malgun Gothic Semilight" w:cs="Malgun Gothic Semilight"/>
          <w:b/>
          <w:sz w:val="20"/>
        </w:rPr>
      </w:pPr>
    </w:p>
    <w:p w14:paraId="67B2F631">
      <w:pPr>
        <w:pStyle w:val="10"/>
        <w:rPr>
          <w:rFonts w:hint="eastAsia" w:ascii="Malgun Gothic Semilight" w:hAnsi="Malgun Gothic Semilight" w:eastAsia="Malgun Gothic Semilight" w:cs="Malgun Gothic Semilight"/>
          <w:b/>
          <w:sz w:val="20"/>
        </w:rPr>
      </w:pPr>
    </w:p>
    <w:p w14:paraId="3DCD2034">
      <w:pPr>
        <w:pStyle w:val="10"/>
        <w:rPr>
          <w:rFonts w:hint="eastAsia" w:ascii="Malgun Gothic Semilight" w:hAnsi="Malgun Gothic Semilight" w:eastAsia="Malgun Gothic Semilight" w:cs="Malgun Gothic Semilight"/>
          <w:b/>
          <w:sz w:val="20"/>
        </w:rPr>
      </w:pPr>
    </w:p>
    <w:p w14:paraId="3F3BCA38">
      <w:pPr>
        <w:pStyle w:val="10"/>
        <w:rPr>
          <w:rFonts w:hint="eastAsia" w:ascii="Malgun Gothic Semilight" w:hAnsi="Malgun Gothic Semilight" w:eastAsia="Malgun Gothic Semilight" w:cs="Malgun Gothic Semilight"/>
          <w:b/>
          <w:sz w:val="20"/>
        </w:rPr>
      </w:pPr>
    </w:p>
    <w:p w14:paraId="6297FDC1">
      <w:pPr>
        <w:pStyle w:val="10"/>
        <w:rPr>
          <w:rFonts w:hint="eastAsia" w:ascii="Malgun Gothic Semilight" w:hAnsi="Malgun Gothic Semilight" w:eastAsia="Malgun Gothic Semilight" w:cs="Malgun Gothic Semilight"/>
          <w:b/>
          <w:sz w:val="20"/>
        </w:rPr>
      </w:pPr>
    </w:p>
    <w:p w14:paraId="0CFB7D74">
      <w:pPr>
        <w:pStyle w:val="10"/>
        <w:rPr>
          <w:rFonts w:hint="eastAsia" w:ascii="Malgun Gothic Semilight" w:hAnsi="Malgun Gothic Semilight" w:eastAsia="Malgun Gothic Semilight" w:cs="Malgun Gothic Semilight"/>
          <w:b/>
          <w:sz w:val="20"/>
        </w:rPr>
      </w:pPr>
    </w:p>
    <w:p w14:paraId="5DE37377">
      <w:pPr>
        <w:pStyle w:val="10"/>
        <w:rPr>
          <w:rFonts w:hint="eastAsia" w:ascii="Malgun Gothic Semilight" w:hAnsi="Malgun Gothic Semilight" w:eastAsia="Malgun Gothic Semilight" w:cs="Malgun Gothic Semilight"/>
          <w:b/>
          <w:sz w:val="20"/>
        </w:rPr>
      </w:pPr>
    </w:p>
    <w:p w14:paraId="64FDD557">
      <w:pPr>
        <w:pStyle w:val="10"/>
        <w:rPr>
          <w:rFonts w:hint="eastAsia" w:ascii="Malgun Gothic Semilight" w:hAnsi="Malgun Gothic Semilight" w:eastAsia="Malgun Gothic Semilight" w:cs="Malgun Gothic Semilight"/>
          <w:b/>
          <w:sz w:val="20"/>
        </w:rPr>
      </w:pPr>
    </w:p>
    <w:p w14:paraId="77E0CDF6">
      <w:pPr>
        <w:pStyle w:val="10"/>
        <w:rPr>
          <w:rFonts w:hint="eastAsia" w:ascii="Malgun Gothic Semilight" w:hAnsi="Malgun Gothic Semilight" w:eastAsia="Malgun Gothic Semilight" w:cs="Malgun Gothic Semilight"/>
          <w:b/>
          <w:sz w:val="20"/>
        </w:rPr>
      </w:pPr>
    </w:p>
    <w:p w14:paraId="5D18A4A3">
      <w:pPr>
        <w:pStyle w:val="10"/>
        <w:rPr>
          <w:rFonts w:hint="eastAsia" w:ascii="Malgun Gothic Semilight" w:hAnsi="Malgun Gothic Semilight" w:eastAsia="Malgun Gothic Semilight" w:cs="Malgun Gothic Semilight"/>
          <w:b/>
          <w:sz w:val="20"/>
        </w:rPr>
      </w:pPr>
    </w:p>
    <w:p w14:paraId="3FCBC0DE">
      <w:pPr>
        <w:pStyle w:val="10"/>
        <w:spacing w:before="224"/>
        <w:rPr>
          <w:rFonts w:hint="eastAsia" w:ascii="Malgun Gothic Semilight" w:hAnsi="Malgun Gothic Semilight" w:eastAsia="Malgun Gothic Semilight" w:cs="Malgun Gothic Semilight"/>
          <w:sz w:val="12"/>
        </w:rPr>
        <w:sectPr>
          <w:headerReference r:id="rId5" w:type="default"/>
          <w:footerReference r:id="rId6" w:type="default"/>
          <w:type w:val="continuous"/>
          <w:pgSz w:w="11910" w:h="16840"/>
          <w:pgMar w:top="504" w:right="283" w:bottom="360" w:left="288" w:header="304" w:footer="166" w:gutter="0"/>
          <w:pgNumType w:start="1"/>
          <w:cols w:space="720" w:num="1"/>
        </w:sectPr>
      </w:pPr>
      <w:r>
        <w:rPr>
          <w:rFonts w:hint="eastAsia" w:ascii="Malgun Gothic Semilight" w:hAnsi="Malgun Gothic Semilight" w:eastAsia="Malgun Gothic Semilight" w:cs="Malgun Gothic Semilight"/>
          <w:b/>
          <w:sz w:val="20"/>
        </w:rPr>
        <mc:AlternateContent>
          <mc:Choice Requires="wps">
            <w:drawing>
              <wp:anchor distT="0" distB="0" distL="0" distR="0" simplePos="0" relativeHeight="251667456" behindDoc="1" locked="0" layoutInCell="1" allowOverlap="1">
                <wp:simplePos x="0" y="0"/>
                <wp:positionH relativeFrom="page">
                  <wp:posOffset>6670040</wp:posOffset>
                </wp:positionH>
                <wp:positionV relativeFrom="paragraph">
                  <wp:posOffset>303530</wp:posOffset>
                </wp:positionV>
                <wp:extent cx="25146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251460" cy="1270"/>
                        </a:xfrm>
                        <a:custGeom>
                          <a:avLst/>
                          <a:gdLst/>
                          <a:ahLst/>
                          <a:cxnLst/>
                          <a:rect l="l" t="t" r="r" b="b"/>
                          <a:pathLst>
                            <a:path w="251460">
                              <a:moveTo>
                                <a:pt x="0" y="0"/>
                              </a:moveTo>
                              <a:lnTo>
                                <a:pt x="251461" y="0"/>
                              </a:lnTo>
                            </a:path>
                          </a:pathLst>
                        </a:custGeom>
                        <a:ln w="6637">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525.2pt;margin-top:23.9pt;height:0.1pt;width:19.8pt;mso-position-horizontal-relative:page;mso-wrap-distance-bottom:0pt;mso-wrap-distance-top:0pt;z-index:-251649024;mso-width-relative:page;mso-height-relative:page;" filled="f" stroked="t" coordsize="251460,1" o:gfxdata="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pYKltcAAAALAQAADwAAAAAAAAAB&#10;ACAAAAAiAAAAZHJzL2Rvd25yZXYueG1sUEsBAhQAFAAAAAgAh07iQKaGCZoRAgAAdwQAAA4AAAAA&#10;AAAAAQAgAAAAJgEAAGRycy9lMm9Eb2MueG1sUEsFBgAAAAAGAAYAWQEAAKkFAAAAAA==&#10;" path="m0,0l251461,0e">
                <v:fill on="f" focussize="0,0"/>
                <v:stroke weight="0.52259842519685pt" color="#000000" joinstyle="round"/>
                <v:imagedata o:title=""/>
                <o:lock v:ext="edit" aspectratio="f"/>
                <v:textbox inset="0mm,0mm,0mm,0mm"/>
                <w10:wrap type="topAndBottom"/>
              </v:shape>
            </w:pict>
          </mc:Fallback>
        </mc:AlternateContent>
      </w:r>
    </w:p>
    <w:p w14:paraId="16BA9AE0">
      <w:pPr>
        <w:spacing w:before="0"/>
        <w:ind w:right="186"/>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Upon</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completing</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signing</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enrolment</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form,</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you</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need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pay</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Registration</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fee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Development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fee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as</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 xml:space="preserve">stipulated </w:t>
      </w:r>
      <w:r>
        <w:rPr>
          <w:rFonts w:hint="eastAsia" w:ascii="Malgun Gothic Semilight" w:hAnsi="Malgun Gothic Semilight" w:eastAsia="Malgun Gothic Semilight" w:cs="Malgun Gothic Semilight"/>
          <w:spacing w:val="-2"/>
          <w:sz w:val="20"/>
        </w:rPr>
        <w:t>below.</w:t>
      </w:r>
    </w:p>
    <w:p w14:paraId="401B776E">
      <w:pPr>
        <w:spacing w:before="1" w:line="229" w:lineRule="exact"/>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No</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forms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accepted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without</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full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Registration</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fee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Development</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fee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if</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form</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is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not</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completed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pacing w:val="-2"/>
          <w:sz w:val="20"/>
        </w:rPr>
        <w:t>full.</w:t>
      </w:r>
    </w:p>
    <w:p w14:paraId="65725C17">
      <w:pPr>
        <w:spacing w:before="0"/>
        <w:ind w:left="283" w:right="262" w:firstLine="0"/>
        <w:jc w:val="left"/>
        <w:rPr>
          <w:rFonts w:hint="eastAsia" w:ascii="Malgun Gothic Semilight" w:hAnsi="Malgun Gothic Semilight" w:eastAsia="Malgun Gothic Semilight" w:cs="Malgun Gothic Semilight"/>
          <w:spacing w:val="-1"/>
          <w:sz w:val="20"/>
          <w:lang w:val="en-US"/>
        </w:rPr>
      </w:pP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Registration</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fee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Development</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fee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is</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payable</w:t>
      </w:r>
      <w:r>
        <w:rPr>
          <w:rFonts w:hint="eastAsia" w:ascii="Malgun Gothic Semilight" w:hAnsi="Malgun Gothic Semilight" w:eastAsia="Malgun Gothic Semilight" w:cs="Malgun Gothic Semilight"/>
          <w:sz w:val="20"/>
          <w:lang w:val="en-US"/>
        </w:rPr>
        <w:t xml:space="preserve"> once only</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pacing w:val="-2"/>
          <w:sz w:val="20"/>
          <w:lang w:val="en-US"/>
        </w:rPr>
        <w:t>while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attending</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pacing w:val="-1"/>
          <w:sz w:val="20"/>
          <w:lang w:val="en-US"/>
        </w:rPr>
        <w:t>Rising Stars</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pacing w:val="-1"/>
          <w:sz w:val="20"/>
          <w:lang w:val="en-US"/>
        </w:rPr>
        <w:t>if you remove your child from School, then a new registration fee will be applicable.</w:t>
      </w:r>
    </w:p>
    <w:tbl>
      <w:tblPr>
        <w:tblStyle w:val="9"/>
        <w:tblW w:w="0" w:type="auto"/>
        <w:tblInd w:w="5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3"/>
        <w:gridCol w:w="3305"/>
        <w:gridCol w:w="3305"/>
      </w:tblGrid>
      <w:tr w14:paraId="3327A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9913" w:type="dxa"/>
            <w:gridSpan w:val="3"/>
            <w:shd w:val="clear" w:color="auto" w:fill="B8CCE3"/>
          </w:tcPr>
          <w:p w14:paraId="4BE4C38F">
            <w:pPr>
              <w:pStyle w:val="14"/>
              <w:spacing w:before="50"/>
              <w:ind w:left="11"/>
              <w:jc w:val="center"/>
              <w:rPr>
                <w:rFonts w:hint="eastAsia" w:ascii="Malgun Gothic Semilight" w:hAnsi="Malgun Gothic Semilight" w:eastAsia="Malgun Gothic Semilight" w:cs="Malgun Gothic Semilight"/>
                <w:b/>
                <w:sz w:val="22"/>
              </w:rPr>
            </w:pPr>
            <w:r>
              <w:rPr>
                <w:rFonts w:hint="eastAsia" w:ascii="Malgun Gothic Semilight" w:hAnsi="Malgun Gothic Semilight" w:eastAsia="Malgun Gothic Semilight" w:cs="Malgun Gothic Semilight"/>
                <w:b/>
                <w:sz w:val="22"/>
              </w:rPr>
              <w:t>School</w:t>
            </w:r>
            <w:r>
              <w:rPr>
                <w:rFonts w:hint="eastAsia" w:ascii="Malgun Gothic Semilight" w:hAnsi="Malgun Gothic Semilight" w:eastAsia="Malgun Gothic Semilight" w:cs="Malgun Gothic Semilight"/>
                <w:b/>
                <w:spacing w:val="-4"/>
                <w:sz w:val="22"/>
              </w:rPr>
              <w:t xml:space="preserve"> </w:t>
            </w:r>
            <w:r>
              <w:rPr>
                <w:rFonts w:hint="eastAsia" w:ascii="Malgun Gothic Semilight" w:hAnsi="Malgun Gothic Semilight" w:eastAsia="Malgun Gothic Semilight" w:cs="Malgun Gothic Semilight"/>
                <w:b/>
                <w:sz w:val="22"/>
              </w:rPr>
              <w:t>Fees</w:t>
            </w:r>
            <w:r>
              <w:rPr>
                <w:rFonts w:hint="eastAsia" w:ascii="Malgun Gothic Semilight" w:hAnsi="Malgun Gothic Semilight" w:eastAsia="Malgun Gothic Semilight" w:cs="Malgun Gothic Semilight"/>
                <w:b/>
                <w:spacing w:val="-5"/>
                <w:sz w:val="22"/>
              </w:rPr>
              <w:t xml:space="preserve"> </w:t>
            </w:r>
            <w:r>
              <w:rPr>
                <w:rFonts w:hint="eastAsia" w:ascii="Malgun Gothic Semilight" w:hAnsi="Malgun Gothic Semilight" w:eastAsia="Malgun Gothic Semilight" w:cs="Malgun Gothic Semilight"/>
                <w:b/>
                <w:spacing w:val="-4"/>
                <w:sz w:val="22"/>
              </w:rPr>
              <w:t>2026</w:t>
            </w:r>
          </w:p>
        </w:tc>
      </w:tr>
      <w:tr w14:paraId="04387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303" w:type="dxa"/>
            <w:shd w:val="clear" w:color="auto" w:fill="B8CCE3"/>
          </w:tcPr>
          <w:p w14:paraId="74E47832">
            <w:pPr>
              <w:pStyle w:val="14"/>
              <w:spacing w:before="104"/>
              <w:ind w:left="11"/>
              <w:jc w:val="center"/>
              <w:rPr>
                <w:rFonts w:hint="eastAsia" w:ascii="Malgun Gothic Semilight" w:hAnsi="Malgun Gothic Semilight" w:eastAsia="Malgun Gothic Semilight" w:cs="Malgun Gothic Semilight"/>
                <w:b/>
                <w:sz w:val="18"/>
                <w:lang w:val="en-US"/>
              </w:rPr>
            </w:pPr>
            <w:r>
              <w:rPr>
                <w:rFonts w:hint="eastAsia" w:ascii="Malgun Gothic Semilight" w:hAnsi="Malgun Gothic Semilight" w:eastAsia="Malgun Gothic Semilight" w:cs="Malgun Gothic Semilight"/>
                <w:b/>
                <w:sz w:val="18"/>
                <w:lang w:val="en-US"/>
              </w:rPr>
              <w:t>Age</w:t>
            </w:r>
          </w:p>
        </w:tc>
        <w:tc>
          <w:tcPr>
            <w:tcW w:w="3305" w:type="dxa"/>
            <w:shd w:val="clear" w:color="auto" w:fill="B8CCE3"/>
          </w:tcPr>
          <w:p w14:paraId="25A1D4CB">
            <w:pPr>
              <w:pStyle w:val="14"/>
              <w:spacing w:before="104"/>
              <w:ind w:left="12"/>
              <w:jc w:val="center"/>
              <w:rPr>
                <w:rFonts w:hint="eastAsia" w:ascii="Malgun Gothic Semilight" w:hAnsi="Malgun Gothic Semilight" w:eastAsia="Malgun Gothic Semilight" w:cs="Malgun Gothic Semilight"/>
                <w:b/>
                <w:sz w:val="18"/>
              </w:rPr>
            </w:pPr>
            <w:r>
              <w:rPr>
                <w:rFonts w:hint="eastAsia" w:ascii="Malgun Gothic Semilight" w:hAnsi="Malgun Gothic Semilight" w:eastAsia="Malgun Gothic Semilight" w:cs="Malgun Gothic Semilight"/>
                <w:b/>
                <w:sz w:val="18"/>
              </w:rPr>
              <w:t>Registration</w:t>
            </w:r>
            <w:r>
              <w:rPr>
                <w:rFonts w:hint="eastAsia" w:ascii="Malgun Gothic Semilight" w:hAnsi="Malgun Gothic Semilight" w:eastAsia="Malgun Gothic Semilight" w:cs="Malgun Gothic Semilight"/>
                <w:b/>
                <w:spacing w:val="-5"/>
                <w:sz w:val="18"/>
              </w:rPr>
              <w:t xml:space="preserve"> </w:t>
            </w:r>
            <w:r>
              <w:rPr>
                <w:rFonts w:hint="eastAsia" w:ascii="Malgun Gothic Semilight" w:hAnsi="Malgun Gothic Semilight" w:eastAsia="Malgun Gothic Semilight" w:cs="Malgun Gothic Semilight"/>
                <w:b/>
                <w:sz w:val="18"/>
              </w:rPr>
              <w:t>/</w:t>
            </w:r>
            <w:r>
              <w:rPr>
                <w:rFonts w:hint="eastAsia" w:ascii="Malgun Gothic Semilight" w:hAnsi="Malgun Gothic Semilight" w:eastAsia="Malgun Gothic Semilight" w:cs="Malgun Gothic Semilight"/>
                <w:b/>
                <w:spacing w:val="-2"/>
                <w:sz w:val="18"/>
              </w:rPr>
              <w:t xml:space="preserve"> </w:t>
            </w:r>
            <w:r>
              <w:rPr>
                <w:rFonts w:hint="eastAsia" w:ascii="Malgun Gothic Semilight" w:hAnsi="Malgun Gothic Semilight" w:eastAsia="Malgun Gothic Semilight" w:cs="Malgun Gothic Semilight"/>
                <w:b/>
                <w:sz w:val="18"/>
              </w:rPr>
              <w:t>Development</w:t>
            </w:r>
            <w:r>
              <w:rPr>
                <w:rFonts w:hint="eastAsia" w:ascii="Malgun Gothic Semilight" w:hAnsi="Malgun Gothic Semilight" w:eastAsia="Malgun Gothic Semilight" w:cs="Malgun Gothic Semilight"/>
                <w:b/>
                <w:spacing w:val="-3"/>
                <w:sz w:val="18"/>
              </w:rPr>
              <w:t xml:space="preserve"> </w:t>
            </w:r>
            <w:r>
              <w:rPr>
                <w:rFonts w:hint="eastAsia" w:ascii="Malgun Gothic Semilight" w:hAnsi="Malgun Gothic Semilight" w:eastAsia="Malgun Gothic Semilight" w:cs="Malgun Gothic Semilight"/>
                <w:b/>
                <w:spacing w:val="-5"/>
                <w:sz w:val="18"/>
              </w:rPr>
              <w:t>Fee</w:t>
            </w:r>
          </w:p>
        </w:tc>
        <w:tc>
          <w:tcPr>
            <w:tcW w:w="3305" w:type="dxa"/>
            <w:shd w:val="clear" w:color="auto" w:fill="B8CCE3"/>
          </w:tcPr>
          <w:p w14:paraId="189B89C5">
            <w:pPr>
              <w:pStyle w:val="14"/>
              <w:spacing w:before="104"/>
              <w:ind w:left="12" w:right="4"/>
              <w:jc w:val="center"/>
              <w:rPr>
                <w:rFonts w:hint="eastAsia" w:ascii="Malgun Gothic Semilight" w:hAnsi="Malgun Gothic Semilight" w:eastAsia="Malgun Gothic Semilight" w:cs="Malgun Gothic Semilight"/>
                <w:b/>
                <w:sz w:val="18"/>
              </w:rPr>
            </w:pPr>
            <w:r>
              <w:rPr>
                <w:rFonts w:hint="eastAsia" w:ascii="Malgun Gothic Semilight" w:hAnsi="Malgun Gothic Semilight" w:eastAsia="Malgun Gothic Semilight" w:cs="Malgun Gothic Semilight"/>
                <w:b/>
                <w:sz w:val="18"/>
              </w:rPr>
              <w:t>Monthly</w:t>
            </w:r>
            <w:r>
              <w:rPr>
                <w:rFonts w:hint="eastAsia" w:ascii="Malgun Gothic Semilight" w:hAnsi="Malgun Gothic Semilight" w:eastAsia="Malgun Gothic Semilight" w:cs="Malgun Gothic Semilight"/>
                <w:b/>
                <w:spacing w:val="-1"/>
                <w:sz w:val="18"/>
              </w:rPr>
              <w:t xml:space="preserve"> </w:t>
            </w:r>
            <w:r>
              <w:rPr>
                <w:rFonts w:hint="eastAsia" w:ascii="Malgun Gothic Semilight" w:hAnsi="Malgun Gothic Semilight" w:eastAsia="Malgun Gothic Semilight" w:cs="Malgun Gothic Semilight"/>
                <w:b/>
                <w:spacing w:val="-5"/>
                <w:sz w:val="18"/>
              </w:rPr>
              <w:t>Fee</w:t>
            </w:r>
          </w:p>
        </w:tc>
      </w:tr>
      <w:tr w14:paraId="7410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303" w:type="dxa"/>
          </w:tcPr>
          <w:p w14:paraId="779308F3">
            <w:pPr>
              <w:pStyle w:val="14"/>
              <w:spacing w:line="206" w:lineRule="exact"/>
              <w:ind w:left="107"/>
              <w:rPr>
                <w:rFonts w:hint="eastAsia" w:ascii="Malgun Gothic Semilight" w:hAnsi="Malgun Gothic Semilight" w:eastAsia="Malgun Gothic Semilight" w:cs="Malgun Gothic Semilight"/>
                <w:sz w:val="18"/>
                <w:lang w:val="en-US"/>
              </w:rPr>
            </w:pPr>
            <w:r>
              <w:rPr>
                <w:rFonts w:hint="eastAsia" w:ascii="Malgun Gothic Semilight" w:hAnsi="Malgun Gothic Semilight" w:eastAsia="Malgun Gothic Semilight" w:cs="Malgun Gothic Semilight"/>
                <w:sz w:val="18"/>
                <w:lang w:val="en-US"/>
              </w:rPr>
              <w:t>5 - 18 years Day Students</w:t>
            </w:r>
          </w:p>
        </w:tc>
        <w:tc>
          <w:tcPr>
            <w:tcW w:w="3305" w:type="dxa"/>
          </w:tcPr>
          <w:p w14:paraId="3E5AFF8E">
            <w:pPr>
              <w:pStyle w:val="14"/>
              <w:spacing w:line="206" w:lineRule="exact"/>
              <w:ind w:left="12" w:right="3"/>
              <w:jc w:val="center"/>
              <w:rPr>
                <w:rFonts w:hint="eastAsia" w:ascii="Malgun Gothic Semilight" w:hAnsi="Malgun Gothic Semilight" w:eastAsia="Malgun Gothic Semilight" w:cs="Malgun Gothic Semilight"/>
                <w:sz w:val="18"/>
                <w:lang w:val="en-US"/>
              </w:rPr>
            </w:pPr>
            <w:r>
              <w:rPr>
                <w:rFonts w:hint="eastAsia" w:ascii="Malgun Gothic Semilight" w:hAnsi="Malgun Gothic Semilight" w:eastAsia="Malgun Gothic Semilight" w:cs="Malgun Gothic Semilight"/>
                <w:sz w:val="18"/>
              </w:rPr>
              <w:t xml:space="preserve">R </w:t>
            </w:r>
            <w:r>
              <w:rPr>
                <w:rFonts w:hint="eastAsia" w:ascii="Malgun Gothic Semilight" w:hAnsi="Malgun Gothic Semilight" w:eastAsia="Malgun Gothic Semilight" w:cs="Malgun Gothic Semilight"/>
                <w:sz w:val="18"/>
                <w:lang w:val="en-US"/>
              </w:rPr>
              <w:t>1000</w:t>
            </w:r>
          </w:p>
        </w:tc>
        <w:tc>
          <w:tcPr>
            <w:tcW w:w="3305" w:type="dxa"/>
          </w:tcPr>
          <w:p w14:paraId="1E6096D4">
            <w:pPr>
              <w:pStyle w:val="14"/>
              <w:spacing w:line="206" w:lineRule="exact"/>
              <w:ind w:left="12" w:right="2"/>
              <w:jc w:val="center"/>
              <w:rPr>
                <w:rFonts w:hint="eastAsia" w:ascii="Malgun Gothic Semilight" w:hAnsi="Malgun Gothic Semilight" w:eastAsia="Malgun Gothic Semilight" w:cs="Malgun Gothic Semilight"/>
                <w:sz w:val="18"/>
                <w:lang w:val="en-US"/>
              </w:rPr>
            </w:pPr>
            <w:r>
              <w:rPr>
                <w:rFonts w:hint="eastAsia" w:ascii="Malgun Gothic Semilight" w:hAnsi="Malgun Gothic Semilight" w:eastAsia="Malgun Gothic Semilight" w:cs="Malgun Gothic Semilight"/>
                <w:sz w:val="18"/>
              </w:rPr>
              <w:t>R</w:t>
            </w:r>
            <w:r>
              <w:rPr>
                <w:rFonts w:hint="eastAsia" w:ascii="Malgun Gothic Semilight" w:hAnsi="Malgun Gothic Semilight" w:eastAsia="Malgun Gothic Semilight" w:cs="Malgun Gothic Semilight"/>
                <w:sz w:val="18"/>
                <w:lang w:val="en-US"/>
              </w:rPr>
              <w:t xml:space="preserve"> 1800(H) R2 000(F)</w:t>
            </w:r>
          </w:p>
        </w:tc>
      </w:tr>
      <w:tr w14:paraId="56395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303" w:type="dxa"/>
          </w:tcPr>
          <w:p w14:paraId="4608644B">
            <w:pPr>
              <w:pStyle w:val="14"/>
              <w:spacing w:before="1"/>
              <w:ind w:left="107"/>
              <w:rPr>
                <w:rFonts w:hint="eastAsia" w:ascii="Malgun Gothic Semilight" w:hAnsi="Malgun Gothic Semilight" w:eastAsia="Malgun Gothic Semilight" w:cs="Malgun Gothic Semilight"/>
                <w:sz w:val="18"/>
                <w:lang w:val="en-US"/>
              </w:rPr>
            </w:pPr>
            <w:r>
              <w:rPr>
                <w:rFonts w:hint="eastAsia" w:ascii="Malgun Gothic Semilight" w:hAnsi="Malgun Gothic Semilight" w:eastAsia="Malgun Gothic Semilight" w:cs="Malgun Gothic Semilight"/>
                <w:sz w:val="18"/>
                <w:lang w:val="en-US"/>
              </w:rPr>
              <w:t>Boarding Full day weekly students</w:t>
            </w:r>
          </w:p>
        </w:tc>
        <w:tc>
          <w:tcPr>
            <w:tcW w:w="3305" w:type="dxa"/>
          </w:tcPr>
          <w:p w14:paraId="54FCF9BA">
            <w:pPr>
              <w:pStyle w:val="14"/>
              <w:spacing w:before="1"/>
              <w:ind w:left="12" w:right="4"/>
              <w:jc w:val="center"/>
              <w:rPr>
                <w:rFonts w:hint="eastAsia" w:ascii="Malgun Gothic Semilight" w:hAnsi="Malgun Gothic Semilight" w:eastAsia="Malgun Gothic Semilight" w:cs="Malgun Gothic Semilight"/>
                <w:sz w:val="18"/>
                <w:lang w:val="en-US"/>
              </w:rPr>
            </w:pPr>
            <w:r>
              <w:rPr>
                <w:rFonts w:hint="eastAsia" w:ascii="Malgun Gothic Semilight" w:hAnsi="Malgun Gothic Semilight" w:eastAsia="Malgun Gothic Semilight" w:cs="Malgun Gothic Semilight"/>
                <w:sz w:val="18"/>
                <w:lang w:val="en-US"/>
              </w:rPr>
              <w:t>R500</w:t>
            </w:r>
          </w:p>
        </w:tc>
        <w:tc>
          <w:tcPr>
            <w:tcW w:w="3305" w:type="dxa"/>
          </w:tcPr>
          <w:p w14:paraId="29C6157B">
            <w:pPr>
              <w:pStyle w:val="14"/>
              <w:spacing w:before="1"/>
              <w:ind w:left="12" w:right="2"/>
              <w:jc w:val="center"/>
              <w:rPr>
                <w:rFonts w:hint="eastAsia" w:ascii="Malgun Gothic Semilight" w:hAnsi="Malgun Gothic Semilight" w:eastAsia="Malgun Gothic Semilight" w:cs="Malgun Gothic Semilight"/>
                <w:sz w:val="18"/>
                <w:lang w:val="en-US"/>
              </w:rPr>
            </w:pPr>
            <w:r>
              <w:rPr>
                <w:rFonts w:hint="eastAsia" w:ascii="Malgun Gothic Semilight" w:hAnsi="Malgun Gothic Semilight" w:eastAsia="Malgun Gothic Semilight" w:cs="Malgun Gothic Semilight"/>
                <w:sz w:val="18"/>
                <w:lang w:val="en-US"/>
              </w:rPr>
              <w:t>R3800</w:t>
            </w:r>
          </w:p>
        </w:tc>
      </w:tr>
      <w:tr w14:paraId="707C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913" w:type="dxa"/>
            <w:gridSpan w:val="3"/>
          </w:tcPr>
          <w:p w14:paraId="1FAC23DF">
            <w:pPr>
              <w:pStyle w:val="14"/>
              <w:spacing w:line="206" w:lineRule="exact"/>
              <w:ind w:left="3069" w:right="208" w:hanging="2852"/>
              <w:rPr>
                <w:rFonts w:hint="eastAsia" w:ascii="Malgun Gothic Semilight" w:hAnsi="Malgun Gothic Semilight" w:eastAsia="Malgun Gothic Semilight" w:cs="Malgun Gothic Semilight"/>
                <w:i/>
                <w:sz w:val="18"/>
              </w:rPr>
            </w:pPr>
            <w:r>
              <w:rPr>
                <w:rFonts w:hint="eastAsia" w:ascii="Malgun Gothic Semilight" w:hAnsi="Malgun Gothic Semilight" w:eastAsia="Malgun Gothic Semilight" w:cs="Malgun Gothic Semilight"/>
                <w:i/>
                <w:sz w:val="18"/>
              </w:rPr>
              <w:t>(A</w:t>
            </w:r>
            <w:r>
              <w:rPr>
                <w:rFonts w:hint="eastAsia" w:ascii="Malgun Gothic Semilight" w:hAnsi="Malgun Gothic Semilight" w:eastAsia="Malgun Gothic Semilight" w:cs="Malgun Gothic Semilight"/>
                <w:i/>
                <w:spacing w:val="-2"/>
                <w:sz w:val="18"/>
              </w:rPr>
              <w:t xml:space="preserve"> </w:t>
            </w:r>
            <w:r>
              <w:rPr>
                <w:rFonts w:hint="eastAsia" w:ascii="Malgun Gothic Semilight" w:hAnsi="Malgun Gothic Semilight" w:eastAsia="Malgun Gothic Semilight" w:cs="Malgun Gothic Semilight"/>
                <w:i/>
                <w:sz w:val="18"/>
              </w:rPr>
              <w:t>Sibling</w:t>
            </w:r>
            <w:r>
              <w:rPr>
                <w:rFonts w:hint="eastAsia" w:ascii="Malgun Gothic Semilight" w:hAnsi="Malgun Gothic Semilight" w:eastAsia="Malgun Gothic Semilight" w:cs="Malgun Gothic Semilight"/>
                <w:i/>
                <w:spacing w:val="-2"/>
                <w:sz w:val="18"/>
              </w:rPr>
              <w:t xml:space="preserve"> </w:t>
            </w:r>
            <w:r>
              <w:rPr>
                <w:rFonts w:hint="eastAsia" w:ascii="Malgun Gothic Semilight" w:hAnsi="Malgun Gothic Semilight" w:eastAsia="Malgun Gothic Semilight" w:cs="Malgun Gothic Semilight"/>
                <w:i/>
                <w:sz w:val="18"/>
              </w:rPr>
              <w:t>discount</w:t>
            </w:r>
            <w:r>
              <w:rPr>
                <w:rFonts w:hint="eastAsia" w:ascii="Malgun Gothic Semilight" w:hAnsi="Malgun Gothic Semilight" w:eastAsia="Malgun Gothic Semilight" w:cs="Malgun Gothic Semilight"/>
                <w:i/>
                <w:spacing w:val="-2"/>
                <w:sz w:val="18"/>
              </w:rPr>
              <w:t xml:space="preserve"> </w:t>
            </w:r>
            <w:r>
              <w:rPr>
                <w:rFonts w:hint="eastAsia" w:ascii="Malgun Gothic Semilight" w:hAnsi="Malgun Gothic Semilight" w:eastAsia="Malgun Gothic Semilight" w:cs="Malgun Gothic Semilight"/>
                <w:i/>
                <w:sz w:val="18"/>
              </w:rPr>
              <w:t>of</w:t>
            </w:r>
            <w:r>
              <w:rPr>
                <w:rFonts w:hint="eastAsia" w:ascii="Malgun Gothic Semilight" w:hAnsi="Malgun Gothic Semilight" w:eastAsia="Malgun Gothic Semilight" w:cs="Malgun Gothic Semilight"/>
                <w:i/>
                <w:spacing w:val="-4"/>
                <w:sz w:val="18"/>
              </w:rPr>
              <w:t xml:space="preserve"> </w:t>
            </w:r>
            <w:r>
              <w:rPr>
                <w:rFonts w:hint="eastAsia" w:ascii="Malgun Gothic Semilight" w:hAnsi="Malgun Gothic Semilight" w:eastAsia="Malgun Gothic Semilight" w:cs="Malgun Gothic Semilight"/>
                <w:i/>
                <w:spacing w:val="-4"/>
                <w:sz w:val="18"/>
                <w:lang w:val="en-US"/>
              </w:rPr>
              <w:t xml:space="preserve">10% </w:t>
            </w:r>
            <w:r>
              <w:rPr>
                <w:rFonts w:hint="eastAsia" w:ascii="Malgun Gothic Semilight" w:hAnsi="Malgun Gothic Semilight" w:eastAsia="Malgun Gothic Semilight" w:cs="Malgun Gothic Semilight"/>
                <w:i/>
                <w:spacing w:val="-2"/>
                <w:sz w:val="18"/>
              </w:rPr>
              <w:t xml:space="preserve"> </w:t>
            </w:r>
            <w:r>
              <w:rPr>
                <w:rFonts w:hint="eastAsia" w:ascii="Malgun Gothic Semilight" w:hAnsi="Malgun Gothic Semilight" w:eastAsia="Malgun Gothic Semilight" w:cs="Malgun Gothic Semilight"/>
                <w:i/>
                <w:sz w:val="18"/>
              </w:rPr>
              <w:t>is</w:t>
            </w:r>
            <w:r>
              <w:rPr>
                <w:rFonts w:hint="eastAsia" w:ascii="Malgun Gothic Semilight" w:hAnsi="Malgun Gothic Semilight" w:eastAsia="Malgun Gothic Semilight" w:cs="Malgun Gothic Semilight"/>
                <w:i/>
                <w:spacing w:val="-1"/>
                <w:sz w:val="18"/>
              </w:rPr>
              <w:t xml:space="preserve"> </w:t>
            </w:r>
            <w:r>
              <w:rPr>
                <w:rFonts w:hint="eastAsia" w:ascii="Malgun Gothic Semilight" w:hAnsi="Malgun Gothic Semilight" w:eastAsia="Malgun Gothic Semilight" w:cs="Malgun Gothic Semilight"/>
                <w:i/>
                <w:sz w:val="18"/>
              </w:rPr>
              <w:t>applicable</w:t>
            </w:r>
            <w:r>
              <w:rPr>
                <w:rFonts w:hint="eastAsia" w:ascii="Malgun Gothic Semilight" w:hAnsi="Malgun Gothic Semilight" w:eastAsia="Malgun Gothic Semilight" w:cs="Malgun Gothic Semilight"/>
                <w:i/>
                <w:spacing w:val="-4"/>
                <w:sz w:val="18"/>
              </w:rPr>
              <w:t xml:space="preserve"> </w:t>
            </w:r>
            <w:r>
              <w:rPr>
                <w:rFonts w:hint="eastAsia" w:ascii="Malgun Gothic Semilight" w:hAnsi="Malgun Gothic Semilight" w:eastAsia="Malgun Gothic Semilight" w:cs="Malgun Gothic Semilight"/>
                <w:i/>
                <w:sz w:val="18"/>
              </w:rPr>
              <w:t>for</w:t>
            </w:r>
            <w:r>
              <w:rPr>
                <w:rFonts w:hint="eastAsia" w:ascii="Malgun Gothic Semilight" w:hAnsi="Malgun Gothic Semilight" w:eastAsia="Malgun Gothic Semilight" w:cs="Malgun Gothic Semilight"/>
                <w:i/>
                <w:spacing w:val="-2"/>
                <w:sz w:val="18"/>
              </w:rPr>
              <w:t xml:space="preserve"> </w:t>
            </w:r>
            <w:r>
              <w:rPr>
                <w:rFonts w:hint="eastAsia" w:ascii="Malgun Gothic Semilight" w:hAnsi="Malgun Gothic Semilight" w:eastAsia="Malgun Gothic Semilight" w:cs="Malgun Gothic Semilight"/>
                <w:i/>
                <w:sz w:val="18"/>
              </w:rPr>
              <w:t>learners</w:t>
            </w:r>
            <w:r>
              <w:rPr>
                <w:rFonts w:hint="eastAsia" w:ascii="Malgun Gothic Semilight" w:hAnsi="Malgun Gothic Semilight" w:eastAsia="Malgun Gothic Semilight" w:cs="Malgun Gothic Semilight"/>
                <w:i/>
                <w:spacing w:val="-1"/>
                <w:sz w:val="18"/>
              </w:rPr>
              <w:t xml:space="preserve"> </w:t>
            </w:r>
            <w:r>
              <w:rPr>
                <w:rFonts w:hint="eastAsia" w:ascii="Malgun Gothic Semilight" w:hAnsi="Malgun Gothic Semilight" w:eastAsia="Malgun Gothic Semilight" w:cs="Malgun Gothic Semilight"/>
                <w:i/>
                <w:sz w:val="18"/>
              </w:rPr>
              <w:t>who</w:t>
            </w:r>
            <w:r>
              <w:rPr>
                <w:rFonts w:hint="eastAsia" w:ascii="Malgun Gothic Semilight" w:hAnsi="Malgun Gothic Semilight" w:eastAsia="Malgun Gothic Semilight" w:cs="Malgun Gothic Semilight"/>
                <w:i/>
                <w:spacing w:val="-4"/>
                <w:sz w:val="18"/>
              </w:rPr>
              <w:t xml:space="preserve"> </w:t>
            </w:r>
            <w:r>
              <w:rPr>
                <w:rFonts w:hint="eastAsia" w:ascii="Malgun Gothic Semilight" w:hAnsi="Malgun Gothic Semilight" w:eastAsia="Malgun Gothic Semilight" w:cs="Malgun Gothic Semilight"/>
                <w:i/>
                <w:sz w:val="18"/>
              </w:rPr>
              <w:t>are</w:t>
            </w:r>
            <w:r>
              <w:rPr>
                <w:rFonts w:hint="eastAsia" w:ascii="Malgun Gothic Semilight" w:hAnsi="Malgun Gothic Semilight" w:eastAsia="Malgun Gothic Semilight" w:cs="Malgun Gothic Semilight"/>
                <w:i/>
                <w:spacing w:val="-2"/>
                <w:sz w:val="18"/>
              </w:rPr>
              <w:t xml:space="preserve"> </w:t>
            </w:r>
            <w:r>
              <w:rPr>
                <w:rFonts w:hint="eastAsia" w:ascii="Malgun Gothic Semilight" w:hAnsi="Malgun Gothic Semilight" w:eastAsia="Malgun Gothic Semilight" w:cs="Malgun Gothic Semilight"/>
                <w:i/>
                <w:sz w:val="18"/>
              </w:rPr>
              <w:t>DIRECT</w:t>
            </w:r>
            <w:r>
              <w:rPr>
                <w:rFonts w:hint="eastAsia" w:ascii="Malgun Gothic Semilight" w:hAnsi="Malgun Gothic Semilight" w:eastAsia="Malgun Gothic Semilight" w:cs="Malgun Gothic Semilight"/>
                <w:i/>
                <w:spacing w:val="-2"/>
                <w:sz w:val="18"/>
              </w:rPr>
              <w:t xml:space="preserve"> </w:t>
            </w:r>
            <w:r>
              <w:rPr>
                <w:rFonts w:hint="eastAsia" w:ascii="Malgun Gothic Semilight" w:hAnsi="Malgun Gothic Semilight" w:eastAsia="Malgun Gothic Semilight" w:cs="Malgun Gothic Semilight"/>
                <w:i/>
                <w:sz w:val="18"/>
              </w:rPr>
              <w:t>siblings,</w:t>
            </w:r>
            <w:r>
              <w:rPr>
                <w:rFonts w:hint="eastAsia" w:ascii="Malgun Gothic Semilight" w:hAnsi="Malgun Gothic Semilight" w:eastAsia="Malgun Gothic Semilight" w:cs="Malgun Gothic Semilight"/>
                <w:i/>
                <w:spacing w:val="-2"/>
                <w:sz w:val="18"/>
              </w:rPr>
              <w:t xml:space="preserve"> </w:t>
            </w:r>
            <w:r>
              <w:rPr>
                <w:rFonts w:hint="eastAsia" w:ascii="Malgun Gothic Semilight" w:hAnsi="Malgun Gothic Semilight" w:eastAsia="Malgun Gothic Semilight" w:cs="Malgun Gothic Semilight"/>
                <w:i/>
                <w:sz w:val="18"/>
              </w:rPr>
              <w:t>not cousins,</w:t>
            </w:r>
            <w:r>
              <w:rPr>
                <w:rFonts w:hint="eastAsia" w:ascii="Malgun Gothic Semilight" w:hAnsi="Malgun Gothic Semilight" w:eastAsia="Malgun Gothic Semilight" w:cs="Malgun Gothic Semilight"/>
                <w:i/>
                <w:spacing w:val="-4"/>
                <w:sz w:val="18"/>
              </w:rPr>
              <w:t xml:space="preserve"> </w:t>
            </w:r>
            <w:r>
              <w:rPr>
                <w:rFonts w:hint="eastAsia" w:ascii="Malgun Gothic Semilight" w:hAnsi="Malgun Gothic Semilight" w:eastAsia="Malgun Gothic Semilight" w:cs="Malgun Gothic Semilight"/>
                <w:i/>
                <w:sz w:val="18"/>
              </w:rPr>
              <w:t>etc.</w:t>
            </w:r>
            <w:r>
              <w:rPr>
                <w:rFonts w:hint="eastAsia" w:ascii="Malgun Gothic Semilight" w:hAnsi="Malgun Gothic Semilight" w:eastAsia="Malgun Gothic Semilight" w:cs="Malgun Gothic Semilight"/>
                <w:i/>
                <w:spacing w:val="-4"/>
                <w:sz w:val="18"/>
              </w:rPr>
              <w:t xml:space="preserve"> </w:t>
            </w:r>
            <w:r>
              <w:rPr>
                <w:rFonts w:hint="eastAsia" w:ascii="Malgun Gothic Semilight" w:hAnsi="Malgun Gothic Semilight" w:eastAsia="Malgun Gothic Semilight" w:cs="Malgun Gothic Semilight"/>
                <w:i/>
                <w:sz w:val="18"/>
              </w:rPr>
              <w:t>This</w:t>
            </w:r>
            <w:r>
              <w:rPr>
                <w:rFonts w:hint="eastAsia" w:ascii="Malgun Gothic Semilight" w:hAnsi="Malgun Gothic Semilight" w:eastAsia="Malgun Gothic Semilight" w:cs="Malgun Gothic Semilight"/>
                <w:i/>
                <w:spacing w:val="-1"/>
                <w:sz w:val="18"/>
              </w:rPr>
              <w:t xml:space="preserve"> </w:t>
            </w:r>
            <w:r>
              <w:rPr>
                <w:rFonts w:hint="eastAsia" w:ascii="Malgun Gothic Semilight" w:hAnsi="Malgun Gothic Semilight" w:eastAsia="Malgun Gothic Semilight" w:cs="Malgun Gothic Semilight"/>
                <w:i/>
                <w:sz w:val="18"/>
              </w:rPr>
              <w:t>discount applies only for school fees and boarding fees.)</w:t>
            </w:r>
          </w:p>
        </w:tc>
      </w:tr>
    </w:tbl>
    <w:p w14:paraId="5A3C30EF">
      <w:pPr>
        <w:spacing w:before="0"/>
        <w:ind w:right="0" w:firstLine="300" w:firstLineChars="15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b/>
          <w:sz w:val="20"/>
          <w:u w:val="single"/>
        </w:rPr>
        <w:t>Please</w:t>
      </w:r>
      <w:r>
        <w:rPr>
          <w:rFonts w:hint="eastAsia" w:ascii="Malgun Gothic Semilight" w:hAnsi="Malgun Gothic Semilight" w:eastAsia="Malgun Gothic Semilight" w:cs="Malgun Gothic Semilight"/>
          <w:b/>
          <w:spacing w:val="-6"/>
          <w:sz w:val="20"/>
          <w:u w:val="single"/>
        </w:rPr>
        <w:t xml:space="preserve"> </w:t>
      </w:r>
      <w:r>
        <w:rPr>
          <w:rFonts w:hint="eastAsia" w:ascii="Malgun Gothic Semilight" w:hAnsi="Malgun Gothic Semilight" w:eastAsia="Malgun Gothic Semilight" w:cs="Malgun Gothic Semilight"/>
          <w:b/>
          <w:sz w:val="20"/>
          <w:u w:val="single"/>
        </w:rPr>
        <w:t>Note:</w:t>
      </w:r>
      <w:r>
        <w:rPr>
          <w:rFonts w:hint="eastAsia" w:ascii="Malgun Gothic Semilight" w:hAnsi="Malgun Gothic Semilight" w:eastAsia="Malgun Gothic Semilight" w:cs="Malgun Gothic Semilight"/>
          <w:b/>
          <w:spacing w:val="50"/>
          <w:sz w:val="20"/>
        </w:rPr>
        <w:t xml:space="preserve"> </w:t>
      </w:r>
      <w:r>
        <w:rPr>
          <w:rFonts w:hint="eastAsia" w:ascii="Malgun Gothic Semilight" w:hAnsi="Malgun Gothic Semilight" w:eastAsia="Malgun Gothic Semilight" w:cs="Malgun Gothic Semilight"/>
          <w:sz w:val="20"/>
        </w:rPr>
        <w:t>All</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Fees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are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payable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 xml:space="preserve">over </w:t>
      </w:r>
      <w:r>
        <w:rPr>
          <w:rFonts w:hint="eastAsia" w:ascii="Malgun Gothic Semilight" w:hAnsi="Malgun Gothic Semilight" w:eastAsia="Malgun Gothic Semilight" w:cs="Malgun Gothic Semilight"/>
          <w:b/>
          <w:sz w:val="20"/>
        </w:rPr>
        <w:t>12</w:t>
      </w:r>
      <w:r>
        <w:rPr>
          <w:rFonts w:hint="eastAsia" w:ascii="Malgun Gothic Semilight" w:hAnsi="Malgun Gothic Semilight" w:eastAsia="Malgun Gothic Semilight" w:cs="Malgun Gothic Semilight"/>
          <w:b/>
          <w:spacing w:val="-6"/>
          <w:sz w:val="20"/>
        </w:rPr>
        <w:t xml:space="preserve"> </w:t>
      </w:r>
      <w:r>
        <w:rPr>
          <w:rFonts w:hint="eastAsia" w:ascii="Malgun Gothic Semilight" w:hAnsi="Malgun Gothic Semilight" w:eastAsia="Malgun Gothic Semilight" w:cs="Malgun Gothic Semilight"/>
          <w:b/>
          <w:sz w:val="20"/>
        </w:rPr>
        <w:t>months</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50"/>
          <w:sz w:val="20"/>
        </w:rPr>
        <w:t xml:space="preserve"> </w:t>
      </w:r>
      <w:r>
        <w:rPr>
          <w:rFonts w:hint="eastAsia" w:ascii="Malgun Gothic Semilight" w:hAnsi="Malgun Gothic Semilight" w:eastAsia="Malgun Gothic Semilight" w:cs="Malgun Gothic Semilight"/>
          <w:sz w:val="20"/>
        </w:rPr>
        <w:t>All</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fees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paid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by</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pacing w:val="-2"/>
          <w:sz w:val="20"/>
          <w:lang w:val="en-US"/>
        </w:rPr>
        <w:t>1st</w:t>
      </w:r>
      <w:r>
        <w:rPr>
          <w:rFonts w:hint="eastAsia" w:ascii="Malgun Gothic Semilight" w:hAnsi="Malgun Gothic Semilight" w:eastAsia="Malgun Gothic Semilight" w:cs="Malgun Gothic Semilight"/>
          <w:b/>
          <w:spacing w:val="-4"/>
          <w:sz w:val="20"/>
        </w:rPr>
        <w:t xml:space="preserve"> </w:t>
      </w:r>
      <w:r>
        <w:rPr>
          <w:rFonts w:hint="eastAsia" w:ascii="Malgun Gothic Semilight" w:hAnsi="Malgun Gothic Semilight" w:eastAsia="Malgun Gothic Semilight" w:cs="Malgun Gothic Semilight"/>
          <w:b/>
          <w:sz w:val="20"/>
        </w:rPr>
        <w:t>of</w:t>
      </w:r>
      <w:r>
        <w:rPr>
          <w:rFonts w:hint="eastAsia" w:ascii="Malgun Gothic Semilight" w:hAnsi="Malgun Gothic Semilight" w:eastAsia="Malgun Gothic Semilight" w:cs="Malgun Gothic Semilight"/>
          <w:b/>
          <w:spacing w:val="-3"/>
          <w:sz w:val="20"/>
        </w:rPr>
        <w:t xml:space="preserve"> </w:t>
      </w:r>
      <w:r>
        <w:rPr>
          <w:rFonts w:hint="eastAsia" w:ascii="Malgun Gothic Semilight" w:hAnsi="Malgun Gothic Semilight" w:eastAsia="Malgun Gothic Semilight" w:cs="Malgun Gothic Semilight"/>
          <w:b/>
          <w:sz w:val="20"/>
        </w:rPr>
        <w:t>each</w:t>
      </w:r>
      <w:r>
        <w:rPr>
          <w:rFonts w:hint="eastAsia" w:ascii="Malgun Gothic Semilight" w:hAnsi="Malgun Gothic Semilight" w:eastAsia="Malgun Gothic Semilight" w:cs="Malgun Gothic Semilight"/>
          <w:b/>
          <w:spacing w:val="-5"/>
          <w:sz w:val="20"/>
        </w:rPr>
        <w:t xml:space="preserve"> </w:t>
      </w:r>
      <w:r>
        <w:rPr>
          <w:rFonts w:hint="eastAsia" w:ascii="Malgun Gothic Semilight" w:hAnsi="Malgun Gothic Semilight" w:eastAsia="Malgun Gothic Semilight" w:cs="Malgun Gothic Semilight"/>
          <w:b/>
          <w:sz w:val="20"/>
        </w:rPr>
        <w:t>month</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48"/>
          <w:sz w:val="20"/>
        </w:rPr>
        <w:t xml:space="preserve"> </w:t>
      </w:r>
      <w:r>
        <w:rPr>
          <w:rFonts w:hint="eastAsia" w:ascii="Malgun Gothic Semilight" w:hAnsi="Malgun Gothic Semilight" w:eastAsia="Malgun Gothic Semilight" w:cs="Malgun Gothic Semilight"/>
          <w:sz w:val="20"/>
        </w:rPr>
        <w:t>Should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pacing w:val="-2"/>
          <w:sz w:val="20"/>
        </w:rPr>
        <w:t>account</w:t>
      </w:r>
    </w:p>
    <w:p w14:paraId="7DA71461">
      <w:pPr>
        <w:spacing w:before="1"/>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year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settled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by</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31</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January,</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you</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receive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one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month’s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pacing w:val="-2"/>
          <w:sz w:val="20"/>
        </w:rPr>
        <w:t>discount.</w:t>
      </w:r>
    </w:p>
    <w:p w14:paraId="462B19E8">
      <w:pPr>
        <w:spacing w:before="228"/>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All</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fees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are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payable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until</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end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December.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Even</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though</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school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closes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December,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we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still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have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all</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expenses</w:t>
      </w:r>
      <w:r>
        <w:rPr>
          <w:rFonts w:hint="eastAsia" w:ascii="Malgun Gothic Semilight" w:hAnsi="Malgun Gothic Semilight" w:eastAsia="Malgun Gothic Semilight" w:cs="Malgun Gothic Semilight"/>
          <w:spacing w:val="-5"/>
          <w:sz w:val="20"/>
        </w:rPr>
        <w:t xml:space="preserve"> as</w:t>
      </w:r>
    </w:p>
    <w:p w14:paraId="7A2CA368">
      <w:pPr>
        <w:spacing w:before="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throughout</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year,</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whereas</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Teacher’s</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salaries</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are</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our</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highest</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pacing w:val="-2"/>
          <w:sz w:val="20"/>
        </w:rPr>
        <w:t>priority.</w:t>
      </w:r>
    </w:p>
    <w:p w14:paraId="4D86FD45">
      <w:pPr>
        <w:spacing w:before="1"/>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Should</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account</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fall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into</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arrears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by</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more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than</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1</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month,</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should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you</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not</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settle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extra</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charges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punctually,</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we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pacing w:val="-2"/>
          <w:sz w:val="20"/>
        </w:rPr>
        <w:t>shall</w:t>
      </w:r>
    </w:p>
    <w:p w14:paraId="6EB6097B">
      <w:pPr>
        <w:spacing w:before="0"/>
        <w:ind w:left="283" w:right="0" w:firstLine="0"/>
        <w:jc w:val="left"/>
        <w:rPr>
          <w:rFonts w:hint="eastAsia" w:ascii="Malgun Gothic Semilight" w:hAnsi="Malgun Gothic Semilight" w:eastAsia="Malgun Gothic Semilight" w:cs="Malgun Gothic Semilight"/>
          <w:sz w:val="20"/>
          <w:lang w:val="en-US"/>
        </w:rPr>
      </w:pPr>
      <w:r>
        <w:rPr>
          <w:rFonts w:hint="eastAsia" w:ascii="Malgun Gothic Semilight" w:hAnsi="Malgun Gothic Semilight" w:eastAsia="Malgun Gothic Semilight" w:cs="Malgun Gothic Semilight"/>
          <w:sz w:val="20"/>
        </w:rPr>
        <w:t>hand</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over</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account</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legal</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collection</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unfortunately</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ask</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you</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remove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from</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7"/>
          <w:sz w:val="20"/>
          <w:lang w:val="en-US"/>
        </w:rPr>
        <w:t>School.</w:t>
      </w:r>
    </w:p>
    <w:p w14:paraId="07F87783">
      <w:pPr>
        <w:spacing w:before="229"/>
        <w:ind w:left="283" w:right="0" w:firstLine="0"/>
        <w:jc w:val="left"/>
        <w:rPr>
          <w:rFonts w:hint="eastAsia" w:ascii="Malgun Gothic Semilight" w:hAnsi="Malgun Gothic Semilight" w:eastAsia="Malgun Gothic Semilight" w:cs="Malgun Gothic Semilight"/>
          <w:spacing w:val="-2"/>
          <w:sz w:val="20"/>
        </w:rPr>
      </w:pPr>
      <w:r>
        <w:rPr>
          <w:rFonts w:hint="eastAsia" w:ascii="Malgun Gothic Semilight" w:hAnsi="Malgun Gothic Semilight" w:eastAsia="Malgun Gothic Semilight" w:cs="Malgun Gothic Semilight"/>
          <w:sz w:val="20"/>
        </w:rPr>
        <w:t>Our</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fee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structure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does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not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allow</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us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carry</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non-fee-paying</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pacing w:val="-2"/>
          <w:sz w:val="20"/>
        </w:rPr>
        <w:t>pupils.</w:t>
      </w:r>
    </w:p>
    <w:p w14:paraId="3C96FA3F">
      <w:pPr>
        <w:pStyle w:val="2"/>
        <w:ind w:left="0" w:leftChars="0" w:firstLine="3362" w:firstLineChars="1200"/>
        <w:jc w:val="both"/>
        <w:rPr>
          <w:rFonts w:hint="eastAsia" w:ascii="Malgun Gothic Semilight" w:hAnsi="Malgun Gothic Semilight" w:eastAsia="Malgun Gothic Semilight" w:cs="Malgun Gothic Semilight"/>
          <w:u w:val="none"/>
        </w:rPr>
      </w:pPr>
      <w:r>
        <w:rPr>
          <w:rFonts w:hint="eastAsia" w:ascii="Malgun Gothic Semilight" w:hAnsi="Malgun Gothic Semilight" w:eastAsia="Malgun Gothic Semilight" w:cs="Malgun Gothic Semilight"/>
          <w:u w:val="single"/>
        </w:rPr>
        <w:t>Please</w:t>
      </w:r>
      <w:r>
        <w:rPr>
          <w:rFonts w:hint="eastAsia" w:ascii="Malgun Gothic Semilight" w:hAnsi="Malgun Gothic Semilight" w:eastAsia="Malgun Gothic Semilight" w:cs="Malgun Gothic Semilight"/>
          <w:spacing w:val="-8"/>
          <w:u w:val="single"/>
        </w:rPr>
        <w:t xml:space="preserve"> </w:t>
      </w:r>
      <w:r>
        <w:rPr>
          <w:rFonts w:hint="eastAsia" w:ascii="Malgun Gothic Semilight" w:hAnsi="Malgun Gothic Semilight" w:eastAsia="Malgun Gothic Semilight" w:cs="Malgun Gothic Semilight"/>
          <w:u w:val="single"/>
        </w:rPr>
        <w:t>complete</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the</w:t>
      </w:r>
      <w:r>
        <w:rPr>
          <w:rFonts w:hint="eastAsia" w:ascii="Malgun Gothic Semilight" w:hAnsi="Malgun Gothic Semilight" w:eastAsia="Malgun Gothic Semilight" w:cs="Malgun Gothic Semilight"/>
          <w:spacing w:val="-7"/>
          <w:u w:val="single"/>
        </w:rPr>
        <w:t xml:space="preserve"> </w:t>
      </w:r>
      <w:r>
        <w:rPr>
          <w:rFonts w:hint="eastAsia" w:ascii="Malgun Gothic Semilight" w:hAnsi="Malgun Gothic Semilight" w:eastAsia="Malgun Gothic Semilight" w:cs="Malgun Gothic Semilight"/>
          <w:u w:val="single"/>
        </w:rPr>
        <w:t>following</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spacing w:val="-2"/>
          <w:u w:val="single"/>
        </w:rPr>
        <w:t>section.</w:t>
      </w:r>
    </w:p>
    <w:p w14:paraId="79E9D5AE">
      <w:pPr>
        <w:pStyle w:val="13"/>
        <w:numPr>
          <w:ilvl w:val="0"/>
          <w:numId w:val="2"/>
        </w:numPr>
        <w:tabs>
          <w:tab w:val="left" w:pos="641"/>
        </w:tabs>
        <w:spacing w:before="203" w:after="0" w:line="240" w:lineRule="auto"/>
        <w:ind w:left="283" w:leftChars="0" w:right="0" w:rightChars="0"/>
        <w:jc w:val="left"/>
        <w:rPr>
          <w:rFonts w:hint="eastAsia" w:ascii="Malgun Gothic Semilight" w:hAnsi="Malgun Gothic Semilight" w:eastAsia="Malgun Gothic Semilight" w:cs="Malgun Gothic Semilight"/>
          <w:b/>
          <w:sz w:val="24"/>
        </w:rPr>
      </w:pPr>
      <w:r>
        <w:rPr>
          <w:rFonts w:hint="eastAsia" w:ascii="Malgun Gothic Semilight" w:hAnsi="Malgun Gothic Semilight" w:eastAsia="Malgun Gothic Semilight" w:cs="Malgun Gothic Semilight"/>
          <w:b/>
          <w:spacing w:val="-2"/>
          <w:sz w:val="24"/>
          <w:u w:val="single"/>
        </w:rPr>
        <w:t>Finance:</w:t>
      </w:r>
    </w:p>
    <w:p w14:paraId="55F2F8C6">
      <w:pPr>
        <w:pStyle w:val="3"/>
        <w:ind w:firstLine="0"/>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mc:AlternateContent>
          <mc:Choice Requires="wps">
            <w:drawing>
              <wp:anchor distT="0" distB="0" distL="0" distR="0" simplePos="0" relativeHeight="251660288" behindDoc="0" locked="0" layoutInCell="1" allowOverlap="1">
                <wp:simplePos x="0" y="0"/>
                <wp:positionH relativeFrom="page">
                  <wp:posOffset>4449445</wp:posOffset>
                </wp:positionH>
                <wp:positionV relativeFrom="paragraph">
                  <wp:posOffset>74295</wp:posOffset>
                </wp:positionV>
                <wp:extent cx="2898140" cy="1905000"/>
                <wp:effectExtent l="0" t="0" r="0" b="0"/>
                <wp:wrapNone/>
                <wp:docPr id="14" name="Textbox 14"/>
                <wp:cNvGraphicFramePr/>
                <a:graphic xmlns:a="http://schemas.openxmlformats.org/drawingml/2006/main">
                  <a:graphicData uri="http://schemas.microsoft.com/office/word/2010/wordprocessingShape">
                    <wps:wsp>
                      <wps:cNvSpPr txBox="1"/>
                      <wps:spPr>
                        <a:xfrm>
                          <a:off x="0" y="0"/>
                          <a:ext cx="2898140" cy="1905000"/>
                        </a:xfrm>
                        <a:prstGeom prst="rect">
                          <a:avLst/>
                        </a:prstGeom>
                        <a:ln w="9525">
                          <a:solidFill>
                            <a:srgbClr val="000000"/>
                          </a:solidFill>
                          <a:prstDash val="solid"/>
                        </a:ln>
                      </wps:spPr>
                      <wps:txbx>
                        <w:txbxContent>
                          <w:p w14:paraId="06F1802D">
                            <w:pPr>
                              <w:spacing w:before="72"/>
                              <w:ind w:left="85" w:right="80" w:firstLine="0"/>
                              <w:jc w:val="center"/>
                              <w:rPr>
                                <w:rFonts w:ascii="Arial"/>
                                <w:b/>
                                <w:sz w:val="16"/>
                              </w:rPr>
                            </w:pPr>
                            <w:r>
                              <w:rPr>
                                <w:rFonts w:ascii="Arial"/>
                                <w:b/>
                                <w:sz w:val="16"/>
                              </w:rPr>
                              <w:t>***Please</w:t>
                            </w:r>
                            <w:r>
                              <w:rPr>
                                <w:rFonts w:ascii="Arial"/>
                                <w:b/>
                                <w:spacing w:val="-6"/>
                                <w:sz w:val="16"/>
                              </w:rPr>
                              <w:t xml:space="preserve"> </w:t>
                            </w:r>
                            <w:r>
                              <w:rPr>
                                <w:rFonts w:ascii="Arial"/>
                                <w:b/>
                                <w:sz w:val="16"/>
                              </w:rPr>
                              <w:t>indicate</w:t>
                            </w:r>
                            <w:r>
                              <w:rPr>
                                <w:rFonts w:ascii="Arial"/>
                                <w:b/>
                                <w:spacing w:val="-4"/>
                                <w:sz w:val="16"/>
                              </w:rPr>
                              <w:t xml:space="preserve"> </w:t>
                            </w:r>
                            <w:r>
                              <w:rPr>
                                <w:rFonts w:ascii="Arial"/>
                                <w:b/>
                                <w:sz w:val="16"/>
                              </w:rPr>
                              <w:t>whether</w:t>
                            </w:r>
                            <w:r>
                              <w:rPr>
                                <w:rFonts w:ascii="Arial"/>
                                <w:b/>
                                <w:spacing w:val="-7"/>
                                <w:sz w:val="16"/>
                              </w:rPr>
                              <w:t xml:space="preserve"> </w:t>
                            </w:r>
                            <w:r>
                              <w:rPr>
                                <w:rFonts w:ascii="Arial"/>
                                <w:b/>
                                <w:sz w:val="16"/>
                              </w:rPr>
                              <w:t>there</w:t>
                            </w:r>
                            <w:r>
                              <w:rPr>
                                <w:rFonts w:ascii="Arial"/>
                                <w:b/>
                                <w:spacing w:val="-7"/>
                                <w:sz w:val="16"/>
                              </w:rPr>
                              <w:t xml:space="preserve"> </w:t>
                            </w:r>
                            <w:r>
                              <w:rPr>
                                <w:rFonts w:ascii="Arial"/>
                                <w:b/>
                                <w:sz w:val="16"/>
                              </w:rPr>
                              <w:t>are</w:t>
                            </w:r>
                            <w:r>
                              <w:rPr>
                                <w:rFonts w:ascii="Arial"/>
                                <w:b/>
                                <w:spacing w:val="-4"/>
                                <w:sz w:val="16"/>
                              </w:rPr>
                              <w:t xml:space="preserve"> </w:t>
                            </w:r>
                            <w:r>
                              <w:rPr>
                                <w:rFonts w:ascii="Arial"/>
                                <w:b/>
                                <w:sz w:val="16"/>
                              </w:rPr>
                              <w:t>siblings</w:t>
                            </w:r>
                            <w:r>
                              <w:rPr>
                                <w:rFonts w:ascii="Arial"/>
                                <w:b/>
                                <w:spacing w:val="-6"/>
                                <w:sz w:val="16"/>
                              </w:rPr>
                              <w:t xml:space="preserve"> </w:t>
                            </w:r>
                            <w:r>
                              <w:rPr>
                                <w:rFonts w:ascii="Arial"/>
                                <w:b/>
                                <w:sz w:val="16"/>
                              </w:rPr>
                              <w:t>who</w:t>
                            </w:r>
                            <w:r>
                              <w:rPr>
                                <w:rFonts w:ascii="Arial"/>
                                <w:b/>
                                <w:spacing w:val="-6"/>
                                <w:sz w:val="16"/>
                              </w:rPr>
                              <w:t xml:space="preserve"> </w:t>
                            </w:r>
                            <w:r>
                              <w:rPr>
                                <w:rFonts w:ascii="Arial"/>
                                <w:b/>
                                <w:sz w:val="16"/>
                              </w:rPr>
                              <w:t>make use of the same account and/ or debit order (banking details) as this learner:</w:t>
                            </w:r>
                          </w:p>
                          <w:p w14:paraId="0154E49D">
                            <w:pPr>
                              <w:pStyle w:val="10"/>
                              <w:rPr>
                                <w:rFonts w:ascii="Arial"/>
                                <w:b/>
                                <w:sz w:val="16"/>
                              </w:rPr>
                            </w:pPr>
                          </w:p>
                          <w:p w14:paraId="6D3D3A95">
                            <w:pPr>
                              <w:pStyle w:val="10"/>
                              <w:spacing w:before="18"/>
                              <w:rPr>
                                <w:rFonts w:ascii="Arial"/>
                                <w:b/>
                                <w:sz w:val="16"/>
                              </w:rPr>
                            </w:pPr>
                          </w:p>
                          <w:p w14:paraId="18712E95">
                            <w:pPr>
                              <w:numPr>
                                <w:ilvl w:val="0"/>
                                <w:numId w:val="3"/>
                              </w:numPr>
                              <w:tabs>
                                <w:tab w:val="left" w:pos="269"/>
                                <w:tab w:val="left" w:pos="4358"/>
                              </w:tabs>
                              <w:spacing w:before="0"/>
                              <w:ind w:left="269" w:right="0" w:hanging="124"/>
                              <w:jc w:val="left"/>
                              <w:rPr>
                                <w:rFonts w:ascii="Times New Roman"/>
                                <w:sz w:val="14"/>
                              </w:rPr>
                            </w:pPr>
                            <w:r>
                              <w:rPr>
                                <w:rFonts w:ascii="Arial"/>
                                <w:b/>
                                <w:sz w:val="14"/>
                              </w:rPr>
                              <w:t>Sibling name and Surname:</w:t>
                            </w:r>
                            <w:r>
                              <w:rPr>
                                <w:rFonts w:ascii="Arial"/>
                                <w:b/>
                                <w:spacing w:val="153"/>
                                <w:sz w:val="14"/>
                              </w:rPr>
                              <w:t xml:space="preserve"> </w:t>
                            </w:r>
                            <w:r>
                              <w:rPr>
                                <w:rFonts w:ascii="Times New Roman"/>
                                <w:sz w:val="14"/>
                                <w:u w:val="single"/>
                              </w:rPr>
                              <w:tab/>
                            </w:r>
                          </w:p>
                          <w:p w14:paraId="2B8590F8">
                            <w:pPr>
                              <w:tabs>
                                <w:tab w:val="left" w:pos="2305"/>
                                <w:tab w:val="left" w:pos="3114"/>
                              </w:tabs>
                              <w:spacing w:before="79"/>
                              <w:ind w:left="1585" w:right="0" w:firstLine="0"/>
                              <w:jc w:val="left"/>
                              <w:rPr>
                                <w:sz w:val="14"/>
                              </w:rPr>
                            </w:pPr>
                            <w:r>
                              <w:rPr>
                                <w:spacing w:val="-2"/>
                                <w:sz w:val="14"/>
                              </w:rPr>
                              <w:t>Grade:</w:t>
                            </w:r>
                            <w:r>
                              <w:rPr>
                                <w:sz w:val="14"/>
                              </w:rPr>
                              <w:tab/>
                            </w:r>
                            <w:r>
                              <w:rPr>
                                <w:sz w:val="14"/>
                                <w:u w:val="single"/>
                              </w:rPr>
                              <w:tab/>
                            </w:r>
                          </w:p>
                          <w:p w14:paraId="5E131DBA">
                            <w:pPr>
                              <w:pStyle w:val="10"/>
                              <w:spacing w:before="120"/>
                              <w:rPr>
                                <w:sz w:val="14"/>
                              </w:rPr>
                            </w:pPr>
                          </w:p>
                          <w:p w14:paraId="49A41564">
                            <w:pPr>
                              <w:numPr>
                                <w:ilvl w:val="0"/>
                                <w:numId w:val="3"/>
                              </w:numPr>
                              <w:tabs>
                                <w:tab w:val="left" w:pos="269"/>
                                <w:tab w:val="left" w:pos="4358"/>
                              </w:tabs>
                              <w:spacing w:before="0"/>
                              <w:ind w:left="269" w:right="0" w:hanging="124"/>
                              <w:jc w:val="left"/>
                              <w:rPr>
                                <w:rFonts w:ascii="Times New Roman"/>
                                <w:sz w:val="14"/>
                              </w:rPr>
                            </w:pPr>
                            <w:r>
                              <w:rPr>
                                <w:rFonts w:ascii="Arial"/>
                                <w:b/>
                                <w:sz w:val="14"/>
                              </w:rPr>
                              <w:t>Sibling name and Surname:</w:t>
                            </w:r>
                            <w:r>
                              <w:rPr>
                                <w:rFonts w:ascii="Arial"/>
                                <w:b/>
                                <w:spacing w:val="153"/>
                                <w:sz w:val="14"/>
                              </w:rPr>
                              <w:t xml:space="preserve"> </w:t>
                            </w:r>
                            <w:r>
                              <w:rPr>
                                <w:rFonts w:ascii="Times New Roman"/>
                                <w:sz w:val="14"/>
                                <w:u w:val="single"/>
                              </w:rPr>
                              <w:tab/>
                            </w:r>
                          </w:p>
                          <w:p w14:paraId="7AD46D81">
                            <w:pPr>
                              <w:tabs>
                                <w:tab w:val="left" w:pos="2305"/>
                                <w:tab w:val="left" w:pos="3114"/>
                              </w:tabs>
                              <w:spacing w:before="81"/>
                              <w:ind w:left="1585" w:right="0" w:firstLine="0"/>
                              <w:jc w:val="left"/>
                              <w:rPr>
                                <w:sz w:val="14"/>
                              </w:rPr>
                            </w:pPr>
                            <w:r>
                              <w:rPr>
                                <w:spacing w:val="-2"/>
                                <w:sz w:val="14"/>
                              </w:rPr>
                              <w:t>Grade:</w:t>
                            </w:r>
                            <w:r>
                              <w:rPr>
                                <w:sz w:val="14"/>
                              </w:rPr>
                              <w:tab/>
                            </w:r>
                            <w:r>
                              <w:rPr>
                                <w:sz w:val="14"/>
                                <w:u w:val="single"/>
                              </w:rPr>
                              <w:tab/>
                            </w:r>
                          </w:p>
                          <w:p w14:paraId="5842DB0B">
                            <w:pPr>
                              <w:pStyle w:val="10"/>
                              <w:spacing w:before="120"/>
                              <w:rPr>
                                <w:sz w:val="14"/>
                              </w:rPr>
                            </w:pPr>
                          </w:p>
                          <w:p w14:paraId="3B8974B1">
                            <w:pPr>
                              <w:numPr>
                                <w:ilvl w:val="0"/>
                                <w:numId w:val="3"/>
                              </w:numPr>
                              <w:tabs>
                                <w:tab w:val="left" w:pos="269"/>
                                <w:tab w:val="left" w:pos="4358"/>
                              </w:tabs>
                              <w:spacing w:before="0"/>
                              <w:ind w:left="269" w:right="0" w:hanging="124"/>
                              <w:jc w:val="left"/>
                              <w:rPr>
                                <w:rFonts w:ascii="Times New Roman"/>
                                <w:sz w:val="14"/>
                              </w:rPr>
                            </w:pPr>
                            <w:r>
                              <w:rPr>
                                <w:rFonts w:ascii="Arial"/>
                                <w:b/>
                                <w:sz w:val="14"/>
                              </w:rPr>
                              <w:t>Sibling name and Surname:</w:t>
                            </w:r>
                            <w:r>
                              <w:rPr>
                                <w:rFonts w:ascii="Arial"/>
                                <w:b/>
                                <w:spacing w:val="153"/>
                                <w:sz w:val="14"/>
                              </w:rPr>
                              <w:t xml:space="preserve"> </w:t>
                            </w:r>
                            <w:r>
                              <w:rPr>
                                <w:rFonts w:ascii="Times New Roman"/>
                                <w:sz w:val="14"/>
                                <w:u w:val="single"/>
                              </w:rPr>
                              <w:tab/>
                            </w:r>
                          </w:p>
                          <w:p w14:paraId="2CDECA05">
                            <w:pPr>
                              <w:tabs>
                                <w:tab w:val="left" w:pos="2305"/>
                                <w:tab w:val="left" w:pos="3114"/>
                              </w:tabs>
                              <w:spacing w:before="79"/>
                              <w:ind w:left="1585" w:right="0" w:firstLine="0"/>
                              <w:jc w:val="left"/>
                              <w:rPr>
                                <w:sz w:val="14"/>
                              </w:rPr>
                            </w:pPr>
                            <w:r>
                              <w:rPr>
                                <w:spacing w:val="-2"/>
                                <w:sz w:val="14"/>
                              </w:rPr>
                              <w:t>Grade:</w:t>
                            </w:r>
                            <w:r>
                              <w:rPr>
                                <w:sz w:val="14"/>
                              </w:rPr>
                              <w:tab/>
                            </w:r>
                            <w:r>
                              <w:rPr>
                                <w:sz w:val="14"/>
                                <w:u w:val="single"/>
                              </w:rPr>
                              <w:tab/>
                            </w:r>
                          </w:p>
                        </w:txbxContent>
                      </wps:txbx>
                      <wps:bodyPr wrap="square" lIns="0" tIns="0" rIns="0" bIns="0" rtlCol="0">
                        <a:noAutofit/>
                      </wps:bodyPr>
                    </wps:wsp>
                  </a:graphicData>
                </a:graphic>
              </wp:anchor>
            </w:drawing>
          </mc:Choice>
          <mc:Fallback>
            <w:pict>
              <v:shape id="Textbox 14" o:spid="_x0000_s1026" o:spt="202" type="#_x0000_t202" style="position:absolute;left:0pt;margin-left:350.35pt;margin-top:5.85pt;height:150pt;width:228.2pt;mso-position-horizontal-relative:page;z-index:251660288;mso-width-relative:page;mso-height-relative:page;" filled="f" stroked="t" coordsize="21600,21600" o:gfxdata="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WY2Np2AAAAAsB&#10;AAAPAAAAAAAAAAEAIAAAACIAAABkcnMvZG93bnJldi54bWxQSwECFAAUAAAACACHTuJAwnP/peIB&#10;AADaAwAADgAAAAAAAAABACAAAAAnAQAAZHJzL2Uyb0RvYy54bWxQSwUGAAAAAAYABgBZAQAAewUA&#10;AAAA&#10;">
                <v:fill on="f" focussize="0,0"/>
                <v:stroke color="#000000" joinstyle="round"/>
                <v:imagedata o:title=""/>
                <o:lock v:ext="edit" aspectratio="f"/>
                <v:textbox inset="0mm,0mm,0mm,0mm">
                  <w:txbxContent>
                    <w:p w14:paraId="06F1802D">
                      <w:pPr>
                        <w:spacing w:before="72"/>
                        <w:ind w:left="85" w:right="80" w:firstLine="0"/>
                        <w:jc w:val="center"/>
                        <w:rPr>
                          <w:rFonts w:ascii="Arial"/>
                          <w:b/>
                          <w:sz w:val="16"/>
                        </w:rPr>
                      </w:pPr>
                      <w:r>
                        <w:rPr>
                          <w:rFonts w:ascii="Arial"/>
                          <w:b/>
                          <w:sz w:val="16"/>
                        </w:rPr>
                        <w:t>***Please</w:t>
                      </w:r>
                      <w:r>
                        <w:rPr>
                          <w:rFonts w:ascii="Arial"/>
                          <w:b/>
                          <w:spacing w:val="-6"/>
                          <w:sz w:val="16"/>
                        </w:rPr>
                        <w:t xml:space="preserve"> </w:t>
                      </w:r>
                      <w:r>
                        <w:rPr>
                          <w:rFonts w:ascii="Arial"/>
                          <w:b/>
                          <w:sz w:val="16"/>
                        </w:rPr>
                        <w:t>indicate</w:t>
                      </w:r>
                      <w:r>
                        <w:rPr>
                          <w:rFonts w:ascii="Arial"/>
                          <w:b/>
                          <w:spacing w:val="-4"/>
                          <w:sz w:val="16"/>
                        </w:rPr>
                        <w:t xml:space="preserve"> </w:t>
                      </w:r>
                      <w:r>
                        <w:rPr>
                          <w:rFonts w:ascii="Arial"/>
                          <w:b/>
                          <w:sz w:val="16"/>
                        </w:rPr>
                        <w:t>whether</w:t>
                      </w:r>
                      <w:r>
                        <w:rPr>
                          <w:rFonts w:ascii="Arial"/>
                          <w:b/>
                          <w:spacing w:val="-7"/>
                          <w:sz w:val="16"/>
                        </w:rPr>
                        <w:t xml:space="preserve"> </w:t>
                      </w:r>
                      <w:r>
                        <w:rPr>
                          <w:rFonts w:ascii="Arial"/>
                          <w:b/>
                          <w:sz w:val="16"/>
                        </w:rPr>
                        <w:t>there</w:t>
                      </w:r>
                      <w:r>
                        <w:rPr>
                          <w:rFonts w:ascii="Arial"/>
                          <w:b/>
                          <w:spacing w:val="-7"/>
                          <w:sz w:val="16"/>
                        </w:rPr>
                        <w:t xml:space="preserve"> </w:t>
                      </w:r>
                      <w:r>
                        <w:rPr>
                          <w:rFonts w:ascii="Arial"/>
                          <w:b/>
                          <w:sz w:val="16"/>
                        </w:rPr>
                        <w:t>are</w:t>
                      </w:r>
                      <w:r>
                        <w:rPr>
                          <w:rFonts w:ascii="Arial"/>
                          <w:b/>
                          <w:spacing w:val="-4"/>
                          <w:sz w:val="16"/>
                        </w:rPr>
                        <w:t xml:space="preserve"> </w:t>
                      </w:r>
                      <w:r>
                        <w:rPr>
                          <w:rFonts w:ascii="Arial"/>
                          <w:b/>
                          <w:sz w:val="16"/>
                        </w:rPr>
                        <w:t>siblings</w:t>
                      </w:r>
                      <w:r>
                        <w:rPr>
                          <w:rFonts w:ascii="Arial"/>
                          <w:b/>
                          <w:spacing w:val="-6"/>
                          <w:sz w:val="16"/>
                        </w:rPr>
                        <w:t xml:space="preserve"> </w:t>
                      </w:r>
                      <w:r>
                        <w:rPr>
                          <w:rFonts w:ascii="Arial"/>
                          <w:b/>
                          <w:sz w:val="16"/>
                        </w:rPr>
                        <w:t>who</w:t>
                      </w:r>
                      <w:r>
                        <w:rPr>
                          <w:rFonts w:ascii="Arial"/>
                          <w:b/>
                          <w:spacing w:val="-6"/>
                          <w:sz w:val="16"/>
                        </w:rPr>
                        <w:t xml:space="preserve"> </w:t>
                      </w:r>
                      <w:r>
                        <w:rPr>
                          <w:rFonts w:ascii="Arial"/>
                          <w:b/>
                          <w:sz w:val="16"/>
                        </w:rPr>
                        <w:t>make use of the same account and/ or debit order (banking details) as this learner:</w:t>
                      </w:r>
                    </w:p>
                    <w:p w14:paraId="0154E49D">
                      <w:pPr>
                        <w:pStyle w:val="10"/>
                        <w:rPr>
                          <w:rFonts w:ascii="Arial"/>
                          <w:b/>
                          <w:sz w:val="16"/>
                        </w:rPr>
                      </w:pPr>
                    </w:p>
                    <w:p w14:paraId="6D3D3A95">
                      <w:pPr>
                        <w:pStyle w:val="10"/>
                        <w:spacing w:before="18"/>
                        <w:rPr>
                          <w:rFonts w:ascii="Arial"/>
                          <w:b/>
                          <w:sz w:val="16"/>
                        </w:rPr>
                      </w:pPr>
                    </w:p>
                    <w:p w14:paraId="18712E95">
                      <w:pPr>
                        <w:numPr>
                          <w:ilvl w:val="0"/>
                          <w:numId w:val="3"/>
                        </w:numPr>
                        <w:tabs>
                          <w:tab w:val="left" w:pos="269"/>
                          <w:tab w:val="left" w:pos="4358"/>
                        </w:tabs>
                        <w:spacing w:before="0"/>
                        <w:ind w:left="269" w:right="0" w:hanging="124"/>
                        <w:jc w:val="left"/>
                        <w:rPr>
                          <w:rFonts w:ascii="Times New Roman"/>
                          <w:sz w:val="14"/>
                        </w:rPr>
                      </w:pPr>
                      <w:r>
                        <w:rPr>
                          <w:rFonts w:ascii="Arial"/>
                          <w:b/>
                          <w:sz w:val="14"/>
                        </w:rPr>
                        <w:t>Sibling name and Surname:</w:t>
                      </w:r>
                      <w:r>
                        <w:rPr>
                          <w:rFonts w:ascii="Arial"/>
                          <w:b/>
                          <w:spacing w:val="153"/>
                          <w:sz w:val="14"/>
                        </w:rPr>
                        <w:t xml:space="preserve"> </w:t>
                      </w:r>
                      <w:r>
                        <w:rPr>
                          <w:rFonts w:ascii="Times New Roman"/>
                          <w:sz w:val="14"/>
                          <w:u w:val="single"/>
                        </w:rPr>
                        <w:tab/>
                      </w:r>
                    </w:p>
                    <w:p w14:paraId="2B8590F8">
                      <w:pPr>
                        <w:tabs>
                          <w:tab w:val="left" w:pos="2305"/>
                          <w:tab w:val="left" w:pos="3114"/>
                        </w:tabs>
                        <w:spacing w:before="79"/>
                        <w:ind w:left="1585" w:right="0" w:firstLine="0"/>
                        <w:jc w:val="left"/>
                        <w:rPr>
                          <w:sz w:val="14"/>
                        </w:rPr>
                      </w:pPr>
                      <w:r>
                        <w:rPr>
                          <w:spacing w:val="-2"/>
                          <w:sz w:val="14"/>
                        </w:rPr>
                        <w:t>Grade:</w:t>
                      </w:r>
                      <w:r>
                        <w:rPr>
                          <w:sz w:val="14"/>
                        </w:rPr>
                        <w:tab/>
                      </w:r>
                      <w:r>
                        <w:rPr>
                          <w:sz w:val="14"/>
                          <w:u w:val="single"/>
                        </w:rPr>
                        <w:tab/>
                      </w:r>
                    </w:p>
                    <w:p w14:paraId="5E131DBA">
                      <w:pPr>
                        <w:pStyle w:val="10"/>
                        <w:spacing w:before="120"/>
                        <w:rPr>
                          <w:sz w:val="14"/>
                        </w:rPr>
                      </w:pPr>
                    </w:p>
                    <w:p w14:paraId="49A41564">
                      <w:pPr>
                        <w:numPr>
                          <w:ilvl w:val="0"/>
                          <w:numId w:val="3"/>
                        </w:numPr>
                        <w:tabs>
                          <w:tab w:val="left" w:pos="269"/>
                          <w:tab w:val="left" w:pos="4358"/>
                        </w:tabs>
                        <w:spacing w:before="0"/>
                        <w:ind w:left="269" w:right="0" w:hanging="124"/>
                        <w:jc w:val="left"/>
                        <w:rPr>
                          <w:rFonts w:ascii="Times New Roman"/>
                          <w:sz w:val="14"/>
                        </w:rPr>
                      </w:pPr>
                      <w:r>
                        <w:rPr>
                          <w:rFonts w:ascii="Arial"/>
                          <w:b/>
                          <w:sz w:val="14"/>
                        </w:rPr>
                        <w:t>Sibling name and Surname:</w:t>
                      </w:r>
                      <w:r>
                        <w:rPr>
                          <w:rFonts w:ascii="Arial"/>
                          <w:b/>
                          <w:spacing w:val="153"/>
                          <w:sz w:val="14"/>
                        </w:rPr>
                        <w:t xml:space="preserve"> </w:t>
                      </w:r>
                      <w:r>
                        <w:rPr>
                          <w:rFonts w:ascii="Times New Roman"/>
                          <w:sz w:val="14"/>
                          <w:u w:val="single"/>
                        </w:rPr>
                        <w:tab/>
                      </w:r>
                    </w:p>
                    <w:p w14:paraId="7AD46D81">
                      <w:pPr>
                        <w:tabs>
                          <w:tab w:val="left" w:pos="2305"/>
                          <w:tab w:val="left" w:pos="3114"/>
                        </w:tabs>
                        <w:spacing w:before="81"/>
                        <w:ind w:left="1585" w:right="0" w:firstLine="0"/>
                        <w:jc w:val="left"/>
                        <w:rPr>
                          <w:sz w:val="14"/>
                        </w:rPr>
                      </w:pPr>
                      <w:r>
                        <w:rPr>
                          <w:spacing w:val="-2"/>
                          <w:sz w:val="14"/>
                        </w:rPr>
                        <w:t>Grade:</w:t>
                      </w:r>
                      <w:r>
                        <w:rPr>
                          <w:sz w:val="14"/>
                        </w:rPr>
                        <w:tab/>
                      </w:r>
                      <w:r>
                        <w:rPr>
                          <w:sz w:val="14"/>
                          <w:u w:val="single"/>
                        </w:rPr>
                        <w:tab/>
                      </w:r>
                    </w:p>
                    <w:p w14:paraId="5842DB0B">
                      <w:pPr>
                        <w:pStyle w:val="10"/>
                        <w:spacing w:before="120"/>
                        <w:rPr>
                          <w:sz w:val="14"/>
                        </w:rPr>
                      </w:pPr>
                    </w:p>
                    <w:p w14:paraId="3B8974B1">
                      <w:pPr>
                        <w:numPr>
                          <w:ilvl w:val="0"/>
                          <w:numId w:val="3"/>
                        </w:numPr>
                        <w:tabs>
                          <w:tab w:val="left" w:pos="269"/>
                          <w:tab w:val="left" w:pos="4358"/>
                        </w:tabs>
                        <w:spacing w:before="0"/>
                        <w:ind w:left="269" w:right="0" w:hanging="124"/>
                        <w:jc w:val="left"/>
                        <w:rPr>
                          <w:rFonts w:ascii="Times New Roman"/>
                          <w:sz w:val="14"/>
                        </w:rPr>
                      </w:pPr>
                      <w:r>
                        <w:rPr>
                          <w:rFonts w:ascii="Arial"/>
                          <w:b/>
                          <w:sz w:val="14"/>
                        </w:rPr>
                        <w:t>Sibling name and Surname:</w:t>
                      </w:r>
                      <w:r>
                        <w:rPr>
                          <w:rFonts w:ascii="Arial"/>
                          <w:b/>
                          <w:spacing w:val="153"/>
                          <w:sz w:val="14"/>
                        </w:rPr>
                        <w:t xml:space="preserve"> </w:t>
                      </w:r>
                      <w:r>
                        <w:rPr>
                          <w:rFonts w:ascii="Times New Roman"/>
                          <w:sz w:val="14"/>
                          <w:u w:val="single"/>
                        </w:rPr>
                        <w:tab/>
                      </w:r>
                    </w:p>
                    <w:p w14:paraId="2CDECA05">
                      <w:pPr>
                        <w:tabs>
                          <w:tab w:val="left" w:pos="2305"/>
                          <w:tab w:val="left" w:pos="3114"/>
                        </w:tabs>
                        <w:spacing w:before="79"/>
                        <w:ind w:left="1585" w:right="0" w:firstLine="0"/>
                        <w:jc w:val="left"/>
                        <w:rPr>
                          <w:sz w:val="14"/>
                        </w:rPr>
                      </w:pPr>
                      <w:r>
                        <w:rPr>
                          <w:spacing w:val="-2"/>
                          <w:sz w:val="14"/>
                        </w:rPr>
                        <w:t>Grade:</w:t>
                      </w:r>
                      <w:r>
                        <w:rPr>
                          <w:sz w:val="14"/>
                        </w:rPr>
                        <w:tab/>
                      </w:r>
                      <w:r>
                        <w:rPr>
                          <w:sz w:val="14"/>
                          <w:u w:val="single"/>
                        </w:rPr>
                        <w:tab/>
                      </w:r>
                    </w:p>
                  </w:txbxContent>
                </v:textbox>
              </v:shape>
            </w:pict>
          </mc:Fallback>
        </mc:AlternateContent>
      </w:r>
      <w:r>
        <w:rPr>
          <w:rFonts w:hint="eastAsia" w:ascii="Malgun Gothic Semilight" w:hAnsi="Malgun Gothic Semilight" w:eastAsia="Malgun Gothic Semilight" w:cs="Malgun Gothic Semilight"/>
        </w:rPr>
        <w:t>Refer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2026</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Prospectus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view</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amended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spacing w:val="-2"/>
        </w:rPr>
        <w:t>fees.</w:t>
      </w:r>
    </w:p>
    <w:p w14:paraId="24094936">
      <w:pPr>
        <w:pStyle w:val="6"/>
        <w:spacing w:before="199"/>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Please</w:t>
      </w:r>
      <w:r>
        <w:rPr>
          <w:rFonts w:hint="eastAsia" w:ascii="Malgun Gothic Semilight" w:hAnsi="Malgun Gothic Semilight" w:eastAsia="Malgun Gothic Semilight" w:cs="Malgun Gothic Semilight"/>
          <w:spacing w:val="-9"/>
        </w:rPr>
        <w:t xml:space="preserve"> </w:t>
      </w:r>
      <w:r>
        <w:rPr>
          <w:rFonts w:hint="eastAsia" w:ascii="Malgun Gothic Semilight" w:hAnsi="Malgun Gothic Semilight" w:eastAsia="Malgun Gothic Semilight" w:cs="Malgun Gothic Semilight"/>
        </w:rPr>
        <w:t>tick</w:t>
      </w:r>
      <w:r>
        <w:rPr>
          <w:rFonts w:hint="eastAsia" w:ascii="Malgun Gothic Semilight" w:hAnsi="Malgun Gothic Semilight" w:eastAsia="Malgun Gothic Semilight" w:cs="Malgun Gothic Semilight"/>
          <w:spacing w:val="-9"/>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6"/>
        </w:rPr>
        <w:t xml:space="preserve"> </w:t>
      </w:r>
      <w:r>
        <w:rPr>
          <w:rFonts w:hint="eastAsia" w:ascii="Malgun Gothic Semilight" w:hAnsi="Malgun Gothic Semilight" w:eastAsia="Malgun Gothic Semilight" w:cs="Malgun Gothic Semilight"/>
        </w:rPr>
        <w:t>appropriate</w:t>
      </w:r>
      <w:r>
        <w:rPr>
          <w:rFonts w:hint="eastAsia" w:ascii="Malgun Gothic Semilight" w:hAnsi="Malgun Gothic Semilight" w:eastAsia="Malgun Gothic Semilight" w:cs="Malgun Gothic Semilight"/>
          <w:spacing w:val="-8"/>
        </w:rPr>
        <w:t xml:space="preserve"> </w:t>
      </w:r>
      <w:r>
        <w:rPr>
          <w:rFonts w:hint="eastAsia" w:ascii="Malgun Gothic Semilight" w:hAnsi="Malgun Gothic Semilight" w:eastAsia="Malgun Gothic Semilight" w:cs="Malgun Gothic Semilight"/>
          <w:spacing w:val="-2"/>
        </w:rPr>
        <w:t>option;</w:t>
      </w:r>
    </w:p>
    <w:p w14:paraId="2C3B8764">
      <w:pPr>
        <w:pStyle w:val="13"/>
        <w:numPr>
          <w:ilvl w:val="1"/>
          <w:numId w:val="1"/>
        </w:numPr>
        <w:tabs>
          <w:tab w:val="left" w:pos="642"/>
          <w:tab w:val="left" w:pos="1003"/>
        </w:tabs>
        <w:spacing w:before="200" w:after="0" w:line="240" w:lineRule="auto"/>
        <w:ind w:left="642" w:right="0" w:hanging="359"/>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5"/>
          <w:sz w:val="18"/>
        </w:rPr>
        <w:t>1.</w:t>
      </w:r>
      <w:r>
        <w:rPr>
          <w:rFonts w:hint="eastAsia" w:ascii="Malgun Gothic Semilight" w:hAnsi="Malgun Gothic Semilight" w:eastAsia="Malgun Gothic Semilight" w:cs="Malgun Gothic Semilight"/>
          <w:sz w:val="18"/>
        </w:rPr>
        <w:tab/>
      </w:r>
    </w:p>
    <w:p w14:paraId="207448B4">
      <w:pPr>
        <w:pStyle w:val="7"/>
        <w:spacing w:before="170" w:line="240" w:lineRule="auto"/>
        <w:ind w:left="643" w:firstLine="0"/>
        <w:rPr>
          <w:rFonts w:hint="eastAsia" w:ascii="Malgun Gothic Semilight" w:hAnsi="Malgun Gothic Semilight" w:eastAsia="Malgun Gothic Semilight" w:cs="Malgun Gothic Semilight"/>
          <w:spacing w:val="-2"/>
          <w:u w:val="single"/>
        </w:rPr>
      </w:pPr>
      <w:r>
        <w:rPr>
          <w:rFonts w:hint="eastAsia" w:ascii="Malgun Gothic Semilight" w:hAnsi="Malgun Gothic Semilight" w:eastAsia="Malgun Gothic Semilight" w:cs="Malgun Gothic Semilight"/>
          <w:u w:val="single"/>
        </w:rPr>
        <w:t>Please</w:t>
      </w:r>
      <w:r>
        <w:rPr>
          <w:rFonts w:hint="eastAsia" w:ascii="Malgun Gothic Semilight" w:hAnsi="Malgun Gothic Semilight" w:eastAsia="Malgun Gothic Semilight" w:cs="Malgun Gothic Semilight"/>
          <w:spacing w:val="-2"/>
          <w:u w:val="single"/>
        </w:rPr>
        <w:t xml:space="preserve"> tick:</w:t>
      </w:r>
    </w:p>
    <w:p w14:paraId="1A95F0CC">
      <w:pPr>
        <w:pStyle w:val="7"/>
        <w:spacing w:before="170" w:line="240" w:lineRule="auto"/>
        <w:ind w:left="643" w:firstLine="0"/>
        <w:rPr>
          <w:rFonts w:hint="eastAsia" w:ascii="Malgun Gothic Semilight" w:hAnsi="Malgun Gothic Semilight" w:eastAsia="Malgun Gothic Semilight" w:cs="Malgun Gothic Semilight"/>
          <w:spacing w:val="-2"/>
          <w:u w:val="single"/>
        </w:rPr>
      </w:pPr>
    </w:p>
    <w:p w14:paraId="6BA4119D">
      <w:pPr>
        <w:pStyle w:val="13"/>
        <w:numPr>
          <w:ilvl w:val="2"/>
          <w:numId w:val="1"/>
        </w:numPr>
        <w:tabs>
          <w:tab w:val="left" w:pos="1362"/>
        </w:tabs>
        <w:spacing w:before="0" w:after="0" w:line="305" w:lineRule="exact"/>
        <w:ind w:left="1362" w:right="0" w:hanging="359"/>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EFT</w:t>
      </w:r>
      <w:r>
        <w:rPr>
          <w:rFonts w:hint="eastAsia" w:ascii="Malgun Gothic Semilight" w:hAnsi="Malgun Gothic Semilight" w:eastAsia="Malgun Gothic Semilight" w:cs="Malgun Gothic Semilight"/>
          <w:spacing w:val="-2"/>
          <w:sz w:val="18"/>
        </w:rPr>
        <w:t xml:space="preserve"> payments</w:t>
      </w:r>
    </w:p>
    <w:p w14:paraId="72011088">
      <w:pPr>
        <w:pStyle w:val="13"/>
        <w:numPr>
          <w:ilvl w:val="2"/>
          <w:numId w:val="1"/>
        </w:numPr>
        <w:tabs>
          <w:tab w:val="left" w:pos="1362"/>
        </w:tabs>
        <w:spacing w:before="0" w:after="0" w:line="334" w:lineRule="exact"/>
        <w:ind w:left="1362" w:right="0" w:hanging="359"/>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Debit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order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pacing w:val="-2"/>
          <w:sz w:val="18"/>
        </w:rPr>
        <w:t>payments</w:t>
      </w:r>
    </w:p>
    <w:p w14:paraId="147E8DD7">
      <w:pPr>
        <w:pStyle w:val="7"/>
        <w:numPr>
          <w:ilvl w:val="1"/>
          <w:numId w:val="1"/>
        </w:numPr>
        <w:tabs>
          <w:tab w:val="left" w:pos="642"/>
          <w:tab w:val="left" w:pos="1003"/>
        </w:tabs>
        <w:spacing w:before="149" w:after="0" w:line="240" w:lineRule="auto"/>
        <w:ind w:left="642" w:right="0" w:hanging="359"/>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b w:val="0"/>
          <w:spacing w:val="-5"/>
        </w:rPr>
        <w:t>2.</w:t>
      </w:r>
      <w:r>
        <w:rPr>
          <w:rFonts w:hint="eastAsia" w:ascii="Malgun Gothic Semilight" w:hAnsi="Malgun Gothic Semilight" w:eastAsia="Malgun Gothic Semilight" w:cs="Malgun Gothic Semilight"/>
          <w:b w:val="0"/>
        </w:rPr>
        <w:tab/>
      </w:r>
      <w:r>
        <w:rPr>
          <w:rFonts w:hint="eastAsia" w:ascii="Malgun Gothic Semilight" w:hAnsi="Malgun Gothic Semilight" w:eastAsia="Malgun Gothic Semilight" w:cs="Malgun Gothic Semilight"/>
          <w:b w:val="0"/>
          <w:lang w:val="en-US"/>
        </w:rPr>
        <w:t>Direct Debit</w:t>
      </w:r>
      <w:r>
        <w:rPr>
          <w:rFonts w:hint="eastAsia" w:ascii="Malgun Gothic Semilight" w:hAnsi="Malgun Gothic Semilight" w:eastAsia="Malgun Gothic Semilight" w:cs="Malgun Gothic Semilight"/>
          <w:spacing w:val="-6"/>
        </w:rPr>
        <w:t xml:space="preserve"> </w:t>
      </w:r>
      <w:r>
        <w:rPr>
          <w:rFonts w:hint="eastAsia" w:ascii="Malgun Gothic Semilight" w:hAnsi="Malgun Gothic Semilight" w:eastAsia="Malgun Gothic Semilight" w:cs="Malgun Gothic Semilight"/>
          <w:b w:val="0"/>
          <w:bCs w:val="0"/>
        </w:rPr>
        <w:t>banking</w:t>
      </w:r>
      <w:r>
        <w:rPr>
          <w:rFonts w:hint="eastAsia" w:ascii="Malgun Gothic Semilight" w:hAnsi="Malgun Gothic Semilight" w:eastAsia="Malgun Gothic Semilight" w:cs="Malgun Gothic Semilight"/>
          <w:b w:val="0"/>
          <w:bCs w:val="0"/>
          <w:spacing w:val="-3"/>
        </w:rPr>
        <w:t xml:space="preserve"> </w:t>
      </w:r>
      <w:r>
        <w:rPr>
          <w:rFonts w:hint="eastAsia" w:ascii="Malgun Gothic Semilight" w:hAnsi="Malgun Gothic Semilight" w:eastAsia="Malgun Gothic Semilight" w:cs="Malgun Gothic Semilight"/>
          <w:b w:val="0"/>
          <w:bCs w:val="0"/>
          <w:spacing w:val="-2"/>
        </w:rPr>
        <w:t>details:</w:t>
      </w:r>
    </w:p>
    <w:p w14:paraId="38C0B31C">
      <w:pPr>
        <w:pStyle w:val="10"/>
        <w:spacing w:before="1" w:after="1"/>
        <w:rPr>
          <w:rFonts w:hint="eastAsia" w:ascii="Malgun Gothic Semilight" w:hAnsi="Malgun Gothic Semilight" w:eastAsia="Malgun Gothic Semilight" w:cs="Malgun Gothic Semilight"/>
          <w:b/>
          <w:sz w:val="20"/>
        </w:rPr>
      </w:pPr>
    </w:p>
    <w:tbl>
      <w:tblPr>
        <w:tblStyle w:val="9"/>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867"/>
        <w:gridCol w:w="679"/>
        <w:gridCol w:w="247"/>
        <w:gridCol w:w="1073"/>
        <w:gridCol w:w="240"/>
        <w:gridCol w:w="1020"/>
        <w:gridCol w:w="681"/>
        <w:gridCol w:w="566"/>
        <w:gridCol w:w="991"/>
        <w:gridCol w:w="1886"/>
      </w:tblGrid>
      <w:tr w14:paraId="4B8C1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532" w:type="dxa"/>
          </w:tcPr>
          <w:p w14:paraId="0EDB1016">
            <w:pPr>
              <w:pStyle w:val="14"/>
              <w:spacing w:line="186" w:lineRule="exact"/>
              <w:ind w:left="107"/>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Name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pacing w:val="-2"/>
                <w:sz w:val="18"/>
              </w:rPr>
              <w:t>holder:</w:t>
            </w:r>
          </w:p>
        </w:tc>
        <w:tc>
          <w:tcPr>
            <w:tcW w:w="4126" w:type="dxa"/>
            <w:gridSpan w:val="6"/>
          </w:tcPr>
          <w:p w14:paraId="3BF8AE08">
            <w:pPr>
              <w:pStyle w:val="14"/>
              <w:rPr>
                <w:rFonts w:hint="eastAsia" w:ascii="Malgun Gothic Semilight" w:hAnsi="Malgun Gothic Semilight" w:eastAsia="Malgun Gothic Semilight" w:cs="Malgun Gothic Semilight"/>
                <w:sz w:val="14"/>
              </w:rPr>
            </w:pPr>
          </w:p>
        </w:tc>
        <w:tc>
          <w:tcPr>
            <w:tcW w:w="1247" w:type="dxa"/>
            <w:gridSpan w:val="2"/>
          </w:tcPr>
          <w:p w14:paraId="185C8E93">
            <w:pPr>
              <w:pStyle w:val="14"/>
              <w:spacing w:line="186" w:lineRule="exact"/>
              <w:ind w:left="108"/>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Contact</w:t>
            </w:r>
            <w:r>
              <w:rPr>
                <w:rFonts w:hint="eastAsia" w:ascii="Malgun Gothic Semilight" w:hAnsi="Malgun Gothic Semilight" w:eastAsia="Malgun Gothic Semilight" w:cs="Malgun Gothic Semilight"/>
                <w:spacing w:val="-5"/>
                <w:sz w:val="18"/>
              </w:rPr>
              <w:t xml:space="preserve"> nr:</w:t>
            </w:r>
          </w:p>
        </w:tc>
        <w:tc>
          <w:tcPr>
            <w:tcW w:w="2877" w:type="dxa"/>
            <w:gridSpan w:val="2"/>
          </w:tcPr>
          <w:p w14:paraId="42FAA476">
            <w:pPr>
              <w:pStyle w:val="14"/>
              <w:rPr>
                <w:rFonts w:hint="eastAsia" w:ascii="Malgun Gothic Semilight" w:hAnsi="Malgun Gothic Semilight" w:eastAsia="Malgun Gothic Semilight" w:cs="Malgun Gothic Semilight"/>
                <w:sz w:val="14"/>
              </w:rPr>
            </w:pPr>
          </w:p>
        </w:tc>
      </w:tr>
      <w:tr w14:paraId="6FA71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532" w:type="dxa"/>
          </w:tcPr>
          <w:p w14:paraId="00491207">
            <w:pPr>
              <w:pStyle w:val="14"/>
              <w:spacing w:line="186" w:lineRule="exact"/>
              <w:ind w:left="107"/>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Name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 xml:space="preserve">of </w:t>
            </w:r>
            <w:r>
              <w:rPr>
                <w:rFonts w:hint="eastAsia" w:ascii="Malgun Gothic Semilight" w:hAnsi="Malgun Gothic Semilight" w:eastAsia="Malgun Gothic Semilight" w:cs="Malgun Gothic Semilight"/>
                <w:spacing w:val="-2"/>
                <w:sz w:val="18"/>
              </w:rPr>
              <w:t>bank:</w:t>
            </w:r>
          </w:p>
        </w:tc>
        <w:tc>
          <w:tcPr>
            <w:tcW w:w="8250" w:type="dxa"/>
            <w:gridSpan w:val="10"/>
          </w:tcPr>
          <w:p w14:paraId="479C4943">
            <w:pPr>
              <w:pStyle w:val="14"/>
              <w:rPr>
                <w:rFonts w:hint="eastAsia" w:ascii="Malgun Gothic Semilight" w:hAnsi="Malgun Gothic Semilight" w:eastAsia="Malgun Gothic Semilight" w:cs="Malgun Gothic Semilight"/>
                <w:sz w:val="14"/>
              </w:rPr>
            </w:pPr>
          </w:p>
        </w:tc>
      </w:tr>
      <w:tr w14:paraId="43F12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2532" w:type="dxa"/>
          </w:tcPr>
          <w:p w14:paraId="72F7A21E">
            <w:pPr>
              <w:pStyle w:val="14"/>
              <w:spacing w:before="1" w:line="187" w:lineRule="exact"/>
              <w:ind w:left="107"/>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pacing w:val="-2"/>
                <w:sz w:val="18"/>
              </w:rPr>
              <w:t>number:</w:t>
            </w:r>
          </w:p>
        </w:tc>
        <w:tc>
          <w:tcPr>
            <w:tcW w:w="8250" w:type="dxa"/>
            <w:gridSpan w:val="10"/>
          </w:tcPr>
          <w:p w14:paraId="296AB827">
            <w:pPr>
              <w:pStyle w:val="14"/>
              <w:rPr>
                <w:rFonts w:hint="eastAsia" w:ascii="Malgun Gothic Semilight" w:hAnsi="Malgun Gothic Semilight" w:eastAsia="Malgun Gothic Semilight" w:cs="Malgun Gothic Semilight"/>
                <w:sz w:val="14"/>
              </w:rPr>
            </w:pPr>
          </w:p>
        </w:tc>
      </w:tr>
      <w:tr w14:paraId="0CD68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532" w:type="dxa"/>
          </w:tcPr>
          <w:p w14:paraId="0C146515">
            <w:pPr>
              <w:pStyle w:val="14"/>
              <w:spacing w:line="186" w:lineRule="exact"/>
              <w:ind w:left="107"/>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pacing w:val="-2"/>
                <w:sz w:val="18"/>
              </w:rPr>
              <w:t>type:</w:t>
            </w:r>
          </w:p>
        </w:tc>
        <w:tc>
          <w:tcPr>
            <w:tcW w:w="2866" w:type="dxa"/>
            <w:gridSpan w:val="4"/>
          </w:tcPr>
          <w:p w14:paraId="73B3D4F1">
            <w:pPr>
              <w:pStyle w:val="14"/>
              <w:spacing w:line="186" w:lineRule="exact"/>
              <w:ind w:left="777"/>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2"/>
                <w:sz w:val="18"/>
              </w:rPr>
              <w:t>Current(cheque)</w:t>
            </w:r>
          </w:p>
        </w:tc>
        <w:tc>
          <w:tcPr>
            <w:tcW w:w="2507" w:type="dxa"/>
            <w:gridSpan w:val="4"/>
          </w:tcPr>
          <w:p w14:paraId="17230488">
            <w:pPr>
              <w:pStyle w:val="14"/>
              <w:spacing w:line="186" w:lineRule="exact"/>
              <w:ind w:left="13"/>
              <w:jc w:val="center"/>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2"/>
                <w:sz w:val="18"/>
              </w:rPr>
              <w:t>Savings</w:t>
            </w:r>
          </w:p>
        </w:tc>
        <w:tc>
          <w:tcPr>
            <w:tcW w:w="2877" w:type="dxa"/>
            <w:gridSpan w:val="2"/>
          </w:tcPr>
          <w:p w14:paraId="30683C08">
            <w:pPr>
              <w:pStyle w:val="14"/>
              <w:spacing w:line="186" w:lineRule="exact"/>
              <w:ind w:left="904"/>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2"/>
                <w:sz w:val="18"/>
              </w:rPr>
              <w:t>Transmission</w:t>
            </w:r>
          </w:p>
        </w:tc>
      </w:tr>
      <w:tr w14:paraId="727F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2532" w:type="dxa"/>
          </w:tcPr>
          <w:p w14:paraId="4F1EC390">
            <w:pPr>
              <w:pStyle w:val="14"/>
              <w:spacing w:line="188" w:lineRule="exact"/>
              <w:ind w:left="107"/>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Branch</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pacing w:val="-2"/>
                <w:sz w:val="18"/>
              </w:rPr>
              <w:t>code:</w:t>
            </w:r>
          </w:p>
        </w:tc>
        <w:tc>
          <w:tcPr>
            <w:tcW w:w="8250" w:type="dxa"/>
            <w:gridSpan w:val="10"/>
          </w:tcPr>
          <w:p w14:paraId="3BF65BFC">
            <w:pPr>
              <w:pStyle w:val="14"/>
              <w:rPr>
                <w:rFonts w:hint="eastAsia" w:ascii="Malgun Gothic Semilight" w:hAnsi="Malgun Gothic Semilight" w:eastAsia="Malgun Gothic Semilight" w:cs="Malgun Gothic Semilight"/>
                <w:sz w:val="14"/>
              </w:rPr>
            </w:pPr>
          </w:p>
        </w:tc>
      </w:tr>
      <w:tr w14:paraId="34F6B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532" w:type="dxa"/>
          </w:tcPr>
          <w:p w14:paraId="21302535">
            <w:pPr>
              <w:pStyle w:val="14"/>
              <w:spacing w:line="206" w:lineRule="exact"/>
              <w:ind w:left="107"/>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Collection</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Date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pacing w:val="-2"/>
                <w:sz w:val="18"/>
              </w:rPr>
              <w:t>(Tick)</w:t>
            </w:r>
          </w:p>
        </w:tc>
        <w:tc>
          <w:tcPr>
            <w:tcW w:w="867" w:type="dxa"/>
          </w:tcPr>
          <w:p w14:paraId="4AB2FA32">
            <w:pPr>
              <w:pStyle w:val="14"/>
              <w:spacing w:before="44"/>
              <w:ind w:left="112"/>
              <w:jc w:val="center"/>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10"/>
                <w:sz w:val="18"/>
              </w:rPr>
              <w:t>1</w:t>
            </w:r>
          </w:p>
        </w:tc>
        <w:tc>
          <w:tcPr>
            <w:tcW w:w="926" w:type="dxa"/>
            <w:gridSpan w:val="2"/>
          </w:tcPr>
          <w:p w14:paraId="530CD62A">
            <w:pPr>
              <w:pStyle w:val="14"/>
              <w:spacing w:before="44"/>
              <w:ind w:left="10"/>
              <w:jc w:val="center"/>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10"/>
                <w:sz w:val="18"/>
              </w:rPr>
              <w:t>7</w:t>
            </w:r>
          </w:p>
        </w:tc>
        <w:tc>
          <w:tcPr>
            <w:tcW w:w="1073" w:type="dxa"/>
          </w:tcPr>
          <w:p w14:paraId="617A07C3">
            <w:pPr>
              <w:pStyle w:val="14"/>
              <w:spacing w:before="44"/>
              <w:ind w:left="13"/>
              <w:jc w:val="center"/>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5"/>
                <w:sz w:val="18"/>
              </w:rPr>
              <w:t>15</w:t>
            </w:r>
          </w:p>
        </w:tc>
        <w:tc>
          <w:tcPr>
            <w:tcW w:w="5384" w:type="dxa"/>
            <w:gridSpan w:val="6"/>
            <w:tcBorders>
              <w:right w:val="nil"/>
            </w:tcBorders>
          </w:tcPr>
          <w:p w14:paraId="33FDBD93">
            <w:pPr>
              <w:pStyle w:val="14"/>
              <w:rPr>
                <w:rFonts w:hint="eastAsia" w:ascii="Malgun Gothic Semilight" w:hAnsi="Malgun Gothic Semilight" w:eastAsia="Malgun Gothic Semilight" w:cs="Malgun Gothic Semilight"/>
                <w:sz w:val="18"/>
              </w:rPr>
            </w:pPr>
          </w:p>
        </w:tc>
      </w:tr>
      <w:tr w14:paraId="4AA57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532" w:type="dxa"/>
          </w:tcPr>
          <w:p w14:paraId="65F7F405">
            <w:pPr>
              <w:pStyle w:val="14"/>
              <w:spacing w:line="206" w:lineRule="exact"/>
              <w:ind w:left="107"/>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Items</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collected: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pacing w:val="-2"/>
                <w:sz w:val="18"/>
              </w:rPr>
              <w:t>(Tick)</w:t>
            </w:r>
          </w:p>
        </w:tc>
        <w:tc>
          <w:tcPr>
            <w:tcW w:w="1546" w:type="dxa"/>
            <w:gridSpan w:val="2"/>
          </w:tcPr>
          <w:p w14:paraId="55F29DFA">
            <w:pPr>
              <w:pStyle w:val="14"/>
              <w:spacing w:before="44"/>
              <w:ind w:left="552"/>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2"/>
                <w:sz w:val="18"/>
                <w:lang w:val="en-US"/>
              </w:rPr>
              <w:t xml:space="preserve">Day </w:t>
            </w:r>
            <w:r>
              <w:rPr>
                <w:rFonts w:hint="eastAsia" w:ascii="Malgun Gothic Semilight" w:hAnsi="Malgun Gothic Semilight" w:eastAsia="Malgun Gothic Semilight" w:cs="Malgun Gothic Semilight"/>
                <w:spacing w:val="-2"/>
                <w:sz w:val="18"/>
              </w:rPr>
              <w:t>School</w:t>
            </w:r>
          </w:p>
        </w:tc>
        <w:tc>
          <w:tcPr>
            <w:tcW w:w="1560" w:type="dxa"/>
            <w:gridSpan w:val="3"/>
          </w:tcPr>
          <w:p w14:paraId="6DC4DE7E">
            <w:pPr>
              <w:pStyle w:val="14"/>
              <w:spacing w:before="44"/>
              <w:ind w:left="420"/>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pacing w:val="-2"/>
                <w:sz w:val="18"/>
              </w:rPr>
              <w:t>Boarding</w:t>
            </w:r>
          </w:p>
        </w:tc>
        <w:tc>
          <w:tcPr>
            <w:tcW w:w="1701" w:type="dxa"/>
            <w:gridSpan w:val="2"/>
          </w:tcPr>
          <w:p w14:paraId="0AE2EDA5">
            <w:pPr>
              <w:pStyle w:val="14"/>
              <w:spacing w:before="44"/>
              <w:ind w:left="466"/>
              <w:rPr>
                <w:rFonts w:hint="eastAsia" w:ascii="Malgun Gothic Semilight" w:hAnsi="Malgun Gothic Semilight" w:eastAsia="Malgun Gothic Semilight" w:cs="Malgun Gothic Semilight"/>
                <w:sz w:val="18"/>
              </w:rPr>
            </w:pPr>
          </w:p>
        </w:tc>
        <w:tc>
          <w:tcPr>
            <w:tcW w:w="1557" w:type="dxa"/>
            <w:gridSpan w:val="2"/>
          </w:tcPr>
          <w:p w14:paraId="7E6AB3E8">
            <w:pPr>
              <w:pStyle w:val="14"/>
              <w:spacing w:before="44"/>
              <w:ind w:left="366"/>
              <w:rPr>
                <w:rFonts w:hint="eastAsia" w:ascii="Malgun Gothic Semilight" w:hAnsi="Malgun Gothic Semilight" w:eastAsia="Malgun Gothic Semilight" w:cs="Malgun Gothic Semilight"/>
                <w:sz w:val="18"/>
              </w:rPr>
            </w:pPr>
          </w:p>
        </w:tc>
        <w:tc>
          <w:tcPr>
            <w:tcW w:w="1886" w:type="dxa"/>
            <w:tcBorders>
              <w:bottom w:val="nil"/>
              <w:right w:val="nil"/>
            </w:tcBorders>
          </w:tcPr>
          <w:p w14:paraId="23CDAD65">
            <w:pPr>
              <w:pStyle w:val="14"/>
              <w:rPr>
                <w:rFonts w:hint="eastAsia" w:ascii="Malgun Gothic Semilight" w:hAnsi="Malgun Gothic Semilight" w:eastAsia="Malgun Gothic Semilight" w:cs="Malgun Gothic Semilight"/>
                <w:sz w:val="18"/>
              </w:rPr>
            </w:pPr>
          </w:p>
        </w:tc>
      </w:tr>
    </w:tbl>
    <w:p w14:paraId="05CF4EA5">
      <w:pPr>
        <w:pStyle w:val="10"/>
        <w:tabs>
          <w:tab w:val="left" w:pos="9276"/>
        </w:tabs>
        <w:rPr>
          <w:rFonts w:hint="eastAsia" w:ascii="Malgun Gothic Semilight" w:hAnsi="Malgun Gothic Semilight" w:eastAsia="Malgun Gothic Semilight" w:cs="Malgun Gothic Semilight"/>
        </w:rPr>
        <w:sectPr>
          <w:headerReference r:id="rId7" w:type="default"/>
          <w:footerReference r:id="rId8" w:type="default"/>
          <w:pgSz w:w="11910" w:h="16840"/>
          <w:pgMar w:top="540" w:right="283" w:bottom="820" w:left="283" w:header="322" w:footer="626" w:gutter="0"/>
          <w:cols w:space="720" w:num="1"/>
        </w:sectPr>
      </w:pPr>
    </w:p>
    <w:p w14:paraId="0056BCD5">
      <w:pPr>
        <w:pStyle w:val="13"/>
        <w:numPr>
          <w:ilvl w:val="0"/>
          <w:numId w:val="0"/>
        </w:numPr>
        <w:tabs>
          <w:tab w:val="left" w:pos="641"/>
          <w:tab w:val="left" w:pos="2443"/>
        </w:tabs>
        <w:spacing w:before="0" w:after="0" w:line="240" w:lineRule="auto"/>
        <w:ind w:right="0" w:rightChars="0"/>
        <w:jc w:val="left"/>
        <w:rPr>
          <w:rFonts w:hint="eastAsia" w:ascii="Malgun Gothic Semilight" w:hAnsi="Malgun Gothic Semilight" w:eastAsia="Malgun Gothic Semilight" w:cs="Malgun Gothic Semilight"/>
          <w:sz w:val="20"/>
        </w:rPr>
      </w:pPr>
    </w:p>
    <w:p w14:paraId="05456D76">
      <w:pPr>
        <w:pStyle w:val="4"/>
        <w:spacing w:before="205"/>
        <w:ind w:left="264" w:right="122"/>
        <w:rPr>
          <w:rFonts w:hint="eastAsia" w:ascii="Malgun Gothic Semilight" w:hAnsi="Malgun Gothic Semilight" w:eastAsia="Malgun Gothic Semilight" w:cs="Malgun Gothic Semilight"/>
          <w:u w:val="none"/>
        </w:rPr>
      </w:pPr>
      <w:r>
        <w:rPr>
          <w:rFonts w:hint="eastAsia" w:ascii="Malgun Gothic Semilight" w:hAnsi="Malgun Gothic Semilight" w:eastAsia="Malgun Gothic Semilight" w:cs="Malgun Gothic Semilight"/>
          <w:u w:val="single"/>
        </w:rPr>
        <w:t>TERMS</w:t>
      </w:r>
      <w:r>
        <w:rPr>
          <w:rFonts w:hint="eastAsia" w:ascii="Malgun Gothic Semilight" w:hAnsi="Malgun Gothic Semilight" w:eastAsia="Malgun Gothic Semilight" w:cs="Malgun Gothic Semilight"/>
          <w:spacing w:val="-9"/>
          <w:u w:val="single"/>
        </w:rPr>
        <w:t xml:space="preserve"> </w:t>
      </w:r>
      <w:r>
        <w:rPr>
          <w:rFonts w:hint="eastAsia" w:ascii="Malgun Gothic Semilight" w:hAnsi="Malgun Gothic Semilight" w:eastAsia="Malgun Gothic Semilight" w:cs="Malgun Gothic Semilight"/>
          <w:u w:val="single"/>
        </w:rPr>
        <w:t>AND</w:t>
      </w:r>
      <w:r>
        <w:rPr>
          <w:rFonts w:hint="eastAsia" w:ascii="Malgun Gothic Semilight" w:hAnsi="Malgun Gothic Semilight" w:eastAsia="Malgun Gothic Semilight" w:cs="Malgun Gothic Semilight"/>
          <w:spacing w:val="-8"/>
          <w:u w:val="single"/>
        </w:rPr>
        <w:t xml:space="preserve"> </w:t>
      </w:r>
      <w:r>
        <w:rPr>
          <w:rFonts w:hint="eastAsia" w:ascii="Malgun Gothic Semilight" w:hAnsi="Malgun Gothic Semilight" w:eastAsia="Malgun Gothic Semilight" w:cs="Malgun Gothic Semilight"/>
          <w:u w:val="single"/>
        </w:rPr>
        <w:t>CONDITIONS</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OF</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ENROLMENT</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AND</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spacing w:val="-2"/>
          <w:u w:val="single"/>
        </w:rPr>
        <w:t>ADMISSION</w:t>
      </w:r>
    </w:p>
    <w:p w14:paraId="2AB3C15E">
      <w:pPr>
        <w:pStyle w:val="7"/>
        <w:numPr>
          <w:ilvl w:val="0"/>
          <w:numId w:val="4"/>
        </w:numPr>
        <w:tabs>
          <w:tab w:val="left" w:pos="566"/>
        </w:tabs>
        <w:spacing w:before="195" w:after="0" w:line="240" w:lineRule="auto"/>
        <w:ind w:left="566" w:right="0" w:hanging="425"/>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spacing w:val="-2"/>
          <w:u w:val="single"/>
        </w:rPr>
        <w:t>General</w:t>
      </w:r>
    </w:p>
    <w:p w14:paraId="19C7BF11">
      <w:pPr>
        <w:pStyle w:val="10"/>
        <w:spacing w:before="1"/>
        <w:ind w:left="566" w:right="154"/>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In</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order</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provide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best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possible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childcare,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we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prefer</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rPr>
        <w:t>work in</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partnership</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with</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parents.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comply with</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legislation</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provide efficient levels of care, it is necessary to impose certain operating parameters. We have endeavoured to keep following to the absolute minimum and to ensure they are fair to both parent and provider. We must receive a signed and fully completed application form before a place can be considered. Full and part time sessions must fit into the session times detailed on the application form; however, we will attempt to meet the individual needs where necessary.</w:t>
      </w:r>
    </w:p>
    <w:p w14:paraId="6374265F">
      <w:pPr>
        <w:pStyle w:val="10"/>
        <w:ind w:left="566" w:right="154"/>
        <w:rPr>
          <w:rFonts w:hint="eastAsia" w:ascii="Malgun Gothic Semilight" w:hAnsi="Malgun Gothic Semilight" w:eastAsia="Malgun Gothic Semilight" w:cs="Malgun Gothic Semilight"/>
          <w:lang w:val="en-US"/>
        </w:rPr>
      </w:pPr>
      <w:r>
        <w:rPr>
          <w:rFonts w:hint="eastAsia" w:ascii="Malgun Gothic Semilight" w:hAnsi="Malgun Gothic Semilight" w:eastAsia="Malgun Gothic Semilight" w:cs="Malgun Gothic Semilight"/>
          <w:u w:val="single"/>
        </w:rPr>
        <w:t>Please</w:t>
      </w:r>
      <w:r>
        <w:rPr>
          <w:rFonts w:hint="eastAsia" w:ascii="Malgun Gothic Semilight" w:hAnsi="Malgun Gothic Semilight" w:eastAsia="Malgun Gothic Semilight" w:cs="Malgun Gothic Semilight"/>
          <w:spacing w:val="-2"/>
          <w:u w:val="single"/>
        </w:rPr>
        <w:t xml:space="preserve"> </w:t>
      </w:r>
      <w:r>
        <w:rPr>
          <w:rFonts w:hint="eastAsia" w:ascii="Malgun Gothic Semilight" w:hAnsi="Malgun Gothic Semilight" w:eastAsia="Malgun Gothic Semilight" w:cs="Malgun Gothic Semilight"/>
          <w:u w:val="single"/>
        </w:rPr>
        <w:t>note:</w:t>
      </w:r>
      <w:r>
        <w:rPr>
          <w:rFonts w:hint="eastAsia" w:ascii="Malgun Gothic Semilight" w:hAnsi="Malgun Gothic Semilight" w:eastAsia="Malgun Gothic Semilight" w:cs="Malgun Gothic Semilight"/>
        </w:rPr>
        <w:t xml:space="preserve"> It</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is</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your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responsibility</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parent/guardian</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re-register</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your</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every</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year.</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Without</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re-registering</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assume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 xml:space="preserve">that your child will not be returning to </w:t>
      </w:r>
      <w:r>
        <w:rPr>
          <w:rFonts w:hint="eastAsia" w:ascii="Malgun Gothic Semilight" w:hAnsi="Malgun Gothic Semilight" w:eastAsia="Malgun Gothic Semilight" w:cs="Malgun Gothic Semilight"/>
          <w:lang w:val="en-US"/>
        </w:rPr>
        <w:t>Rising Stars.</w:t>
      </w:r>
    </w:p>
    <w:p w14:paraId="33358859">
      <w:pPr>
        <w:pStyle w:val="10"/>
        <w:spacing w:line="206" w:lineRule="exact"/>
        <w:ind w:left="566"/>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All</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foreign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student</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documents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must</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re-attached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with</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 xml:space="preserve">every </w:t>
      </w:r>
      <w:r>
        <w:rPr>
          <w:rFonts w:hint="eastAsia" w:ascii="Malgun Gothic Semilight" w:hAnsi="Malgun Gothic Semilight" w:eastAsia="Malgun Gothic Semilight" w:cs="Malgun Gothic Semilight"/>
          <w:spacing w:val="-2"/>
        </w:rPr>
        <w:t>application.</w:t>
      </w:r>
    </w:p>
    <w:p w14:paraId="6F5555CC">
      <w:pPr>
        <w:pStyle w:val="10"/>
        <w:spacing w:before="1"/>
        <w:rPr>
          <w:rFonts w:hint="eastAsia" w:ascii="Malgun Gothic Semilight" w:hAnsi="Malgun Gothic Semilight" w:eastAsia="Malgun Gothic Semilight" w:cs="Malgun Gothic Semilight"/>
        </w:rPr>
      </w:pPr>
    </w:p>
    <w:p w14:paraId="6AA04E98">
      <w:pPr>
        <w:pStyle w:val="7"/>
        <w:numPr>
          <w:ilvl w:val="0"/>
          <w:numId w:val="4"/>
        </w:numPr>
        <w:tabs>
          <w:tab w:val="left" w:pos="642"/>
        </w:tabs>
        <w:spacing w:before="0" w:after="0" w:line="207" w:lineRule="exact"/>
        <w:ind w:left="642" w:right="0" w:hanging="359"/>
        <w:jc w:val="both"/>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Finances</w:t>
      </w:r>
      <w:r>
        <w:rPr>
          <w:rFonts w:hint="eastAsia" w:ascii="Malgun Gothic Semilight" w:hAnsi="Malgun Gothic Semilight" w:eastAsia="Malgun Gothic Semilight" w:cs="Malgun Gothic Semilight"/>
          <w:color w:val="000000"/>
          <w:spacing w:val="-4"/>
          <w:shd w:val="clear" w:color="auto" w:fill="92CDDC"/>
        </w:rPr>
        <w:t xml:space="preserve"> </w:t>
      </w:r>
    </w:p>
    <w:p w14:paraId="70D1E56B">
      <w:pPr>
        <w:pStyle w:val="13"/>
        <w:numPr>
          <w:ilvl w:val="1"/>
          <w:numId w:val="4"/>
        </w:numPr>
        <w:tabs>
          <w:tab w:val="left" w:pos="1265"/>
        </w:tabs>
        <w:spacing w:before="0" w:after="0" w:line="206" w:lineRule="exact"/>
        <w:ind w:left="1265" w:right="0" w:hanging="442"/>
        <w:jc w:val="left"/>
        <w:rPr>
          <w:rFonts w:hint="eastAsia" w:ascii="Malgun Gothic Semilight" w:hAnsi="Malgun Gothic Semilight" w:eastAsia="Malgun Gothic Semilight" w:cs="Malgun Gothic Semilight"/>
          <w:b/>
          <w:sz w:val="18"/>
        </w:rPr>
      </w:pPr>
      <w:r>
        <w:rPr>
          <w:rFonts w:hint="eastAsia" w:ascii="Malgun Gothic Semilight" w:hAnsi="Malgun Gothic Semilight" w:eastAsia="Malgun Gothic Semilight" w:cs="Malgun Gothic Semilight"/>
          <w:b/>
          <w:spacing w:val="-2"/>
          <w:sz w:val="18"/>
        </w:rPr>
        <w:t>General</w:t>
      </w:r>
    </w:p>
    <w:p w14:paraId="1C97C1BD">
      <w:pPr>
        <w:pStyle w:val="10"/>
        <w:ind w:left="1267" w:right="145"/>
        <w:jc w:val="both"/>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Upon successful admission/enrolment of a Learner at the School, the Monthly School Fees and/or Enrolment Fees and/or Registration Fees and/or Textbook Fees and any other Additional Fees for each Learner as set out by the School, are payable as follows:</w:t>
      </w:r>
    </w:p>
    <w:p w14:paraId="6B64B544">
      <w:pPr>
        <w:pStyle w:val="13"/>
        <w:numPr>
          <w:ilvl w:val="2"/>
          <w:numId w:val="4"/>
        </w:numPr>
        <w:tabs>
          <w:tab w:val="left" w:pos="1722"/>
        </w:tabs>
        <w:spacing w:before="0" w:after="0" w:line="208" w:lineRule="exact"/>
        <w:ind w:left="1722" w:right="0" w:hanging="359"/>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Monthly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Fees</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are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payable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in</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full,</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on/before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pacing w:val="-4"/>
          <w:sz w:val="18"/>
          <w:lang w:val="en-US"/>
        </w:rPr>
        <w:t>1st</w:t>
      </w:r>
      <w:r>
        <w:rPr>
          <w:rFonts w:hint="eastAsia" w:ascii="Malgun Gothic Semilight" w:hAnsi="Malgun Gothic Semilight" w:eastAsia="Malgun Gothic Semilight" w:cs="Malgun Gothic Semilight"/>
          <w:spacing w:val="16"/>
          <w:position w:val="6"/>
          <w:sz w:val="12"/>
        </w:rPr>
        <w:t xml:space="preserve"> </w:t>
      </w:r>
      <w:r>
        <w:rPr>
          <w:rFonts w:hint="eastAsia" w:ascii="Malgun Gothic Semilight" w:hAnsi="Malgun Gothic Semilight" w:eastAsia="Malgun Gothic Semilight" w:cs="Malgun Gothic Semilight"/>
          <w:sz w:val="18"/>
        </w:rPr>
        <w:t>(</w:t>
      </w:r>
      <w:r>
        <w:rPr>
          <w:rFonts w:hint="eastAsia" w:ascii="Malgun Gothic Semilight" w:hAnsi="Malgun Gothic Semilight" w:eastAsia="Malgun Gothic Semilight" w:cs="Malgun Gothic Semilight"/>
          <w:sz w:val="18"/>
          <w:lang w:val="en-US"/>
        </w:rPr>
        <w:t>first</w:t>
      </w:r>
      <w:r>
        <w:rPr>
          <w:rFonts w:hint="eastAsia" w:ascii="Malgun Gothic Semilight" w:hAnsi="Malgun Gothic Semilight" w:eastAsia="Malgun Gothic Semilight" w:cs="Malgun Gothic Semilight"/>
          <w:sz w:val="18"/>
        </w:rPr>
        <w:t>)</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day</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each</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preceding</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pacing w:val="-2"/>
          <w:sz w:val="18"/>
        </w:rPr>
        <w:t>month;</w:t>
      </w:r>
    </w:p>
    <w:p w14:paraId="6F26BF85">
      <w:pPr>
        <w:pStyle w:val="13"/>
        <w:numPr>
          <w:ilvl w:val="2"/>
          <w:numId w:val="4"/>
        </w:numPr>
        <w:tabs>
          <w:tab w:val="left" w:pos="1721"/>
          <w:tab w:val="left" w:pos="1723"/>
        </w:tabs>
        <w:spacing w:before="0" w:after="0" w:line="240" w:lineRule="auto"/>
        <w:ind w:left="1723" w:right="142" w:hanging="360"/>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Enrolment and/or Registration Fees are payable in full, before a Learner will be allowed entrance at the School;</w:t>
      </w:r>
    </w:p>
    <w:p w14:paraId="6F3C6598">
      <w:pPr>
        <w:pStyle w:val="13"/>
        <w:numPr>
          <w:ilvl w:val="2"/>
          <w:numId w:val="4"/>
        </w:numPr>
        <w:tabs>
          <w:tab w:val="left" w:pos="1723"/>
        </w:tabs>
        <w:spacing w:before="1" w:after="0" w:line="240" w:lineRule="auto"/>
        <w:ind w:left="1723" w:right="149" w:hanging="360"/>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Any other Additional Fees are payable in full, within 7 (seven) days of receipt of an invoice/statement, or on/before the date stipulated by the School.</w:t>
      </w:r>
    </w:p>
    <w:p w14:paraId="7C0E4D33">
      <w:pPr>
        <w:pStyle w:val="13"/>
        <w:numPr>
          <w:ilvl w:val="2"/>
          <w:numId w:val="5"/>
        </w:numPr>
        <w:tabs>
          <w:tab w:val="left" w:pos="999"/>
        </w:tabs>
        <w:spacing w:before="0" w:after="0" w:line="206" w:lineRule="exact"/>
        <w:ind w:left="999" w:right="0" w:hanging="716"/>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It</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is</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responsibility</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parents/legal</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guardians/person</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responsible</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verify</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all</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applicable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fees</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pacing w:val="-2"/>
          <w:sz w:val="18"/>
        </w:rPr>
        <w:t>payable.</w:t>
      </w:r>
    </w:p>
    <w:p w14:paraId="721AC0A4">
      <w:pPr>
        <w:pStyle w:val="13"/>
        <w:numPr>
          <w:ilvl w:val="2"/>
          <w:numId w:val="5"/>
        </w:numPr>
        <w:tabs>
          <w:tab w:val="left" w:pos="998"/>
          <w:tab w:val="left" w:pos="1003"/>
        </w:tabs>
        <w:spacing w:before="2" w:after="0" w:line="240" w:lineRule="auto"/>
        <w:ind w:left="1003" w:right="149"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 parents/legal guardians/person responsible for account, agree to reimburse to the School any expenses that the School incurs on behalf of or in relation to the Learner, such as emergency medical expenses. Proof of such expenses will be made available to the parents/legal guardians/person responsible for account, upon request.</w:t>
      </w:r>
    </w:p>
    <w:p w14:paraId="0EF402CD">
      <w:pPr>
        <w:pStyle w:val="13"/>
        <w:numPr>
          <w:ilvl w:val="2"/>
          <w:numId w:val="5"/>
        </w:numPr>
        <w:tabs>
          <w:tab w:val="left" w:pos="999"/>
        </w:tabs>
        <w:spacing w:before="0" w:after="0" w:line="205" w:lineRule="exact"/>
        <w:ind w:left="999" w:right="0" w:hanging="716"/>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Once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Learner</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has</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been</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admitted</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parents/legal</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guardians/person</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responsible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are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liable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th</w:t>
      </w:r>
      <w:r>
        <w:rPr>
          <w:rFonts w:hint="eastAsia" w:ascii="Malgun Gothic Semilight" w:hAnsi="Malgun Gothic Semilight" w:eastAsia="Malgun Gothic Semilight" w:cs="Malgun Gothic Semilight"/>
          <w:spacing w:val="-33"/>
          <w:sz w:val="18"/>
        </w:rPr>
        <w:t xml:space="preserve"> </w:t>
      </w:r>
      <w:r>
        <w:rPr>
          <w:rFonts w:hint="eastAsia" w:ascii="Malgun Gothic Semilight" w:hAnsi="Malgun Gothic Semilight" w:eastAsia="Malgun Gothic Semilight" w:cs="Malgun Gothic Semilight"/>
          <w:spacing w:val="-10"/>
          <w:sz w:val="18"/>
        </w:rPr>
        <w:t>e</w:t>
      </w:r>
    </w:p>
    <w:p w14:paraId="669D69C1">
      <w:pPr>
        <w:pStyle w:val="10"/>
        <w:spacing w:before="1" w:line="207" w:lineRule="exact"/>
        <w:ind w:left="1003"/>
        <w:jc w:val="both"/>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full</w:t>
      </w:r>
      <w:r>
        <w:rPr>
          <w:rFonts w:hint="eastAsia" w:ascii="Malgun Gothic Semilight" w:hAnsi="Malgun Gothic Semilight" w:eastAsia="Malgun Gothic Semilight" w:cs="Malgun Gothic Semilight"/>
          <w:spacing w:val="-7"/>
        </w:rPr>
        <w:t xml:space="preserve"> </w:t>
      </w:r>
      <w:r>
        <w:rPr>
          <w:rFonts w:hint="eastAsia" w:ascii="Malgun Gothic Semilight" w:hAnsi="Malgun Gothic Semilight" w:eastAsia="Malgun Gothic Semilight" w:cs="Malgun Gothic Semilight"/>
        </w:rPr>
        <w:t>year’s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School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Fees</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for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that</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specific</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year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(therefore,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January</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spacing w:val="-2"/>
        </w:rPr>
        <w:t>December).</w:t>
      </w:r>
    </w:p>
    <w:p w14:paraId="7B87B8AB">
      <w:pPr>
        <w:pStyle w:val="13"/>
        <w:numPr>
          <w:ilvl w:val="2"/>
          <w:numId w:val="5"/>
        </w:numPr>
        <w:tabs>
          <w:tab w:val="left" w:pos="998"/>
          <w:tab w:val="left" w:pos="1003"/>
        </w:tabs>
        <w:spacing w:before="0" w:after="0" w:line="240" w:lineRule="auto"/>
        <w:ind w:left="1003" w:right="135"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Fees</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are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due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and</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owing</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from</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beginning</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year</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and</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in</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event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that</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interest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may</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accrue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as</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result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of the upfront payment of fees, such</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accrued interest shall be considered to be the School’s income. It is specifically recorded that the parents/legal</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guardians/person</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responsible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consents</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and</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acknowledges</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that</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they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will</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not</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paid</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any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interest that may accrue as a result of the upfront payment of School Fees.</w:t>
      </w:r>
    </w:p>
    <w:p w14:paraId="06290855">
      <w:pPr>
        <w:pStyle w:val="13"/>
        <w:numPr>
          <w:ilvl w:val="2"/>
          <w:numId w:val="5"/>
        </w:numPr>
        <w:tabs>
          <w:tab w:val="left" w:pos="998"/>
          <w:tab w:val="left" w:pos="1003"/>
        </w:tabs>
        <w:spacing w:before="0" w:after="0" w:line="240" w:lineRule="auto"/>
        <w:ind w:left="1003" w:right="136"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Fees</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are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paid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in</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advance,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either</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annually,</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termly or</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monthly (on/before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pacing w:val="-1"/>
          <w:sz w:val="18"/>
          <w:lang w:val="en-US"/>
        </w:rPr>
        <w:t>1st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w:t>
      </w:r>
      <w:r>
        <w:rPr>
          <w:rFonts w:hint="eastAsia" w:ascii="Malgun Gothic Semilight" w:hAnsi="Malgun Gothic Semilight" w:eastAsia="Malgun Gothic Semilight" w:cs="Malgun Gothic Semilight"/>
          <w:sz w:val="18"/>
          <w:lang w:val="en-US"/>
        </w:rPr>
        <w:t>first</w:t>
      </w:r>
      <w:r>
        <w:rPr>
          <w:rFonts w:hint="eastAsia" w:ascii="Malgun Gothic Semilight" w:hAnsi="Malgun Gothic Semilight" w:eastAsia="Malgun Gothic Semilight" w:cs="Malgun Gothic Semilight"/>
          <w:sz w:val="18"/>
        </w:rPr>
        <w: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day of</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each</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month).</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Should the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parents/legal</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guardians/person</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responsible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elect</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make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monthly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payments,</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they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authorise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set up a debit order against their bank account for the payment of the monthly School Fees. For the avoidance of doubt, where parents/legal guardians/person responsible for account, elect to make monthly payments, such payments are apportioned over 12</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(twelve)</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equal</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monthly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instalments</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(including</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December).</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It</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should</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further</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noted</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that</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may,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following</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information obtained from any credit report of the parents/legal guardians/person responsible for account, prescribe a particular payment period for the parents/legal guardians/person responsible for account.</w:t>
      </w:r>
    </w:p>
    <w:p w14:paraId="4FA25E3E">
      <w:pPr>
        <w:pStyle w:val="13"/>
        <w:numPr>
          <w:ilvl w:val="2"/>
          <w:numId w:val="5"/>
        </w:numPr>
        <w:tabs>
          <w:tab w:val="left" w:pos="998"/>
          <w:tab w:val="left" w:pos="1003"/>
        </w:tabs>
        <w:spacing w:before="0" w:after="0" w:line="240" w:lineRule="auto"/>
        <w:ind w:left="1003" w:right="136"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If</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parents/legal</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guardians/person</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responsible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fail</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pay any fee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on</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due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date,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and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grants</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them</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an indulgence of time to make such payment, this shall not be regarded as a waiver by the School of their right to insist that all amounts</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owing</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paid</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immediately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or</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an</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agreement</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that</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payment</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dates</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remaining</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instalments</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have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in</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any</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way</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been extended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or altered. The School does not have an</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obligation</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to extend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any payment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date,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but may do so in</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their sole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discretion.</w:t>
      </w:r>
    </w:p>
    <w:p w14:paraId="2DD8ECE1">
      <w:pPr>
        <w:pStyle w:val="13"/>
        <w:numPr>
          <w:ilvl w:val="2"/>
          <w:numId w:val="5"/>
        </w:numPr>
        <w:tabs>
          <w:tab w:val="left" w:pos="998"/>
          <w:tab w:val="left" w:pos="1003"/>
        </w:tabs>
        <w:spacing w:before="0" w:after="0" w:line="240" w:lineRule="auto"/>
        <w:ind w:left="1003" w:right="136"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 School may from time to time notify the parents/legal guardians/person responsible for account, of Additional Fees which relate to specific activities, outings, stationery, and other items which may be recurring or once off, by giving advance notice to the parents/legal guardians/person responsible for account.</w:t>
      </w:r>
    </w:p>
    <w:p w14:paraId="1A19EE78">
      <w:pPr>
        <w:pStyle w:val="13"/>
        <w:numPr>
          <w:ilvl w:val="2"/>
          <w:numId w:val="5"/>
        </w:numPr>
        <w:tabs>
          <w:tab w:val="left" w:pos="998"/>
          <w:tab w:val="left" w:pos="1003"/>
        </w:tabs>
        <w:spacing w:before="0" w:after="0" w:line="240" w:lineRule="auto"/>
        <w:ind w:left="1003" w:right="134"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10"/>
          <w:sz w:val="18"/>
        </w:rPr>
        <w:t xml:space="preserve"> </w:t>
      </w:r>
      <w:r>
        <w:rPr>
          <w:rFonts w:hint="eastAsia" w:ascii="Malgun Gothic Semilight" w:hAnsi="Malgun Gothic Semilight" w:eastAsia="Malgun Gothic Semilight" w:cs="Malgun Gothic Semilight"/>
          <w:sz w:val="18"/>
        </w:rPr>
        <w:t>reserves</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0"/>
          <w:sz w:val="18"/>
        </w:rPr>
        <w:t xml:space="preserve"> </w:t>
      </w:r>
      <w:r>
        <w:rPr>
          <w:rFonts w:hint="eastAsia" w:ascii="Malgun Gothic Semilight" w:hAnsi="Malgun Gothic Semilight" w:eastAsia="Malgun Gothic Semilight" w:cs="Malgun Gothic Semilight"/>
          <w:sz w:val="18"/>
        </w:rPr>
        <w:t>right</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not</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permit</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a</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Learner</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attend</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any</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extramural</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activities</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and/or</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excursions</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should</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parents/legal guardians/person responsible for account, not have paid any required fees, that are due and owing to the School.</w:t>
      </w:r>
    </w:p>
    <w:p w14:paraId="28FDEE5C">
      <w:pPr>
        <w:pStyle w:val="13"/>
        <w:spacing w:after="0" w:line="240" w:lineRule="auto"/>
        <w:jc w:val="both"/>
        <w:rPr>
          <w:rFonts w:hint="eastAsia" w:ascii="Malgun Gothic Semilight" w:hAnsi="Malgun Gothic Semilight" w:eastAsia="Malgun Gothic Semilight" w:cs="Malgun Gothic Semilight"/>
          <w:sz w:val="18"/>
        </w:rPr>
        <w:sectPr>
          <w:pgSz w:w="11910" w:h="16840"/>
          <w:pgMar w:top="540" w:right="283" w:bottom="1040" w:left="283" w:header="322" w:footer="626" w:gutter="0"/>
          <w:cols w:space="720" w:num="1"/>
        </w:sectPr>
      </w:pPr>
    </w:p>
    <w:p w14:paraId="49B8D9D3">
      <w:pPr>
        <w:pStyle w:val="10"/>
        <w:spacing w:before="65"/>
        <w:rPr>
          <w:rFonts w:hint="eastAsia" w:ascii="Malgun Gothic Semilight" w:hAnsi="Malgun Gothic Semilight" w:eastAsia="Malgun Gothic Semilight" w:cs="Malgun Gothic Semilight"/>
        </w:rPr>
      </w:pPr>
    </w:p>
    <w:p w14:paraId="7FEE9087">
      <w:pPr>
        <w:pStyle w:val="13"/>
        <w:numPr>
          <w:ilvl w:val="2"/>
          <w:numId w:val="5"/>
        </w:numPr>
        <w:tabs>
          <w:tab w:val="left" w:pos="998"/>
          <w:tab w:val="left" w:pos="1003"/>
        </w:tabs>
        <w:spacing w:before="0" w:after="0" w:line="240" w:lineRule="auto"/>
        <w:ind w:left="1003" w:right="136"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parents/legal guardians/person responsible for account, will not be entitled to any reduction or refund in respect of School Fees or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Additional</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Fees for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any period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that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Learner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is under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suspension</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or</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should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Learner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expelled,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unless determined otherwise at the sole discretion of the School.</w:t>
      </w:r>
    </w:p>
    <w:p w14:paraId="6F3BED13">
      <w:pPr>
        <w:pStyle w:val="13"/>
        <w:numPr>
          <w:ilvl w:val="2"/>
          <w:numId w:val="5"/>
        </w:numPr>
        <w:tabs>
          <w:tab w:val="left" w:pos="997"/>
          <w:tab w:val="left" w:pos="1003"/>
        </w:tabs>
        <w:spacing w:before="1" w:after="0" w:line="240" w:lineRule="auto"/>
        <w:ind w:left="1003" w:right="136"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Where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there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is</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more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than</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one</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parent/legal</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guardian/person</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responsible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liabilities</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or</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obligations</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will</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 xml:space="preserve">be </w:t>
      </w:r>
      <w:r>
        <w:rPr>
          <w:rFonts w:hint="eastAsia" w:ascii="Malgun Gothic Semilight" w:hAnsi="Malgun Gothic Semilight" w:eastAsia="Malgun Gothic Semilight" w:cs="Malgun Gothic Semilight"/>
          <w:b/>
          <w:sz w:val="18"/>
        </w:rPr>
        <w:t>joint</w:t>
      </w:r>
      <w:r>
        <w:rPr>
          <w:rFonts w:hint="eastAsia" w:ascii="Malgun Gothic Semilight" w:hAnsi="Malgun Gothic Semilight" w:eastAsia="Malgun Gothic Semilight" w:cs="Malgun Gothic Semilight"/>
          <w:b/>
          <w:spacing w:val="-2"/>
          <w:sz w:val="18"/>
        </w:rPr>
        <w:t xml:space="preserve"> </w:t>
      </w:r>
      <w:r>
        <w:rPr>
          <w:rFonts w:hint="eastAsia" w:ascii="Malgun Gothic Semilight" w:hAnsi="Malgun Gothic Semilight" w:eastAsia="Malgun Gothic Semilight" w:cs="Malgun Gothic Semilight"/>
          <w:b/>
          <w:sz w:val="18"/>
        </w:rPr>
        <w:t>and several, the</w:t>
      </w:r>
      <w:r>
        <w:rPr>
          <w:rFonts w:hint="eastAsia" w:ascii="Malgun Gothic Semilight" w:hAnsi="Malgun Gothic Semilight" w:eastAsia="Malgun Gothic Semilight" w:cs="Malgun Gothic Semilight"/>
          <w:b/>
          <w:spacing w:val="-1"/>
          <w:sz w:val="18"/>
        </w:rPr>
        <w:t xml:space="preserve"> </w:t>
      </w:r>
      <w:r>
        <w:rPr>
          <w:rFonts w:hint="eastAsia" w:ascii="Malgun Gothic Semilight" w:hAnsi="Malgun Gothic Semilight" w:eastAsia="Malgun Gothic Semilight" w:cs="Malgun Gothic Semilight"/>
          <w:b/>
          <w:sz w:val="18"/>
        </w:rPr>
        <w:t>one paying</w:t>
      </w:r>
      <w:r>
        <w:rPr>
          <w:rFonts w:hint="eastAsia" w:ascii="Malgun Gothic Semilight" w:hAnsi="Malgun Gothic Semilight" w:eastAsia="Malgun Gothic Semilight" w:cs="Malgun Gothic Semilight"/>
          <w:b/>
          <w:spacing w:val="-1"/>
          <w:sz w:val="18"/>
        </w:rPr>
        <w:t xml:space="preserve"> </w:t>
      </w:r>
      <w:r>
        <w:rPr>
          <w:rFonts w:hint="eastAsia" w:ascii="Malgun Gothic Semilight" w:hAnsi="Malgun Gothic Semilight" w:eastAsia="Malgun Gothic Semilight" w:cs="Malgun Gothic Semilight"/>
          <w:b/>
          <w:sz w:val="18"/>
        </w:rPr>
        <w:t>the</w:t>
      </w:r>
      <w:r>
        <w:rPr>
          <w:rFonts w:hint="eastAsia" w:ascii="Malgun Gothic Semilight" w:hAnsi="Malgun Gothic Semilight" w:eastAsia="Malgun Gothic Semilight" w:cs="Malgun Gothic Semilight"/>
          <w:b/>
          <w:spacing w:val="-3"/>
          <w:sz w:val="18"/>
        </w:rPr>
        <w:t xml:space="preserve"> </w:t>
      </w:r>
      <w:r>
        <w:rPr>
          <w:rFonts w:hint="eastAsia" w:ascii="Malgun Gothic Semilight" w:hAnsi="Malgun Gothic Semilight" w:eastAsia="Malgun Gothic Semilight" w:cs="Malgun Gothic Semilight"/>
          <w:b/>
          <w:sz w:val="18"/>
        </w:rPr>
        <w:t>other to</w:t>
      </w:r>
      <w:r>
        <w:rPr>
          <w:rFonts w:hint="eastAsia" w:ascii="Malgun Gothic Semilight" w:hAnsi="Malgun Gothic Semilight" w:eastAsia="Malgun Gothic Semilight" w:cs="Malgun Gothic Semilight"/>
          <w:b/>
          <w:spacing w:val="-1"/>
          <w:sz w:val="18"/>
        </w:rPr>
        <w:t xml:space="preserve"> </w:t>
      </w:r>
      <w:r>
        <w:rPr>
          <w:rFonts w:hint="eastAsia" w:ascii="Malgun Gothic Semilight" w:hAnsi="Malgun Gothic Semilight" w:eastAsia="Malgun Gothic Semilight" w:cs="Malgun Gothic Semilight"/>
          <w:b/>
          <w:sz w:val="18"/>
        </w:rPr>
        <w:t>be absolved</w:t>
      </w:r>
      <w:r>
        <w:rPr>
          <w:rFonts w:hint="eastAsia" w:ascii="Malgun Gothic Semilight" w:hAnsi="Malgun Gothic Semilight" w:eastAsia="Malgun Gothic Semilight" w:cs="Malgun Gothic Semilight"/>
          <w:sz w:val="18"/>
        </w:rPr>
        <w: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This means that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School will</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entitled to</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look to</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all</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any one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or more of</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them</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enforcement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its</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rights</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and</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that</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none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them will</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entitled</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resist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any</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claim</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on</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grounds</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that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it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is</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liable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or responsible for only a limited share of such claim.</w:t>
      </w:r>
    </w:p>
    <w:p w14:paraId="1AE6DDB6">
      <w:pPr>
        <w:pStyle w:val="13"/>
        <w:numPr>
          <w:ilvl w:val="2"/>
          <w:numId w:val="5"/>
        </w:numPr>
        <w:tabs>
          <w:tab w:val="left" w:pos="997"/>
          <w:tab w:val="left" w:pos="1003"/>
        </w:tabs>
        <w:spacing w:before="1" w:after="0" w:line="240" w:lineRule="auto"/>
        <w:ind w:left="1003" w:right="145"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shall</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entitled</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charge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b/>
          <w:sz w:val="18"/>
        </w:rPr>
        <w:t>interest</w:t>
      </w:r>
      <w:r>
        <w:rPr>
          <w:rFonts w:hint="eastAsia" w:ascii="Malgun Gothic Semilight" w:hAnsi="Malgun Gothic Semilight" w:eastAsia="Malgun Gothic Semilight" w:cs="Malgun Gothic Semilight"/>
          <w:b/>
          <w:spacing w:val="-5"/>
          <w:sz w:val="18"/>
        </w:rPr>
        <w:t xml:space="preserve"> </w:t>
      </w:r>
      <w:r>
        <w:rPr>
          <w:rFonts w:hint="eastAsia" w:ascii="Malgun Gothic Semilight" w:hAnsi="Malgun Gothic Semilight" w:eastAsia="Malgun Gothic Semilight" w:cs="Malgun Gothic Semilight"/>
          <w:sz w:val="18"/>
        </w:rPr>
        <w:t>on</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any</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and</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all</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outstanding</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amounts</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at</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a</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rate</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lower</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2%</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(Two</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Percent)</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per month or the highest percentage allowed by law.</w:t>
      </w:r>
    </w:p>
    <w:p w14:paraId="750322F7">
      <w:pPr>
        <w:pStyle w:val="13"/>
        <w:numPr>
          <w:ilvl w:val="2"/>
          <w:numId w:val="5"/>
        </w:numPr>
        <w:tabs>
          <w:tab w:val="left" w:pos="997"/>
          <w:tab w:val="left" w:pos="1003"/>
        </w:tabs>
        <w:spacing w:before="0" w:after="0" w:line="240" w:lineRule="auto"/>
        <w:ind w:left="1003" w:right="136"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School shall be entitled to hand overdue accounts over to its attorneys for collection, who may in turn charge all defau</w:t>
      </w:r>
      <w:r>
        <w:rPr>
          <w:rFonts w:hint="default" w:ascii="Malgun Gothic Semilight" w:hAnsi="Malgun Gothic Semilight" w:eastAsia="Malgun Gothic Semilight" w:cs="Malgun Gothic Semilight"/>
          <w:sz w:val="18"/>
          <w:lang w:val="en-US"/>
        </w:rPr>
        <w:t>l</w:t>
      </w:r>
      <w:r>
        <w:rPr>
          <w:rFonts w:hint="eastAsia" w:ascii="Malgun Gothic Semilight" w:hAnsi="Malgun Gothic Semilight" w:eastAsia="Malgun Gothic Semilight" w:cs="Malgun Gothic Semilight"/>
          <w:sz w:val="18"/>
        </w:rPr>
        <w:t xml:space="preserve">t, administration, and collection costs on an </w:t>
      </w:r>
      <w:r>
        <w:rPr>
          <w:rFonts w:hint="eastAsia" w:ascii="Malgun Gothic Semilight" w:hAnsi="Malgun Gothic Semilight" w:eastAsia="Malgun Gothic Semilight" w:cs="Malgun Gothic Semilight"/>
          <w:b/>
          <w:sz w:val="18"/>
        </w:rPr>
        <w:t>attorney-and-own-client scale</w:t>
      </w:r>
      <w:r>
        <w:rPr>
          <w:rFonts w:hint="eastAsia" w:ascii="Malgun Gothic Semilight" w:hAnsi="Malgun Gothic Semilight" w:eastAsia="Malgun Gothic Semilight" w:cs="Malgun Gothic Semilight"/>
          <w:sz w:val="18"/>
        </w:rPr>
        <w:t>.</w:t>
      </w:r>
    </w:p>
    <w:p w14:paraId="717096EE">
      <w:pPr>
        <w:pStyle w:val="13"/>
        <w:numPr>
          <w:ilvl w:val="2"/>
          <w:numId w:val="5"/>
        </w:numPr>
        <w:tabs>
          <w:tab w:val="left" w:pos="997"/>
          <w:tab w:val="left" w:pos="1003"/>
        </w:tabs>
        <w:spacing w:before="0" w:after="0" w:line="240" w:lineRule="auto"/>
        <w:ind w:left="1003" w:right="135" w:hanging="721"/>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parents</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and/or legal guardians may delegate the obligation of payment of School Fees</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and Additional Fees to a third</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party</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 The School may however still, at their sole discretion, elect to claim any outstanding amounts from the Parents and/or Legal Guardians and not the third party. The School may, at their sole discretion, require a third party to sign an agreement with the School to confirm that they will be responsible for the payment of School Fees and Additional Fees.</w:t>
      </w:r>
    </w:p>
    <w:p w14:paraId="3B08DBCD">
      <w:pPr>
        <w:pStyle w:val="7"/>
        <w:numPr>
          <w:ilvl w:val="1"/>
          <w:numId w:val="6"/>
        </w:numPr>
        <w:tabs>
          <w:tab w:val="left" w:pos="686"/>
        </w:tabs>
        <w:spacing w:before="206" w:after="0" w:line="207" w:lineRule="exact"/>
        <w:ind w:left="686" w:right="0" w:hanging="442"/>
        <w:jc w:val="left"/>
        <w:rPr>
          <w:rFonts w:hint="eastAsia" w:ascii="Malgun Gothic Semilight" w:hAnsi="Malgun Gothic Semilight" w:eastAsia="Malgun Gothic Semilight" w:cs="Malgun Gothic Semilight"/>
          <w:b w:val="0"/>
        </w:rPr>
      </w:pPr>
      <w:r>
        <w:rPr>
          <w:rFonts w:hint="eastAsia" w:ascii="Malgun Gothic Semilight" w:hAnsi="Malgun Gothic Semilight" w:eastAsia="Malgun Gothic Semilight" w:cs="Malgun Gothic Semilight"/>
          <w:u w:val="single"/>
        </w:rPr>
        <w:t>LEGAL</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spacing w:val="-2"/>
          <w:u w:val="single"/>
        </w:rPr>
        <w:t>CONSEQUENCES</w:t>
      </w:r>
      <w:r>
        <w:rPr>
          <w:rFonts w:hint="eastAsia" w:ascii="Malgun Gothic Semilight" w:hAnsi="Malgun Gothic Semilight" w:eastAsia="Malgun Gothic Semilight" w:cs="Malgun Gothic Semilight"/>
          <w:b w:val="0"/>
          <w:spacing w:val="-2"/>
        </w:rPr>
        <w:t>:</w:t>
      </w:r>
    </w:p>
    <w:p w14:paraId="42E51EEC">
      <w:pPr>
        <w:pStyle w:val="13"/>
        <w:numPr>
          <w:ilvl w:val="2"/>
          <w:numId w:val="6"/>
        </w:numPr>
        <w:tabs>
          <w:tab w:val="left" w:pos="922"/>
          <w:tab w:val="left" w:pos="926"/>
        </w:tabs>
        <w:spacing w:before="0" w:after="0" w:line="240" w:lineRule="auto"/>
        <w:ind w:left="926" w:right="137" w:hanging="720"/>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 Parties agree that failure by the parents/legal guardians/person responsible for account, to settle any School Fees and/or Additional Fees which become due, owing and payable shall constitute a breach of the agreement. In that event, and without prejudice to any other rights that the School may have, the balance of the outstanding amounts will become due and payable, 7 (seven) days after the date that the notice of breach is sent to the parents/legal guardians/person responsible for account.</w:t>
      </w:r>
    </w:p>
    <w:p w14:paraId="03F7F8F5">
      <w:pPr>
        <w:pStyle w:val="13"/>
        <w:numPr>
          <w:ilvl w:val="2"/>
          <w:numId w:val="6"/>
        </w:numPr>
        <w:tabs>
          <w:tab w:val="left" w:pos="922"/>
          <w:tab w:val="left" w:pos="926"/>
        </w:tabs>
        <w:spacing w:before="0" w:after="0" w:line="240" w:lineRule="auto"/>
        <w:ind w:left="926" w:right="136" w:hanging="720"/>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In the event that, the parents/legal guardians/person responsible for account, does not remedy the breach, then the School shall be entitled to:</w:t>
      </w:r>
    </w:p>
    <w:p w14:paraId="62C2DCD9">
      <w:pPr>
        <w:pStyle w:val="10"/>
        <w:spacing w:before="1"/>
        <w:rPr>
          <w:rFonts w:hint="eastAsia" w:ascii="Malgun Gothic Semilight" w:hAnsi="Malgun Gothic Semilight" w:eastAsia="Malgun Gothic Semilight" w:cs="Malgun Gothic Semilight"/>
        </w:rPr>
      </w:pPr>
    </w:p>
    <w:p w14:paraId="2768D3F3">
      <w:pPr>
        <w:pStyle w:val="13"/>
        <w:numPr>
          <w:ilvl w:val="3"/>
          <w:numId w:val="6"/>
        </w:numPr>
        <w:tabs>
          <w:tab w:val="left" w:pos="1276"/>
        </w:tabs>
        <w:spacing w:before="0" w:after="0" w:line="207" w:lineRule="exact"/>
        <w:ind w:left="1276" w:right="0" w:hanging="633"/>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Cancel/withdraw</w:t>
      </w:r>
      <w:r>
        <w:rPr>
          <w:rFonts w:hint="eastAsia" w:ascii="Malgun Gothic Semilight" w:hAnsi="Malgun Gothic Semilight" w:eastAsia="Malgun Gothic Semilight" w:cs="Malgun Gothic Semilight"/>
          <w:spacing w:val="44"/>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43"/>
          <w:sz w:val="18"/>
        </w:rPr>
        <w:t xml:space="preserve">  </w:t>
      </w:r>
      <w:r>
        <w:rPr>
          <w:rFonts w:hint="eastAsia" w:ascii="Malgun Gothic Semilight" w:hAnsi="Malgun Gothic Semilight" w:eastAsia="Malgun Gothic Semilight" w:cs="Malgun Gothic Semilight"/>
          <w:sz w:val="18"/>
        </w:rPr>
        <w:t>Learner’s</w:t>
      </w:r>
      <w:r>
        <w:rPr>
          <w:rFonts w:hint="eastAsia" w:ascii="Malgun Gothic Semilight" w:hAnsi="Malgun Gothic Semilight" w:eastAsia="Malgun Gothic Semilight" w:cs="Malgun Gothic Semilight"/>
          <w:spacing w:val="46"/>
          <w:sz w:val="18"/>
        </w:rPr>
        <w:t xml:space="preserve">  </w:t>
      </w:r>
      <w:r>
        <w:rPr>
          <w:rFonts w:hint="eastAsia" w:ascii="Malgun Gothic Semilight" w:hAnsi="Malgun Gothic Semilight" w:eastAsia="Malgun Gothic Semilight" w:cs="Malgun Gothic Semilight"/>
          <w:sz w:val="18"/>
        </w:rPr>
        <w:t>admission/enrolment</w:t>
      </w:r>
      <w:r>
        <w:rPr>
          <w:rFonts w:hint="eastAsia" w:ascii="Malgun Gothic Semilight" w:hAnsi="Malgun Gothic Semilight" w:eastAsia="Malgun Gothic Semilight" w:cs="Malgun Gothic Semilight"/>
          <w:spacing w:val="44"/>
          <w:sz w:val="18"/>
        </w:rPr>
        <w:t xml:space="preserve">  </w:t>
      </w:r>
      <w:r>
        <w:rPr>
          <w:rFonts w:hint="eastAsia" w:ascii="Malgun Gothic Semilight" w:hAnsi="Malgun Gothic Semilight" w:eastAsia="Malgun Gothic Semilight" w:cs="Malgun Gothic Semilight"/>
          <w:sz w:val="18"/>
        </w:rPr>
        <w:t>and/or</w:t>
      </w:r>
      <w:r>
        <w:rPr>
          <w:rFonts w:hint="eastAsia" w:ascii="Malgun Gothic Semilight" w:hAnsi="Malgun Gothic Semilight" w:eastAsia="Malgun Gothic Semilight" w:cs="Malgun Gothic Semilight"/>
          <w:spacing w:val="44"/>
          <w:sz w:val="18"/>
        </w:rPr>
        <w:t xml:space="preserve">  </w:t>
      </w:r>
      <w:r>
        <w:rPr>
          <w:rFonts w:hint="eastAsia" w:ascii="Malgun Gothic Semilight" w:hAnsi="Malgun Gothic Semilight" w:eastAsia="Malgun Gothic Semilight" w:cs="Malgun Gothic Semilight"/>
          <w:sz w:val="18"/>
        </w:rPr>
        <w:t>claim</w:t>
      </w:r>
      <w:r>
        <w:rPr>
          <w:rFonts w:hint="eastAsia" w:ascii="Malgun Gothic Semilight" w:hAnsi="Malgun Gothic Semilight" w:eastAsia="Malgun Gothic Semilight" w:cs="Malgun Gothic Semilight"/>
          <w:spacing w:val="45"/>
          <w:sz w:val="18"/>
        </w:rPr>
        <w:t xml:space="preserve">  </w:t>
      </w:r>
      <w:r>
        <w:rPr>
          <w:rFonts w:hint="eastAsia" w:ascii="Malgun Gothic Semilight" w:hAnsi="Malgun Gothic Semilight" w:eastAsia="Malgun Gothic Semilight" w:cs="Malgun Gothic Semilight"/>
          <w:sz w:val="18"/>
        </w:rPr>
        <w:t>specific</w:t>
      </w:r>
      <w:r>
        <w:rPr>
          <w:rFonts w:hint="eastAsia" w:ascii="Malgun Gothic Semilight" w:hAnsi="Malgun Gothic Semilight" w:eastAsia="Malgun Gothic Semilight" w:cs="Malgun Gothic Semilight"/>
          <w:spacing w:val="45"/>
          <w:sz w:val="18"/>
        </w:rPr>
        <w:t xml:space="preserve">  </w:t>
      </w:r>
      <w:r>
        <w:rPr>
          <w:rFonts w:hint="eastAsia" w:ascii="Malgun Gothic Semilight" w:hAnsi="Malgun Gothic Semilight" w:eastAsia="Malgun Gothic Semilight" w:cs="Malgun Gothic Semilight"/>
          <w:sz w:val="18"/>
        </w:rPr>
        <w:t>performance</w:t>
      </w:r>
      <w:r>
        <w:rPr>
          <w:rFonts w:hint="eastAsia" w:ascii="Malgun Gothic Semilight" w:hAnsi="Malgun Gothic Semilight" w:eastAsia="Malgun Gothic Semilight" w:cs="Malgun Gothic Semilight"/>
          <w:spacing w:val="45"/>
          <w:sz w:val="18"/>
        </w:rPr>
        <w:t xml:space="preserve">  </w:t>
      </w:r>
      <w:r>
        <w:rPr>
          <w:rFonts w:hint="eastAsia" w:ascii="Malgun Gothic Semilight" w:hAnsi="Malgun Gothic Semilight" w:eastAsia="Malgun Gothic Semilight" w:cs="Malgun Gothic Semilight"/>
          <w:sz w:val="18"/>
        </w:rPr>
        <w:t>in</w:t>
      </w:r>
      <w:r>
        <w:rPr>
          <w:rFonts w:hint="eastAsia" w:ascii="Malgun Gothic Semilight" w:hAnsi="Malgun Gothic Semilight" w:eastAsia="Malgun Gothic Semilight" w:cs="Malgun Gothic Semilight"/>
          <w:spacing w:val="45"/>
          <w:sz w:val="18"/>
        </w:rPr>
        <w:t xml:space="preserve">  </w:t>
      </w:r>
      <w:r>
        <w:rPr>
          <w:rFonts w:hint="eastAsia" w:ascii="Malgun Gothic Semilight" w:hAnsi="Malgun Gothic Semilight" w:eastAsia="Malgun Gothic Semilight" w:cs="Malgun Gothic Semilight"/>
          <w:sz w:val="18"/>
        </w:rPr>
        <w:t>terms</w:t>
      </w:r>
      <w:r>
        <w:rPr>
          <w:rFonts w:hint="eastAsia" w:ascii="Malgun Gothic Semilight" w:hAnsi="Malgun Gothic Semilight" w:eastAsia="Malgun Gothic Semilight" w:cs="Malgun Gothic Semilight"/>
          <w:spacing w:val="45"/>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43"/>
          <w:sz w:val="18"/>
        </w:rPr>
        <w:t xml:space="preserve">  </w:t>
      </w:r>
      <w:r>
        <w:rPr>
          <w:rFonts w:hint="eastAsia" w:ascii="Malgun Gothic Semilight" w:hAnsi="Malgun Gothic Semilight" w:eastAsia="Malgun Gothic Semilight" w:cs="Malgun Gothic Semilight"/>
          <w:spacing w:val="-2"/>
          <w:sz w:val="18"/>
        </w:rPr>
        <w:t>any/all</w:t>
      </w:r>
    </w:p>
    <w:p w14:paraId="062832B1">
      <w:pPr>
        <w:pStyle w:val="10"/>
        <w:spacing w:line="206" w:lineRule="exact"/>
        <w:ind w:left="1277"/>
        <w:jc w:val="both"/>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agreements/contracts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signed</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rPr>
        <w:t>between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spacing w:val="-2"/>
        </w:rPr>
        <w:t>Parties.</w:t>
      </w:r>
    </w:p>
    <w:p w14:paraId="35B09B27">
      <w:pPr>
        <w:pStyle w:val="13"/>
        <w:numPr>
          <w:ilvl w:val="3"/>
          <w:numId w:val="6"/>
        </w:numPr>
        <w:tabs>
          <w:tab w:val="left" w:pos="1274"/>
          <w:tab w:val="left" w:pos="1277"/>
        </w:tabs>
        <w:spacing w:before="0" w:after="0" w:line="240" w:lineRule="auto"/>
        <w:ind w:left="1277" w:right="136" w:hanging="635"/>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The Learner may be required to leave the School at the end of the School Term in which the default occurred or 30 (thirty) days after the default occurred</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(whichever is the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longer period). This period is to allow the</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 xml:space="preserve">Learner time to find an alternative </w:t>
      </w:r>
      <w:r>
        <w:rPr>
          <w:rFonts w:hint="eastAsia" w:ascii="Malgun Gothic Semilight" w:hAnsi="Malgun Gothic Semilight" w:eastAsia="Malgun Gothic Semilight" w:cs="Malgun Gothic Semilight"/>
          <w:spacing w:val="-2"/>
          <w:sz w:val="18"/>
        </w:rPr>
        <w:t>school.</w:t>
      </w:r>
    </w:p>
    <w:p w14:paraId="361DD366">
      <w:pPr>
        <w:pStyle w:val="13"/>
        <w:numPr>
          <w:ilvl w:val="3"/>
          <w:numId w:val="6"/>
        </w:numPr>
        <w:tabs>
          <w:tab w:val="left" w:pos="1275"/>
          <w:tab w:val="left" w:pos="1277"/>
        </w:tabs>
        <w:spacing w:before="1" w:after="0" w:line="240" w:lineRule="auto"/>
        <w:ind w:left="1277" w:right="136" w:hanging="635"/>
        <w:jc w:val="both"/>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Present</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a</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form</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a</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financial</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statement/document,</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prepared</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by</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appointed</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financial</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representative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6"/>
          <w:sz w:val="18"/>
        </w:rPr>
        <w:t xml:space="preserve"> </w:t>
      </w:r>
      <w:r>
        <w:rPr>
          <w:rFonts w:hint="eastAsia" w:ascii="Malgun Gothic Semilight" w:hAnsi="Malgun Gothic Semilight" w:eastAsia="Malgun Gothic Semilight" w:cs="Malgun Gothic Semilight"/>
          <w:sz w:val="18"/>
        </w:rPr>
        <w:t>School,</w:t>
      </w:r>
      <w:r>
        <w:rPr>
          <w:rFonts w:hint="eastAsia" w:ascii="Malgun Gothic Semilight" w:hAnsi="Malgun Gothic Semilight" w:eastAsia="Malgun Gothic Semilight" w:cs="Malgun Gothic Semilight"/>
          <w:spacing w:val="-7"/>
          <w:sz w:val="18"/>
        </w:rPr>
        <w:t xml:space="preserve"> </w:t>
      </w:r>
      <w:r>
        <w:rPr>
          <w:rFonts w:hint="eastAsia" w:ascii="Malgun Gothic Semilight" w:hAnsi="Malgun Gothic Semilight" w:eastAsia="Malgun Gothic Semilight" w:cs="Malgun Gothic Semilight"/>
          <w:sz w:val="18"/>
        </w:rPr>
        <w:t>indicating all of the outstanding amounts that are due and owing by the parents/legal guardians/person responsible for account. This shall be sufficient proof of the outstanding amount for the purpose of obtaining judgment (whether by default or summary or provisional</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sentence)</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in</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any</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legal</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proceedings.</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burden</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proof</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shall</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be</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on</w:t>
      </w:r>
      <w:r>
        <w:rPr>
          <w:rFonts w:hint="eastAsia" w:ascii="Malgun Gothic Semilight" w:hAnsi="Malgun Gothic Semilight" w:eastAsia="Malgun Gothic Semilight" w:cs="Malgun Gothic Semilight"/>
          <w:spacing w:val="-10"/>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13"/>
          <w:sz w:val="18"/>
        </w:rPr>
        <w:t xml:space="preserve"> </w:t>
      </w:r>
      <w:r>
        <w:rPr>
          <w:rFonts w:hint="eastAsia" w:ascii="Malgun Gothic Semilight" w:hAnsi="Malgun Gothic Semilight" w:eastAsia="Malgun Gothic Semilight" w:cs="Malgun Gothic Semilight"/>
          <w:sz w:val="18"/>
        </w:rPr>
        <w:t>parents/legal</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guardians/person</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responsible for account, to indicate why the financial statement/document is incorrect; and/or</w:t>
      </w:r>
    </w:p>
    <w:p w14:paraId="47FED04D">
      <w:pPr>
        <w:pStyle w:val="13"/>
        <w:numPr>
          <w:ilvl w:val="3"/>
          <w:numId w:val="6"/>
        </w:numPr>
        <w:tabs>
          <w:tab w:val="left" w:pos="1274"/>
          <w:tab w:val="left" w:pos="1277"/>
        </w:tabs>
        <w:spacing w:before="0" w:after="0" w:line="240" w:lineRule="auto"/>
        <w:ind w:left="1277" w:right="136" w:hanging="570"/>
        <w:jc w:val="both"/>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institute</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legal</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steps</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or</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legal</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proceedings</w:t>
      </w:r>
      <w:r>
        <w:rPr>
          <w:rFonts w:hint="eastAsia" w:ascii="Malgun Gothic Semilight" w:hAnsi="Malgun Gothic Semilight" w:eastAsia="Malgun Gothic Semilight" w:cs="Malgun Gothic Semilight"/>
          <w:spacing w:val="-11"/>
          <w:sz w:val="18"/>
        </w:rPr>
        <w:t xml:space="preserve"> </w:t>
      </w:r>
      <w:r>
        <w:rPr>
          <w:rFonts w:hint="eastAsia" w:ascii="Malgun Gothic Semilight" w:hAnsi="Malgun Gothic Semilight" w:eastAsia="Malgun Gothic Semilight" w:cs="Malgun Gothic Semilight"/>
          <w:sz w:val="18"/>
        </w:rPr>
        <w:t>against</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the</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parents/legal</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guardians/person</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responsible</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for</w:t>
      </w:r>
      <w:r>
        <w:rPr>
          <w:rFonts w:hint="eastAsia" w:ascii="Malgun Gothic Semilight" w:hAnsi="Malgun Gothic Semilight" w:eastAsia="Malgun Gothic Semilight" w:cs="Malgun Gothic Semilight"/>
          <w:spacing w:val="-12"/>
          <w:sz w:val="18"/>
        </w:rPr>
        <w:t xml:space="preserve"> </w:t>
      </w:r>
      <w:r>
        <w:rPr>
          <w:rFonts w:hint="eastAsia" w:ascii="Malgun Gothic Semilight" w:hAnsi="Malgun Gothic Semilight" w:eastAsia="Malgun Gothic Semilight" w:cs="Malgun Gothic Semilight"/>
          <w:sz w:val="18"/>
        </w:rPr>
        <w:t>account,</w:t>
      </w:r>
      <w:r>
        <w:rPr>
          <w:rFonts w:hint="eastAsia" w:ascii="Malgun Gothic Semilight" w:hAnsi="Malgun Gothic Semilight" w:eastAsia="Malgun Gothic Semilight" w:cs="Malgun Gothic Semilight"/>
          <w:spacing w:val="-9"/>
          <w:sz w:val="18"/>
        </w:rPr>
        <w:t xml:space="preserve"> </w:t>
      </w:r>
      <w:r>
        <w:rPr>
          <w:rFonts w:hint="eastAsia" w:ascii="Malgun Gothic Semilight" w:hAnsi="Malgun Gothic Semilight" w:eastAsia="Malgun Gothic Semilight" w:cs="Malgun Gothic Semilight"/>
          <w:sz w:val="18"/>
        </w:rPr>
        <w:t>to</w:t>
      </w:r>
      <w:r>
        <w:rPr>
          <w:rFonts w:hint="eastAsia" w:ascii="Malgun Gothic Semilight" w:hAnsi="Malgun Gothic Semilight" w:eastAsia="Malgun Gothic Semilight" w:cs="Malgun Gothic Semilight"/>
          <w:spacing w:val="-8"/>
          <w:sz w:val="18"/>
        </w:rPr>
        <w:t xml:space="preserve"> </w:t>
      </w:r>
      <w:r>
        <w:rPr>
          <w:rFonts w:hint="eastAsia" w:ascii="Malgun Gothic Semilight" w:hAnsi="Malgun Gothic Semilight" w:eastAsia="Malgun Gothic Semilight" w:cs="Malgun Gothic Semilight"/>
          <w:sz w:val="18"/>
        </w:rPr>
        <w:t>recover the overdue</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amount</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and</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all</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legal</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costs</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incurred</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by</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them,</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on</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 xml:space="preserve">an </w:t>
      </w:r>
      <w:r>
        <w:rPr>
          <w:rFonts w:hint="eastAsia" w:ascii="Malgun Gothic Semilight" w:hAnsi="Malgun Gothic Semilight" w:eastAsia="Malgun Gothic Semilight" w:cs="Malgun Gothic Semilight"/>
          <w:b/>
          <w:sz w:val="18"/>
        </w:rPr>
        <w:t>attorney-and-own-client</w:t>
      </w:r>
      <w:r>
        <w:rPr>
          <w:rFonts w:hint="eastAsia" w:ascii="Malgun Gothic Semilight" w:hAnsi="Malgun Gothic Semilight" w:eastAsia="Malgun Gothic Semilight" w:cs="Malgun Gothic Semilight"/>
          <w:b/>
          <w:spacing w:val="-2"/>
          <w:sz w:val="18"/>
        </w:rPr>
        <w:t xml:space="preserve"> </w:t>
      </w:r>
      <w:r>
        <w:rPr>
          <w:rFonts w:hint="eastAsia" w:ascii="Malgun Gothic Semilight" w:hAnsi="Malgun Gothic Semilight" w:eastAsia="Malgun Gothic Semilight" w:cs="Malgun Gothic Semilight"/>
          <w:b/>
          <w:sz w:val="18"/>
        </w:rPr>
        <w:t>scale</w:t>
      </w:r>
      <w:r>
        <w:rPr>
          <w:rFonts w:hint="eastAsia" w:ascii="Malgun Gothic Semilight" w:hAnsi="Malgun Gothic Semilight" w:eastAsia="Malgun Gothic Semilight" w:cs="Malgun Gothic Semilight"/>
          <w:sz w:val="18"/>
        </w:rPr>
        <w:t>,</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including</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collection</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commission of 10% (Ten Percent).</w:t>
      </w:r>
    </w:p>
    <w:p w14:paraId="3C4AEA14">
      <w:pPr>
        <w:pStyle w:val="7"/>
        <w:numPr>
          <w:ilvl w:val="1"/>
          <w:numId w:val="6"/>
        </w:numPr>
        <w:tabs>
          <w:tab w:val="left" w:pos="686"/>
        </w:tabs>
        <w:spacing w:before="0" w:after="0" w:line="240" w:lineRule="auto"/>
        <w:ind w:left="686" w:right="0" w:hanging="442"/>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DEBT</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COLLECTION</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spacing w:val="-2"/>
          <w:u w:val="single"/>
        </w:rPr>
        <w:t>TIMELINE</w:t>
      </w:r>
      <w:r>
        <w:rPr>
          <w:rFonts w:hint="eastAsia" w:ascii="Malgun Gothic Semilight" w:hAnsi="Malgun Gothic Semilight" w:eastAsia="Malgun Gothic Semilight" w:cs="Malgun Gothic Semilight"/>
          <w:spacing w:val="-2"/>
        </w:rPr>
        <w:t>:</w:t>
      </w:r>
    </w:p>
    <w:p w14:paraId="0F8A0D0E">
      <w:pPr>
        <w:spacing w:before="199" w:line="242" w:lineRule="auto"/>
        <w:ind w:left="283" w:right="0" w:firstLine="0"/>
        <w:jc w:val="left"/>
        <w:rPr>
          <w:rFonts w:hint="eastAsia" w:ascii="Malgun Gothic Semilight" w:hAnsi="Malgun Gothic Semilight" w:eastAsia="Malgun Gothic Semilight" w:cs="Malgun Gothic Semilight"/>
          <w:i/>
          <w:sz w:val="18"/>
        </w:rPr>
      </w:pPr>
      <w:r>
        <w:rPr>
          <w:rFonts w:hint="eastAsia" w:ascii="Malgun Gothic Semilight" w:hAnsi="Malgun Gothic Semilight" w:eastAsia="Malgun Gothic Semilight" w:cs="Malgun Gothic Semilight"/>
          <w:i/>
          <w:sz w:val="18"/>
        </w:rPr>
        <w:t>This is a summarized and proposed timeline and may the School elect to deviate from this timeline, at their own discretion, should they deem it necessary.</w:t>
      </w:r>
    </w:p>
    <w:p w14:paraId="3E045C61">
      <w:pPr>
        <w:pStyle w:val="7"/>
        <w:numPr>
          <w:ilvl w:val="2"/>
          <w:numId w:val="6"/>
        </w:numPr>
        <w:tabs>
          <w:tab w:val="left" w:pos="926"/>
        </w:tabs>
        <w:spacing w:before="197" w:after="0" w:line="207" w:lineRule="exact"/>
        <w:ind w:left="926" w:right="0" w:hanging="720"/>
        <w:jc w:val="left"/>
        <w:rPr>
          <w:rFonts w:hint="eastAsia" w:ascii="Malgun Gothic Semilight" w:hAnsi="Malgun Gothic Semilight" w:eastAsia="Malgun Gothic Semilight" w:cs="Malgun Gothic Semilight"/>
          <w:b w:val="0"/>
        </w:rPr>
      </w:pPr>
      <w:r>
        <w:rPr>
          <w:rFonts w:hint="eastAsia" w:ascii="Malgun Gothic Semilight" w:hAnsi="Malgun Gothic Semilight" w:eastAsia="Malgun Gothic Semilight" w:cs="Malgun Gothic Semilight"/>
        </w:rPr>
        <w:t>One month</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in</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arrears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b w:val="0"/>
          <w:spacing w:val="-10"/>
        </w:rPr>
        <w:t>:</w:t>
      </w:r>
    </w:p>
    <w:p w14:paraId="3A2EEB88">
      <w:pPr>
        <w:pStyle w:val="10"/>
        <w:ind w:left="849"/>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A warning will be issued by the School to parents/legal guardians/person responsible for account, to effect full payment within 7 (seven) days;</w:t>
      </w:r>
    </w:p>
    <w:p w14:paraId="0705B735">
      <w:pPr>
        <w:pStyle w:val="10"/>
        <w:rPr>
          <w:rFonts w:hint="eastAsia" w:ascii="Malgun Gothic Semilight" w:hAnsi="Malgun Gothic Semilight" w:eastAsia="Malgun Gothic Semilight" w:cs="Malgun Gothic Semilight"/>
        </w:rPr>
      </w:pPr>
    </w:p>
    <w:p w14:paraId="4DEF035E">
      <w:pPr>
        <w:pStyle w:val="7"/>
        <w:numPr>
          <w:ilvl w:val="2"/>
          <w:numId w:val="6"/>
        </w:numPr>
        <w:tabs>
          <w:tab w:val="left" w:pos="926"/>
        </w:tabs>
        <w:spacing w:before="0" w:after="0" w:line="207" w:lineRule="exact"/>
        <w:ind w:left="926" w:right="0" w:hanging="720"/>
        <w:jc w:val="left"/>
        <w:rPr>
          <w:rFonts w:hint="eastAsia" w:ascii="Malgun Gothic Semilight" w:hAnsi="Malgun Gothic Semilight" w:eastAsia="Malgun Gothic Semilight" w:cs="Malgun Gothic Semilight"/>
          <w:b w:val="0"/>
        </w:rPr>
      </w:pPr>
      <w:r>
        <w:rPr>
          <w:rFonts w:hint="eastAsia" w:ascii="Malgun Gothic Semilight" w:hAnsi="Malgun Gothic Semilight" w:eastAsia="Malgun Gothic Semilight" w:cs="Malgun Gothic Semilight"/>
        </w:rPr>
        <w:t>Two</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month’s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in</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 xml:space="preserve">arrears </w:t>
      </w:r>
      <w:r>
        <w:rPr>
          <w:rFonts w:hint="eastAsia" w:ascii="Malgun Gothic Semilight" w:hAnsi="Malgun Gothic Semilight" w:eastAsia="Malgun Gothic Semilight" w:cs="Malgun Gothic Semilight"/>
          <w:b w:val="0"/>
          <w:spacing w:val="-10"/>
        </w:rPr>
        <w:t>:</w:t>
      </w:r>
    </w:p>
    <w:p w14:paraId="52E3BDAB">
      <w:pPr>
        <w:pStyle w:val="10"/>
        <w:ind w:left="849"/>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Account</w:t>
      </w:r>
      <w:r>
        <w:rPr>
          <w:rFonts w:hint="eastAsia" w:ascii="Malgun Gothic Semilight" w:hAnsi="Malgun Gothic Semilight" w:eastAsia="Malgun Gothic Semilight" w:cs="Malgun Gothic Semilight"/>
          <w:spacing w:val="34"/>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handed</w:t>
      </w:r>
      <w:r>
        <w:rPr>
          <w:rFonts w:hint="eastAsia" w:ascii="Malgun Gothic Semilight" w:hAnsi="Malgun Gothic Semilight" w:eastAsia="Malgun Gothic Semilight" w:cs="Malgun Gothic Semilight"/>
          <w:spacing w:val="34"/>
        </w:rPr>
        <w:t xml:space="preserve"> </w:t>
      </w:r>
      <w:r>
        <w:rPr>
          <w:rFonts w:hint="eastAsia" w:ascii="Malgun Gothic Semilight" w:hAnsi="Malgun Gothic Semilight" w:eastAsia="Malgun Gothic Semilight" w:cs="Malgun Gothic Semilight"/>
        </w:rPr>
        <w:t>over</w:t>
      </w:r>
      <w:r>
        <w:rPr>
          <w:rFonts w:hint="eastAsia" w:ascii="Malgun Gothic Semilight" w:hAnsi="Malgun Gothic Semilight" w:eastAsia="Malgun Gothic Semilight" w:cs="Malgun Gothic Semilight"/>
          <w:spacing w:val="3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attorneys,</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for</w:t>
      </w:r>
      <w:r>
        <w:rPr>
          <w:rFonts w:hint="eastAsia" w:ascii="Malgun Gothic Semilight" w:hAnsi="Malgun Gothic Semilight" w:eastAsia="Malgun Gothic Semilight" w:cs="Malgun Gothic Semilight"/>
          <w:spacing w:val="31"/>
        </w:rPr>
        <w:t xml:space="preserve"> </w:t>
      </w:r>
      <w:r>
        <w:rPr>
          <w:rFonts w:hint="eastAsia" w:ascii="Malgun Gothic Semilight" w:hAnsi="Malgun Gothic Semilight" w:eastAsia="Malgun Gothic Semilight" w:cs="Malgun Gothic Semilight"/>
        </w:rPr>
        <w:t>formal</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debt</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collection</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procedures</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of</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which</w:t>
      </w:r>
      <w:r>
        <w:rPr>
          <w:rFonts w:hint="eastAsia" w:ascii="Malgun Gothic Semilight" w:hAnsi="Malgun Gothic Semilight" w:eastAsia="Malgun Gothic Semilight" w:cs="Malgun Gothic Semilight"/>
          <w:spacing w:val="34"/>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parents/legal</w:t>
      </w:r>
      <w:r>
        <w:rPr>
          <w:rFonts w:hint="eastAsia" w:ascii="Malgun Gothic Semilight" w:hAnsi="Malgun Gothic Semilight" w:eastAsia="Malgun Gothic Semilight" w:cs="Malgun Gothic Semilight"/>
          <w:spacing w:val="32"/>
        </w:rPr>
        <w:t xml:space="preserve"> </w:t>
      </w:r>
      <w:r>
        <w:rPr>
          <w:rFonts w:hint="eastAsia" w:ascii="Malgun Gothic Semilight" w:hAnsi="Malgun Gothic Semilight" w:eastAsia="Malgun Gothic Semilight" w:cs="Malgun Gothic Semilight"/>
        </w:rPr>
        <w:t>guardians/person responsible for account, will be liable for the legal costs on an attorney-and-own-client scale.</w:t>
      </w:r>
      <w:r>
        <w:rPr>
          <w:rFonts w:hint="eastAsia" w:ascii="Malgun Gothic Semilight" w:hAnsi="Malgun Gothic Semilight" w:eastAsia="Malgun Gothic Semilight" w:cs="Malgun Gothic Semilight"/>
          <w:lang w:val="en-US"/>
        </w:rPr>
        <w:t xml:space="preserve"> The Learner will be requested to leave the School.</w:t>
      </w:r>
    </w:p>
    <w:p w14:paraId="0E7CEACD">
      <w:pPr>
        <w:pStyle w:val="10"/>
        <w:rPr>
          <w:rFonts w:hint="eastAsia" w:ascii="Malgun Gothic Semilight" w:hAnsi="Malgun Gothic Semilight" w:eastAsia="Malgun Gothic Semilight" w:cs="Malgun Gothic Semilight"/>
        </w:rPr>
      </w:pPr>
    </w:p>
    <w:p w14:paraId="4BF73D8E">
      <w:pPr>
        <w:pStyle w:val="7"/>
        <w:numPr>
          <w:ilvl w:val="0"/>
          <w:numId w:val="4"/>
        </w:numPr>
        <w:tabs>
          <w:tab w:val="left" w:pos="784"/>
        </w:tabs>
        <w:spacing w:before="0" w:after="0" w:line="207" w:lineRule="exact"/>
        <w:ind w:left="784" w:right="0" w:hanging="359"/>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Documents</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u w:val="single"/>
        </w:rPr>
        <w:t>required</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u w:val="single"/>
        </w:rPr>
        <w:t>upon</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u w:val="single"/>
        </w:rPr>
        <w:t>enrolment</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u w:val="single"/>
        </w:rPr>
        <w:t>(Certified</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spacing w:val="-2"/>
          <w:u w:val="single"/>
        </w:rPr>
        <w:t>copies)</w:t>
      </w:r>
    </w:p>
    <w:p w14:paraId="41B879A5">
      <w:pPr>
        <w:pStyle w:val="13"/>
        <w:numPr>
          <w:ilvl w:val="0"/>
          <w:numId w:val="7"/>
        </w:numPr>
        <w:tabs>
          <w:tab w:val="left" w:pos="905"/>
        </w:tabs>
        <w:spacing w:before="0" w:after="0" w:line="206" w:lineRule="exact"/>
        <w:ind w:left="905" w:right="0" w:hanging="120"/>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Copy</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child’s</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birth</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pacing w:val="-2"/>
          <w:sz w:val="18"/>
        </w:rPr>
        <w:t>certificate</w:t>
      </w:r>
    </w:p>
    <w:p w14:paraId="6A7534BA">
      <w:pPr>
        <w:pStyle w:val="13"/>
        <w:numPr>
          <w:ilvl w:val="0"/>
          <w:numId w:val="7"/>
        </w:numPr>
        <w:tabs>
          <w:tab w:val="left" w:pos="904"/>
        </w:tabs>
        <w:spacing w:before="0" w:after="0" w:line="206" w:lineRule="exact"/>
        <w:ind w:left="904" w:right="0" w:hanging="119"/>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Copy</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child’s</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clinic</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pacing w:val="-4"/>
          <w:sz w:val="18"/>
        </w:rPr>
        <w:t>card</w:t>
      </w:r>
    </w:p>
    <w:p w14:paraId="6C2DBDA9">
      <w:pPr>
        <w:pStyle w:val="13"/>
        <w:numPr>
          <w:ilvl w:val="0"/>
          <w:numId w:val="7"/>
        </w:numPr>
        <w:tabs>
          <w:tab w:val="left" w:pos="905"/>
        </w:tabs>
        <w:spacing w:before="0" w:after="0" w:line="207" w:lineRule="exact"/>
        <w:ind w:left="905" w:right="0" w:hanging="120"/>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Copy</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mother’s</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I.D.</w:t>
      </w:r>
      <w:r>
        <w:rPr>
          <w:rFonts w:hint="eastAsia" w:ascii="Malgun Gothic Semilight" w:hAnsi="Malgun Gothic Semilight" w:eastAsia="Malgun Gothic Semilight" w:cs="Malgun Gothic Semilight"/>
          <w:spacing w:val="-2"/>
          <w:sz w:val="18"/>
        </w:rPr>
        <w:t xml:space="preserve"> document</w:t>
      </w:r>
    </w:p>
    <w:p w14:paraId="61415547">
      <w:pPr>
        <w:pStyle w:val="13"/>
        <w:numPr>
          <w:ilvl w:val="0"/>
          <w:numId w:val="7"/>
        </w:numPr>
        <w:tabs>
          <w:tab w:val="left" w:pos="905"/>
        </w:tabs>
        <w:spacing w:before="2" w:after="0" w:line="207" w:lineRule="exact"/>
        <w:ind w:left="905" w:right="0" w:hanging="120"/>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Copy</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Father’s</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I.D.</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pacing w:val="-2"/>
          <w:sz w:val="18"/>
        </w:rPr>
        <w:t>document</w:t>
      </w:r>
    </w:p>
    <w:p w14:paraId="09F152FB">
      <w:pPr>
        <w:pStyle w:val="13"/>
        <w:numPr>
          <w:ilvl w:val="0"/>
          <w:numId w:val="7"/>
        </w:numPr>
        <w:tabs>
          <w:tab w:val="left" w:pos="905"/>
        </w:tabs>
        <w:spacing w:before="0" w:after="0" w:line="206" w:lineRule="exact"/>
        <w:ind w:left="905" w:right="0" w:hanging="120"/>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Proof</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pacing w:val="-2"/>
          <w:sz w:val="18"/>
        </w:rPr>
        <w:t>residence</w:t>
      </w:r>
    </w:p>
    <w:p w14:paraId="06556399">
      <w:pPr>
        <w:pStyle w:val="13"/>
        <w:numPr>
          <w:ilvl w:val="0"/>
          <w:numId w:val="7"/>
        </w:numPr>
        <w:tabs>
          <w:tab w:val="left" w:pos="905"/>
        </w:tabs>
        <w:spacing w:before="0" w:after="0" w:line="207" w:lineRule="exact"/>
        <w:ind w:left="905" w:right="0" w:hanging="120"/>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Copy</w:t>
      </w:r>
      <w:r>
        <w:rPr>
          <w:rFonts w:hint="eastAsia" w:ascii="Malgun Gothic Semilight" w:hAnsi="Malgun Gothic Semilight" w:eastAsia="Malgun Gothic Semilight" w:cs="Malgun Gothic Semilight"/>
          <w:spacing w:val="-1"/>
          <w:sz w:val="18"/>
        </w:rPr>
        <w:t xml:space="preserve"> </w:t>
      </w:r>
      <w:r>
        <w:rPr>
          <w:rFonts w:hint="eastAsia" w:ascii="Malgun Gothic Semilight" w:hAnsi="Malgun Gothic Semilight" w:eastAsia="Malgun Gothic Semilight" w:cs="Malgun Gothic Semilight"/>
          <w:sz w:val="18"/>
        </w:rPr>
        <w:t>of</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z w:val="18"/>
        </w:rPr>
        <w:t>most</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recent</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report</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pacing w:val="-4"/>
          <w:sz w:val="18"/>
        </w:rPr>
        <w:t>card</w:t>
      </w:r>
    </w:p>
    <w:p w14:paraId="6F93ECFE">
      <w:pPr>
        <w:pStyle w:val="13"/>
        <w:numPr>
          <w:ilvl w:val="0"/>
          <w:numId w:val="7"/>
        </w:numPr>
        <w:tabs>
          <w:tab w:val="left" w:pos="904"/>
        </w:tabs>
        <w:spacing w:before="2" w:after="0" w:line="240" w:lineRule="auto"/>
        <w:ind w:left="904" w:right="0" w:hanging="119"/>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rPr>
        <w:t>Transfer</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letter</w:t>
      </w:r>
      <w:r>
        <w:rPr>
          <w:rFonts w:hint="eastAsia" w:ascii="Malgun Gothic Semilight" w:hAnsi="Malgun Gothic Semilight" w:eastAsia="Malgun Gothic Semilight" w:cs="Malgun Gothic Semilight"/>
          <w:spacing w:val="-5"/>
          <w:sz w:val="18"/>
        </w:rPr>
        <w:t xml:space="preserve"> </w:t>
      </w:r>
      <w:r>
        <w:rPr>
          <w:rFonts w:hint="eastAsia" w:ascii="Malgun Gothic Semilight" w:hAnsi="Malgun Gothic Semilight" w:eastAsia="Malgun Gothic Semilight" w:cs="Malgun Gothic Semilight"/>
          <w:sz w:val="18"/>
        </w:rPr>
        <w:t>and</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Testimonial</w:t>
      </w:r>
      <w:r>
        <w:rPr>
          <w:rFonts w:hint="eastAsia" w:ascii="Malgun Gothic Semilight" w:hAnsi="Malgun Gothic Semilight" w:eastAsia="Malgun Gothic Semilight" w:cs="Malgun Gothic Semilight"/>
          <w:spacing w:val="-3"/>
          <w:sz w:val="18"/>
        </w:rPr>
        <w:t xml:space="preserve"> </w:t>
      </w:r>
      <w:r>
        <w:rPr>
          <w:rFonts w:hint="eastAsia" w:ascii="Malgun Gothic Semilight" w:hAnsi="Malgun Gothic Semilight" w:eastAsia="Malgun Gothic Semilight" w:cs="Malgun Gothic Semilight"/>
          <w:sz w:val="18"/>
        </w:rPr>
        <w:t>from</w:t>
      </w:r>
      <w:r>
        <w:rPr>
          <w:rFonts w:hint="eastAsia" w:ascii="Malgun Gothic Semilight" w:hAnsi="Malgun Gothic Semilight" w:eastAsia="Malgun Gothic Semilight" w:cs="Malgun Gothic Semilight"/>
          <w:spacing w:val="-2"/>
          <w:sz w:val="18"/>
        </w:rPr>
        <w:t xml:space="preserve"> </w:t>
      </w:r>
      <w:r>
        <w:rPr>
          <w:rFonts w:hint="eastAsia" w:ascii="Malgun Gothic Semilight" w:hAnsi="Malgun Gothic Semilight" w:eastAsia="Malgun Gothic Semilight" w:cs="Malgun Gothic Semilight"/>
          <w:sz w:val="18"/>
        </w:rPr>
        <w:t>previous</w:t>
      </w:r>
      <w:r>
        <w:rPr>
          <w:rFonts w:hint="eastAsia" w:ascii="Malgun Gothic Semilight" w:hAnsi="Malgun Gothic Semilight" w:eastAsia="Malgun Gothic Semilight" w:cs="Malgun Gothic Semilight"/>
          <w:spacing w:val="-4"/>
          <w:sz w:val="18"/>
        </w:rPr>
        <w:t xml:space="preserve"> </w:t>
      </w:r>
      <w:r>
        <w:rPr>
          <w:rFonts w:hint="eastAsia" w:ascii="Malgun Gothic Semilight" w:hAnsi="Malgun Gothic Semilight" w:eastAsia="Malgun Gothic Semilight" w:cs="Malgun Gothic Semilight"/>
          <w:spacing w:val="-2"/>
          <w:sz w:val="18"/>
        </w:rPr>
        <w:t>school</w:t>
      </w:r>
    </w:p>
    <w:p w14:paraId="1A7311D0">
      <w:pPr>
        <w:pStyle w:val="13"/>
        <w:numPr>
          <w:ilvl w:val="0"/>
          <w:numId w:val="7"/>
        </w:numPr>
        <w:tabs>
          <w:tab w:val="left" w:pos="904"/>
        </w:tabs>
        <w:spacing w:before="2" w:after="0" w:line="240" w:lineRule="auto"/>
        <w:ind w:left="904" w:right="0" w:hanging="119"/>
        <w:jc w:val="left"/>
        <w:rPr>
          <w:rFonts w:hint="eastAsia" w:ascii="Malgun Gothic Semilight" w:hAnsi="Malgun Gothic Semilight" w:eastAsia="Malgun Gothic Semilight" w:cs="Malgun Gothic Semilight"/>
          <w:sz w:val="18"/>
        </w:rPr>
      </w:pPr>
      <w:r>
        <w:rPr>
          <w:rFonts w:hint="eastAsia" w:ascii="Malgun Gothic Semilight" w:hAnsi="Malgun Gothic Semilight" w:eastAsia="Malgun Gothic Semilight" w:cs="Malgun Gothic Semilight"/>
          <w:sz w:val="18"/>
          <w:lang w:val="en-US"/>
        </w:rPr>
        <w:t>Any Doctors or Specialist assessment or diagnosis reports</w:t>
      </w:r>
    </w:p>
    <w:p w14:paraId="6202FA2C">
      <w:pPr>
        <w:pStyle w:val="7"/>
        <w:numPr>
          <w:ilvl w:val="0"/>
          <w:numId w:val="4"/>
        </w:numPr>
        <w:tabs>
          <w:tab w:val="left" w:pos="566"/>
        </w:tabs>
        <w:spacing w:before="206" w:after="0" w:line="207" w:lineRule="exact"/>
        <w:ind w:left="566" w:right="0" w:hanging="425"/>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spacing w:val="-2"/>
          <w:u w:val="single"/>
        </w:rPr>
        <w:t>Hours</w:t>
      </w:r>
    </w:p>
    <w:p w14:paraId="486F50B2">
      <w:pPr>
        <w:pStyle w:val="10"/>
        <w:ind w:left="566" w:right="8541"/>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Our</w:t>
      </w:r>
      <w:r>
        <w:rPr>
          <w:rFonts w:hint="eastAsia" w:ascii="Malgun Gothic Semilight" w:hAnsi="Malgun Gothic Semilight" w:eastAsia="Malgun Gothic Semilight" w:cs="Malgun Gothic Semilight"/>
          <w:spacing w:val="-9"/>
        </w:rPr>
        <w:t xml:space="preserve"> </w:t>
      </w:r>
      <w:r>
        <w:rPr>
          <w:rFonts w:hint="eastAsia" w:ascii="Malgun Gothic Semilight" w:hAnsi="Malgun Gothic Semilight" w:eastAsia="Malgun Gothic Semilight" w:cs="Malgun Gothic Semilight"/>
        </w:rPr>
        <w:t>gates</w:t>
      </w:r>
      <w:r>
        <w:rPr>
          <w:rFonts w:hint="eastAsia" w:ascii="Malgun Gothic Semilight" w:hAnsi="Malgun Gothic Semilight" w:eastAsia="Malgun Gothic Semilight" w:cs="Malgun Gothic Semilight"/>
          <w:spacing w:val="-8"/>
        </w:rPr>
        <w:t xml:space="preserve"> </w:t>
      </w:r>
      <w:r>
        <w:rPr>
          <w:rFonts w:hint="eastAsia" w:ascii="Malgun Gothic Semilight" w:hAnsi="Malgun Gothic Semilight" w:eastAsia="Malgun Gothic Semilight" w:cs="Malgun Gothic Semilight"/>
        </w:rPr>
        <w:t>open</w:t>
      </w:r>
      <w:r>
        <w:rPr>
          <w:rFonts w:hint="eastAsia" w:ascii="Malgun Gothic Semilight" w:hAnsi="Malgun Gothic Semilight" w:eastAsia="Malgun Gothic Semilight" w:cs="Malgun Gothic Semilight"/>
          <w:spacing w:val="-9"/>
        </w:rPr>
        <w:t xml:space="preserve"> </w:t>
      </w:r>
      <w:r>
        <w:rPr>
          <w:rFonts w:hint="eastAsia" w:ascii="Malgun Gothic Semilight" w:hAnsi="Malgun Gothic Semilight" w:eastAsia="Malgun Gothic Semilight" w:cs="Malgun Gothic Semilight"/>
        </w:rPr>
        <w:t>at</w:t>
      </w:r>
      <w:r>
        <w:rPr>
          <w:rFonts w:hint="eastAsia" w:ascii="Malgun Gothic Semilight" w:hAnsi="Malgun Gothic Semilight" w:eastAsia="Malgun Gothic Semilight" w:cs="Malgun Gothic Semilight"/>
          <w:spacing w:val="-9"/>
        </w:rPr>
        <w:t xml:space="preserve"> </w:t>
      </w:r>
      <w:r>
        <w:rPr>
          <w:rFonts w:hint="eastAsia" w:ascii="Malgun Gothic Semilight" w:hAnsi="Malgun Gothic Semilight" w:eastAsia="Malgun Gothic Semilight" w:cs="Malgun Gothic Semilight"/>
        </w:rPr>
        <w:t>06h30 Our school hours are:</w:t>
      </w:r>
    </w:p>
    <w:p w14:paraId="5E9F76B9">
      <w:pPr>
        <w:pStyle w:val="10"/>
        <w:spacing w:before="1" w:line="207" w:lineRule="exact"/>
        <w:ind w:left="566"/>
        <w:rPr>
          <w:rFonts w:hint="eastAsia" w:ascii="Malgun Gothic Semilight" w:hAnsi="Malgun Gothic Semilight" w:eastAsia="Malgun Gothic Semilight" w:cs="Malgun Gothic Semilight"/>
          <w:lang w:val="en-US"/>
        </w:rPr>
      </w:pPr>
      <w:r>
        <w:rPr>
          <w:rFonts w:hint="eastAsia" w:ascii="Malgun Gothic Semilight" w:hAnsi="Malgun Gothic Semilight" w:eastAsia="Malgun Gothic Semilight" w:cs="Malgun Gothic Semilight"/>
        </w:rPr>
        <w:t>07h00</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 1</w:t>
      </w:r>
      <w:r>
        <w:rPr>
          <w:rFonts w:hint="eastAsia" w:ascii="Malgun Gothic Semilight" w:hAnsi="Malgun Gothic Semilight" w:eastAsia="Malgun Gothic Semilight" w:cs="Malgun Gothic Semilight"/>
          <w:lang w:val="en-US"/>
        </w:rPr>
        <w:t>3</w:t>
      </w:r>
      <w:r>
        <w:rPr>
          <w:rFonts w:hint="eastAsia" w:ascii="Malgun Gothic Semilight" w:hAnsi="Malgun Gothic Semilight" w:eastAsia="Malgun Gothic Semilight" w:cs="Malgun Gothic Semilight"/>
        </w:rPr>
        <w:t>h00</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spacing w:val="-3"/>
          <w:lang w:val="en-US"/>
        </w:rPr>
        <w:t>for half day students</w:t>
      </w:r>
    </w:p>
    <w:p w14:paraId="5B250413">
      <w:pPr>
        <w:pStyle w:val="10"/>
        <w:ind w:left="544" w:leftChars="0" w:right="4010"/>
        <w:rPr>
          <w:rFonts w:hint="eastAsia" w:ascii="Malgun Gothic Semilight" w:hAnsi="Malgun Gothic Semilight" w:eastAsia="Malgun Gothic Semilight" w:cs="Malgun Gothic Semilight"/>
          <w:spacing w:val="40"/>
          <w:lang w:val="en-US"/>
        </w:rPr>
      </w:pPr>
      <w:r>
        <w:rPr>
          <w:rFonts w:hint="eastAsia" w:ascii="Malgun Gothic Semilight" w:hAnsi="Malgun Gothic Semilight" w:eastAsia="Malgun Gothic Semilight" w:cs="Malgun Gothic Semilight"/>
        </w:rPr>
        <w:t>07h00</w:t>
      </w:r>
      <w:r>
        <w:rPr>
          <w:rFonts w:hint="eastAsia" w:ascii="Malgun Gothic Semilight" w:hAnsi="Malgun Gothic Semilight" w:eastAsia="Malgun Gothic Semilight" w:cs="Malgun Gothic Semilight"/>
          <w:lang w:val="en-US"/>
        </w:rPr>
        <w:t xml:space="preserve"> </w:t>
      </w:r>
      <w:r>
        <w:rPr>
          <w:rFonts w:hint="eastAsia" w:ascii="Malgun Gothic Semilight" w:hAnsi="Malgun Gothic Semilight" w:eastAsia="Malgun Gothic Semilight" w:cs="Malgun Gothic Semilight"/>
        </w:rPr>
        <w:t>–</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1</w:t>
      </w:r>
      <w:r>
        <w:rPr>
          <w:rFonts w:hint="eastAsia" w:ascii="Malgun Gothic Semilight" w:hAnsi="Malgun Gothic Semilight" w:eastAsia="Malgun Gothic Semilight" w:cs="Malgun Gothic Semilight"/>
          <w:lang w:val="en-US"/>
        </w:rPr>
        <w:t>7</w:t>
      </w:r>
      <w:r>
        <w:rPr>
          <w:rFonts w:hint="eastAsia" w:ascii="Malgun Gothic Semilight" w:hAnsi="Malgun Gothic Semilight" w:eastAsia="Malgun Gothic Semilight" w:cs="Malgun Gothic Semilight"/>
        </w:rPr>
        <w:t>h00</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spacing w:val="40"/>
          <w:lang w:val="en-US"/>
        </w:rPr>
        <w:t>for full day students</w:t>
      </w:r>
    </w:p>
    <w:p w14:paraId="420B2298">
      <w:pPr>
        <w:pStyle w:val="10"/>
        <w:ind w:left="544" w:leftChars="0" w:right="4010"/>
        <w:rPr>
          <w:rFonts w:hint="eastAsia" w:ascii="Malgun Gothic Semilight" w:hAnsi="Malgun Gothic Semilight" w:eastAsia="Malgun Gothic Semilight" w:cs="Malgun Gothic Semilight"/>
          <w:spacing w:val="40"/>
          <w:lang w:val="en-US"/>
        </w:rPr>
      </w:pPr>
    </w:p>
    <w:p w14:paraId="1EF84E18">
      <w:pPr>
        <w:pStyle w:val="10"/>
        <w:spacing w:line="206" w:lineRule="exact"/>
        <w:ind w:left="566"/>
        <w:rPr>
          <w:rFonts w:hint="eastAsia" w:ascii="Malgun Gothic Semilight" w:hAnsi="Malgun Gothic Semilight" w:eastAsia="Malgun Gothic Semilight" w:cs="Malgun Gothic Semilight"/>
          <w:spacing w:val="-2"/>
        </w:rPr>
      </w:pP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rPr>
        <w:t>staff</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of</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spacing w:val="-2"/>
          <w:lang w:val="en-US"/>
        </w:rPr>
        <w:t>Rising Stars Special Needs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School</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not</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held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responsible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for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any</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children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after</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spacing w:val="-2"/>
        </w:rPr>
        <w:t>hours</w:t>
      </w:r>
    </w:p>
    <w:p w14:paraId="4E761A85">
      <w:pPr>
        <w:pStyle w:val="10"/>
        <w:spacing w:line="206" w:lineRule="exact"/>
        <w:ind w:left="566"/>
        <w:rPr>
          <w:rFonts w:hint="eastAsia" w:ascii="Malgun Gothic Semilight" w:hAnsi="Malgun Gothic Semilight" w:eastAsia="Malgun Gothic Semilight" w:cs="Malgun Gothic Semilight"/>
          <w:spacing w:val="-2"/>
        </w:rPr>
      </w:pPr>
    </w:p>
    <w:p w14:paraId="1190A065">
      <w:pPr>
        <w:pStyle w:val="10"/>
        <w:spacing w:line="206" w:lineRule="exact"/>
        <w:ind w:left="566"/>
        <w:rPr>
          <w:rFonts w:hint="eastAsia" w:ascii="Malgun Gothic Semilight" w:hAnsi="Malgun Gothic Semilight" w:eastAsia="Malgun Gothic Semilight" w:cs="Malgun Gothic Semilight"/>
          <w:spacing w:val="-2"/>
        </w:rPr>
      </w:pPr>
    </w:p>
    <w:p w14:paraId="3CE5B541">
      <w:pPr>
        <w:pStyle w:val="7"/>
        <w:numPr>
          <w:ilvl w:val="0"/>
          <w:numId w:val="4"/>
        </w:numPr>
        <w:tabs>
          <w:tab w:val="left" w:pos="566"/>
        </w:tabs>
        <w:spacing w:before="0" w:after="0" w:line="207" w:lineRule="exact"/>
        <w:ind w:left="566" w:leftChars="0" w:right="0" w:rightChars="0" w:hanging="425" w:firstLineChars="0"/>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Late</w:t>
      </w:r>
      <w:r>
        <w:rPr>
          <w:rFonts w:hint="eastAsia" w:ascii="Malgun Gothic Semilight" w:hAnsi="Malgun Gothic Semilight" w:eastAsia="Malgun Gothic Semilight" w:cs="Malgun Gothic Semilight"/>
          <w:spacing w:val="-2"/>
          <w:u w:val="single"/>
        </w:rPr>
        <w:t xml:space="preserve"> Collection</w:t>
      </w:r>
    </w:p>
    <w:p w14:paraId="086499E2">
      <w:pPr>
        <w:pStyle w:val="10"/>
        <w:ind w:left="566" w:right="154"/>
        <w:rPr>
          <w:rFonts w:hint="eastAsia" w:ascii="Malgun Gothic Semilight" w:hAnsi="Malgun Gothic Semilight" w:eastAsia="Malgun Gothic Semilight" w:cs="Malgun Gothic Semilight"/>
          <w:lang w:val="en-US"/>
        </w:rPr>
      </w:pPr>
      <w:r>
        <w:rPr>
          <w:rFonts w:hint="eastAsia" w:ascii="Malgun Gothic Semilight" w:hAnsi="Malgun Gothic Semilight" w:eastAsia="Malgun Gothic Semilight" w:cs="Malgun Gothic Semilight"/>
        </w:rPr>
        <w:t>Agreed arrival and collection times must be strictly adhered to. However, we understand that weather and traffic can occasionally delay parents.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Therefore,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if</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you</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believe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you</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may</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more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than</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15</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minutes late,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please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inform 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School</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immediately.</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Unless caused by extenuating circumstances, a fine of R</w:t>
      </w:r>
      <w:r>
        <w:rPr>
          <w:rFonts w:hint="eastAsia" w:ascii="Malgun Gothic Semilight" w:hAnsi="Malgun Gothic Semilight" w:eastAsia="Malgun Gothic Semilight" w:cs="Malgun Gothic Semilight"/>
          <w:lang w:val="en-US"/>
        </w:rPr>
        <w:t>50 per incident</w:t>
      </w:r>
      <w:r>
        <w:rPr>
          <w:rFonts w:hint="eastAsia" w:ascii="Malgun Gothic Semilight" w:hAnsi="Malgun Gothic Semilight" w:eastAsia="Malgun Gothic Semilight" w:cs="Malgun Gothic Semilight"/>
        </w:rPr>
        <w:t xml:space="preserve"> will be charged</w:t>
      </w:r>
      <w:r>
        <w:rPr>
          <w:rFonts w:hint="eastAsia" w:ascii="Malgun Gothic Semilight" w:hAnsi="Malgun Gothic Semilight" w:eastAsia="Malgun Gothic Semilight" w:cs="Malgun Gothic Semilight"/>
          <w:lang w:val="en-US"/>
        </w:rPr>
        <w:t>.</w:t>
      </w:r>
    </w:p>
    <w:p w14:paraId="0CF66AED">
      <w:pPr>
        <w:pStyle w:val="10"/>
        <w:rPr>
          <w:rFonts w:hint="eastAsia" w:ascii="Malgun Gothic Semilight" w:hAnsi="Malgun Gothic Semilight" w:eastAsia="Malgun Gothic Semilight" w:cs="Malgun Gothic Semilight"/>
        </w:rPr>
      </w:pPr>
    </w:p>
    <w:p w14:paraId="570BDBF0">
      <w:pPr>
        <w:pStyle w:val="7"/>
        <w:numPr>
          <w:ilvl w:val="0"/>
          <w:numId w:val="4"/>
        </w:numPr>
        <w:tabs>
          <w:tab w:val="left" w:pos="566"/>
        </w:tabs>
        <w:spacing w:before="1" w:after="0" w:line="240" w:lineRule="auto"/>
        <w:ind w:left="566" w:right="0" w:hanging="425"/>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Communication</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u w:val="single"/>
        </w:rPr>
        <w:t>WhatsApp</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spacing w:val="-2"/>
          <w:u w:val="single"/>
        </w:rPr>
        <w:t>groups</w:t>
      </w:r>
    </w:p>
    <w:p w14:paraId="03166545">
      <w:pPr>
        <w:pStyle w:val="10"/>
        <w:spacing w:before="1"/>
        <w:ind w:left="566" w:right="186"/>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Parents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added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class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WhatsApp</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group.</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purpose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of</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this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group</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for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communication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from</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class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teacher regarding any school work, newsletters, important notices, or any other announcements.</w:t>
      </w:r>
    </w:p>
    <w:p w14:paraId="15687B60">
      <w:pPr>
        <w:pStyle w:val="10"/>
        <w:ind w:left="566" w:right="221"/>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The administrator of the group will be required to obtain your consent for being part of the WhatsApp group.</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rPr>
        <w:t>As such, you are herewith notified that you are entitled to refuse such consent and you may exercise such a right by leaving the group.</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rPr>
        <w:t>Should you elect to remain in the group, it will be accepted that you have consented to be part of the group and to your personal information (your</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cell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phone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number</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name)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being</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noticeable</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any</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person</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in</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group.</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administrators of</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group</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only</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use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your information in regards to communicating information relevant to the group and will not use it for any other purposes.</w:t>
      </w:r>
    </w:p>
    <w:p w14:paraId="56D14CA0">
      <w:pPr>
        <w:pStyle w:val="7"/>
        <w:numPr>
          <w:ilvl w:val="0"/>
          <w:numId w:val="4"/>
        </w:numPr>
        <w:tabs>
          <w:tab w:val="left" w:pos="566"/>
        </w:tabs>
        <w:spacing w:before="205" w:after="0" w:line="240" w:lineRule="auto"/>
        <w:ind w:left="566" w:right="0" w:hanging="425"/>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spacing w:val="-2"/>
          <w:u w:val="single"/>
        </w:rPr>
        <w:t>Absence</w:t>
      </w:r>
    </w:p>
    <w:p w14:paraId="7AFE6005">
      <w:pPr>
        <w:pStyle w:val="10"/>
        <w:spacing w:before="2"/>
        <w:ind w:left="566" w:right="186"/>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retain</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place,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full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fees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are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payable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during</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absence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due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holidays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or</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sickness.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Should</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have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sent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home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due to sickness or other reasons beyond the control of the School, the full fee still applies.</w:t>
      </w:r>
    </w:p>
    <w:p w14:paraId="7FA78248">
      <w:pPr>
        <w:pStyle w:val="7"/>
        <w:numPr>
          <w:ilvl w:val="0"/>
          <w:numId w:val="4"/>
        </w:numPr>
        <w:tabs>
          <w:tab w:val="left" w:pos="566"/>
        </w:tabs>
        <w:spacing w:before="205" w:after="0" w:line="240" w:lineRule="auto"/>
        <w:ind w:left="566" w:right="0" w:hanging="425"/>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Collection</w:t>
      </w:r>
      <w:r>
        <w:rPr>
          <w:rFonts w:hint="eastAsia" w:ascii="Malgun Gothic Semilight" w:hAnsi="Malgun Gothic Semilight" w:eastAsia="Malgun Gothic Semilight" w:cs="Malgun Gothic Semilight"/>
          <w:spacing w:val="-2"/>
          <w:u w:val="single"/>
        </w:rPr>
        <w:t xml:space="preserve"> </w:t>
      </w:r>
      <w:r>
        <w:rPr>
          <w:rFonts w:hint="eastAsia" w:ascii="Malgun Gothic Semilight" w:hAnsi="Malgun Gothic Semilight" w:eastAsia="Malgun Gothic Semilight" w:cs="Malgun Gothic Semilight"/>
          <w:u w:val="single"/>
        </w:rPr>
        <w:t xml:space="preserve">by </w:t>
      </w:r>
      <w:r>
        <w:rPr>
          <w:rFonts w:hint="eastAsia" w:ascii="Malgun Gothic Semilight" w:hAnsi="Malgun Gothic Semilight" w:eastAsia="Malgun Gothic Semilight" w:cs="Malgun Gothic Semilight"/>
          <w:spacing w:val="-2"/>
          <w:u w:val="single"/>
        </w:rPr>
        <w:t>others</w:t>
      </w:r>
    </w:p>
    <w:p w14:paraId="1E15AD6C">
      <w:pPr>
        <w:pStyle w:val="10"/>
        <w:spacing w:before="2"/>
        <w:ind w:left="566" w:right="221"/>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If another person is to collect the child, please always inform us, preferably when you bring your child to the School. If for reasons beyond your control you can’t collect your child, we will need identification of the person collecting your child as our staff have instructions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not</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release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children,</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other</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than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usual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parent(s)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without</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authority</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identification.</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If</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you</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have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any problem</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with collection,</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call</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us as early as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possible,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endeavour</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assist.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Under</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no circumstances will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allowed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leave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 School with anyone unknown to the staff unless the parent has previously arranged this. If the parent has made alternative arrangements by telephone, the School will require a name, address and telephone number of the person permitted to collect the child, and proof of identity will be required upon arrival at the School. A list of responsible adults who are authorised to</w:t>
      </w:r>
      <w:r>
        <w:rPr>
          <w:rFonts w:hint="eastAsia" w:ascii="Malgun Gothic Semilight" w:hAnsi="Malgun Gothic Semilight" w:eastAsia="Malgun Gothic Semilight" w:cs="Malgun Gothic Semilight"/>
          <w:spacing w:val="16"/>
        </w:rPr>
        <w:t xml:space="preserve"> </w:t>
      </w:r>
      <w:r>
        <w:rPr>
          <w:rFonts w:hint="eastAsia" w:ascii="Malgun Gothic Semilight" w:hAnsi="Malgun Gothic Semilight" w:eastAsia="Malgun Gothic Semilight" w:cs="Malgun Gothic Semilight"/>
        </w:rPr>
        <w:t>collect the child should be given to the Principal.</w:t>
      </w:r>
    </w:p>
    <w:p w14:paraId="26C4A797">
      <w:pPr>
        <w:pStyle w:val="10"/>
        <w:spacing w:line="206" w:lineRule="exact"/>
        <w:rPr>
          <w:rFonts w:hint="eastAsia" w:ascii="Malgun Gothic Semilight" w:hAnsi="Malgun Gothic Semilight" w:eastAsia="Malgun Gothic Semilight" w:cs="Malgun Gothic Semilight"/>
          <w:spacing w:val="-2"/>
        </w:rPr>
        <w:sectPr>
          <w:pgSz w:w="11910" w:h="16840"/>
          <w:pgMar w:top="540" w:right="283" w:bottom="1040" w:left="283" w:header="322" w:footer="626" w:gutter="0"/>
          <w:cols w:space="720" w:num="1"/>
        </w:sectPr>
      </w:pPr>
    </w:p>
    <w:p w14:paraId="1E8746F5">
      <w:pPr>
        <w:pStyle w:val="10"/>
        <w:rPr>
          <w:rFonts w:hint="eastAsia" w:ascii="Malgun Gothic Semilight" w:hAnsi="Malgun Gothic Semilight" w:eastAsia="Malgun Gothic Semilight" w:cs="Malgun Gothic Semilight"/>
        </w:rPr>
      </w:pPr>
    </w:p>
    <w:p w14:paraId="5BE70347">
      <w:pPr>
        <w:pStyle w:val="7"/>
        <w:numPr>
          <w:ilvl w:val="0"/>
          <w:numId w:val="4"/>
        </w:numPr>
        <w:tabs>
          <w:tab w:val="left" w:pos="566"/>
        </w:tabs>
        <w:spacing w:before="0" w:after="0" w:line="207" w:lineRule="exact"/>
        <w:ind w:left="566" w:right="0" w:hanging="425"/>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Accidents</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u w:val="single"/>
        </w:rPr>
        <w:t>and</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spacing w:val="-2"/>
          <w:u w:val="single"/>
        </w:rPr>
        <w:t>Illness</w:t>
      </w:r>
    </w:p>
    <w:p w14:paraId="362BFC8E">
      <w:pPr>
        <w:pStyle w:val="10"/>
        <w:ind w:left="566" w:right="154"/>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We reserve the right to administer basic first aid treatment when necessary. Parents will be informed of all incidents and will be required to sign an accident form. For accidents of more serious nature involving hospital treatment, all attempts will be made by the School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contact</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parents</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rPr>
        <w:t>but</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failing</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this,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are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hereby</w:t>
      </w:r>
      <w:r>
        <w:rPr>
          <w:rFonts w:hint="eastAsia" w:ascii="Malgun Gothic Semilight" w:hAnsi="Malgun Gothic Semilight" w:eastAsia="Malgun Gothic Semilight" w:cs="Malgun Gothic Semilight"/>
          <w:spacing w:val="-6"/>
        </w:rPr>
        <w:t xml:space="preserve"> </w:t>
      </w:r>
      <w:r>
        <w:rPr>
          <w:rFonts w:hint="eastAsia" w:ascii="Malgun Gothic Semilight" w:hAnsi="Malgun Gothic Semilight" w:eastAsia="Malgun Gothic Semilight" w:cs="Malgun Gothic Semilight"/>
        </w:rPr>
        <w:t>authorised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act</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on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behalf</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of</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parents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authorise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necessary treatment. We will administer prescribed medicines if parents complete a ‘Medicine Consent’ form, however, the first dose of medicine must be given at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home and the parents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must take all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medicine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home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after each</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day. We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may require 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parent to withdraw 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from</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 School, if in the event that they require special medical care or attention which</w:t>
      </w:r>
      <w:r>
        <w:rPr>
          <w:rFonts w:hint="eastAsia" w:ascii="Malgun Gothic Semilight" w:hAnsi="Malgun Gothic Semilight" w:eastAsia="Malgun Gothic Semilight" w:cs="Malgun Gothic Semilight"/>
          <w:spacing w:val="11"/>
        </w:rPr>
        <w:t xml:space="preserve"> </w:t>
      </w:r>
      <w:r>
        <w:rPr>
          <w:rFonts w:hint="eastAsia" w:ascii="Malgun Gothic Semilight" w:hAnsi="Malgun Gothic Semilight" w:eastAsia="Malgun Gothic Semilight" w:cs="Malgun Gothic Semilight"/>
        </w:rPr>
        <w:t>is not available or refused by parents or it is considered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that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is not</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well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enough</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attend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School.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may</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also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ask</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parents 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withdraw</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their</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from</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School if we have reasonable cause to believe that they may be suffering from, or has suffered from any contagious disease/infection and there remains a danger that other children at the School may contract such a disease/infection. We accept no responsibility for children contracting contagious diseases/infections, thus parents are requested to inform the School if their child is suffering from illness, sickness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or allergies before attending the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School.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We have a realistic</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attitude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to the needs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of working</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 xml:space="preserve">parents, but we reserve the right to contact parents if their child becomes ill during School hours. All reasonable precautions will be taken by </w:t>
      </w:r>
      <w:r>
        <w:rPr>
          <w:rFonts w:hint="eastAsia" w:ascii="Malgun Gothic Semilight" w:hAnsi="Malgun Gothic Semilight" w:eastAsia="Malgun Gothic Semilight" w:cs="Malgun Gothic Semilight"/>
          <w:lang w:val="en-US"/>
        </w:rPr>
        <w:t>Rising Stars Group</w:t>
      </w:r>
      <w:r>
        <w:rPr>
          <w:rFonts w:hint="eastAsia" w:ascii="Malgun Gothic Semilight" w:hAnsi="Malgun Gothic Semilight" w:eastAsia="Malgun Gothic Semilight" w:cs="Malgun Gothic Semilight"/>
        </w:rPr>
        <w:t xml:space="preserve">  for the safety and well-being of learners.</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rPr>
        <w:t>All payments of medical and hospital bills, in case of emergency, remains the sole responsibility of the parent/ caregiver.</w:t>
      </w:r>
    </w:p>
    <w:p w14:paraId="5F0D2212">
      <w:pPr>
        <w:pStyle w:val="10"/>
        <w:spacing w:before="1"/>
        <w:rPr>
          <w:rFonts w:hint="eastAsia" w:ascii="Malgun Gothic Semilight" w:hAnsi="Malgun Gothic Semilight" w:eastAsia="Malgun Gothic Semilight" w:cs="Malgun Gothic Semilight"/>
        </w:rPr>
      </w:pPr>
    </w:p>
    <w:p w14:paraId="36A0F2A0">
      <w:pPr>
        <w:pStyle w:val="7"/>
        <w:numPr>
          <w:ilvl w:val="0"/>
          <w:numId w:val="4"/>
        </w:numPr>
        <w:tabs>
          <w:tab w:val="left" w:pos="564"/>
        </w:tabs>
        <w:spacing w:before="0" w:after="0" w:line="207" w:lineRule="exact"/>
        <w:ind w:left="564" w:right="0" w:hanging="423"/>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Parent’s</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u w:val="single"/>
        </w:rPr>
        <w:t>obligation</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u w:val="single"/>
        </w:rPr>
        <w:t>to</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spacing w:val="-2"/>
          <w:u w:val="single"/>
        </w:rPr>
        <w:t>inform</w:t>
      </w:r>
    </w:p>
    <w:p w14:paraId="0BDD9A40">
      <w:pPr>
        <w:pStyle w:val="10"/>
        <w:ind w:left="566" w:right="221"/>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Parents are requested to inform the School of any food, medicine, activity, or any other circumstances that may cause the child to have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an</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allergic reaction/allergy.</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Parents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must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provide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details,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in</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writing,</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of</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severity</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of</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reaction</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must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continue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inform the School of any changes to the condition, in writing, when they become aware.</w:t>
      </w:r>
    </w:p>
    <w:p w14:paraId="798D2DD2">
      <w:pPr>
        <w:pStyle w:val="10"/>
        <w:spacing w:line="206" w:lineRule="exact"/>
        <w:ind w:left="566"/>
        <w:rPr>
          <w:rFonts w:hint="eastAsia" w:ascii="Malgun Gothic Semilight" w:hAnsi="Malgun Gothic Semilight" w:eastAsia="Malgun Gothic Semilight" w:cs="Malgun Gothic Semilight"/>
          <w:spacing w:val="-2"/>
        </w:rPr>
      </w:pP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rPr>
        <w:t>staff</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of</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spacing w:val="-2"/>
          <w:lang w:val="en-US"/>
        </w:rPr>
        <w:t>Rising Stars Special Needs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School</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not</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held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responsible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for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any</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children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after</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spacing w:val="-2"/>
        </w:rPr>
        <w:t>hours</w:t>
      </w:r>
    </w:p>
    <w:p w14:paraId="2A10EC05">
      <w:pPr>
        <w:pStyle w:val="10"/>
        <w:spacing w:line="206" w:lineRule="exact"/>
        <w:ind w:left="566"/>
        <w:rPr>
          <w:rFonts w:hint="eastAsia" w:ascii="Malgun Gothic Semilight" w:hAnsi="Malgun Gothic Semilight" w:eastAsia="Malgun Gothic Semilight" w:cs="Malgun Gothic Semilight"/>
          <w:spacing w:val="-2"/>
        </w:rPr>
      </w:pPr>
    </w:p>
    <w:p w14:paraId="2EC3DF99">
      <w:pPr>
        <w:pStyle w:val="10"/>
        <w:spacing w:line="206" w:lineRule="exact"/>
        <w:ind w:left="566"/>
        <w:rPr>
          <w:rFonts w:hint="eastAsia" w:ascii="Malgun Gothic Semilight" w:hAnsi="Malgun Gothic Semilight" w:eastAsia="Malgun Gothic Semilight" w:cs="Malgun Gothic Semilight"/>
          <w:spacing w:val="-2"/>
        </w:rPr>
      </w:pPr>
    </w:p>
    <w:p w14:paraId="4DD9E5BB">
      <w:pPr>
        <w:pStyle w:val="10"/>
        <w:spacing w:line="206" w:lineRule="exact"/>
        <w:ind w:left="566"/>
        <w:rPr>
          <w:rFonts w:hint="eastAsia" w:ascii="Malgun Gothic Semilight" w:hAnsi="Malgun Gothic Semilight" w:eastAsia="Malgun Gothic Semilight" w:cs="Malgun Gothic Semilight"/>
          <w:spacing w:val="-2"/>
        </w:rPr>
      </w:pP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rPr>
        <w:t>staff</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of</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spacing w:val="-2"/>
          <w:lang w:val="en-US"/>
        </w:rPr>
        <w:t>Rising Stars Special Needs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School</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will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not</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held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responsible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for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any</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children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after</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spacing w:val="-2"/>
        </w:rPr>
        <w:t>hours</w:t>
      </w:r>
    </w:p>
    <w:p w14:paraId="4A99DDC6">
      <w:pPr>
        <w:pStyle w:val="10"/>
        <w:rPr>
          <w:rFonts w:hint="eastAsia" w:ascii="Malgun Gothic Semilight" w:hAnsi="Malgun Gothic Semilight" w:eastAsia="Malgun Gothic Semilight" w:cs="Malgun Gothic Semilight"/>
        </w:rPr>
      </w:pPr>
    </w:p>
    <w:p w14:paraId="68155ABE">
      <w:pPr>
        <w:pStyle w:val="7"/>
        <w:numPr>
          <w:ilvl w:val="0"/>
          <w:numId w:val="4"/>
        </w:numPr>
        <w:tabs>
          <w:tab w:val="left" w:pos="564"/>
        </w:tabs>
        <w:spacing w:before="0" w:after="0" w:line="207" w:lineRule="exact"/>
        <w:ind w:left="564" w:right="0" w:hanging="423"/>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Personal</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spacing w:val="-2"/>
          <w:u w:val="single"/>
        </w:rPr>
        <w:t>belongings</w:t>
      </w:r>
    </w:p>
    <w:p w14:paraId="4CDF0D49">
      <w:pPr>
        <w:pStyle w:val="10"/>
        <w:ind w:left="566" w:right="154"/>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We suggest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that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all</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personal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belongings be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left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at</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home.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We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cannot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be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held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responsible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for</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loss or</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damage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children’s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property. We do not recommend that learners bring cell phones to school. Should they choose to bring their phones, these must be handed in to the register teacher. Any phones not handed in will be confiscated if seen during school hours. It is the responsibility of parents to name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clearly label all items of</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clothing and 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ensure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that his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/her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has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collected all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his/her belongings</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from 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School when being collected.</w:t>
      </w:r>
    </w:p>
    <w:p w14:paraId="4BE39BBA">
      <w:pPr>
        <w:pStyle w:val="10"/>
        <w:spacing w:line="206" w:lineRule="exact"/>
        <w:rPr>
          <w:rFonts w:hint="eastAsia" w:ascii="Malgun Gothic Semilight" w:hAnsi="Malgun Gothic Semilight" w:eastAsia="Malgun Gothic Semilight" w:cs="Malgun Gothic Semilight"/>
          <w:spacing w:val="-2"/>
        </w:rPr>
      </w:pPr>
    </w:p>
    <w:p w14:paraId="0D2E1981">
      <w:pPr>
        <w:pStyle w:val="10"/>
        <w:spacing w:before="1"/>
        <w:rPr>
          <w:rFonts w:hint="eastAsia" w:ascii="Malgun Gothic Semilight" w:hAnsi="Malgun Gothic Semilight" w:eastAsia="Malgun Gothic Semilight" w:cs="Malgun Gothic Semilight"/>
        </w:rPr>
      </w:pPr>
    </w:p>
    <w:p w14:paraId="35305E3A">
      <w:pPr>
        <w:pStyle w:val="7"/>
        <w:numPr>
          <w:ilvl w:val="0"/>
          <w:numId w:val="4"/>
        </w:numPr>
        <w:tabs>
          <w:tab w:val="left" w:pos="564"/>
        </w:tabs>
        <w:spacing w:before="0" w:after="0" w:line="207" w:lineRule="exact"/>
        <w:ind w:left="564" w:right="0" w:hanging="423"/>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Behaviour</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spacing w:val="-2"/>
          <w:u w:val="single"/>
        </w:rPr>
        <w:t>management</w:t>
      </w:r>
    </w:p>
    <w:p w14:paraId="4972ACF9">
      <w:pPr>
        <w:pStyle w:val="10"/>
        <w:ind w:left="566" w:right="154"/>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We may require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parents to</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withdraw</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or</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remove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from 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School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in</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event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that</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Principal</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considers 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to</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be disruptive or displaying inappropriate behaviour. We will not tolerate Teachers or School staff being spoken to in an abusive or threatening manner by parents, carers or children. Such behaviour may result in the termination of a place/registration.</w:t>
      </w:r>
    </w:p>
    <w:p w14:paraId="286D3405">
      <w:pPr>
        <w:pStyle w:val="10"/>
        <w:rPr>
          <w:rFonts w:hint="eastAsia" w:ascii="Malgun Gothic Semilight" w:hAnsi="Malgun Gothic Semilight" w:eastAsia="Malgun Gothic Semilight" w:cs="Malgun Gothic Semilight"/>
        </w:rPr>
      </w:pPr>
    </w:p>
    <w:p w14:paraId="3E95E73B">
      <w:pPr>
        <w:pStyle w:val="7"/>
        <w:numPr>
          <w:ilvl w:val="0"/>
          <w:numId w:val="4"/>
        </w:numPr>
        <w:tabs>
          <w:tab w:val="left" w:pos="564"/>
        </w:tabs>
        <w:spacing w:before="0" w:after="0" w:line="207" w:lineRule="exact"/>
        <w:ind w:left="564" w:right="0" w:hanging="423"/>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Termination</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u w:val="single"/>
        </w:rPr>
        <w:t>and</w:t>
      </w:r>
      <w:r>
        <w:rPr>
          <w:rFonts w:hint="eastAsia" w:ascii="Malgun Gothic Semilight" w:hAnsi="Malgun Gothic Semilight" w:eastAsia="Malgun Gothic Semilight" w:cs="Malgun Gothic Semilight"/>
          <w:spacing w:val="-3"/>
          <w:u w:val="single"/>
        </w:rPr>
        <w:t xml:space="preserve"> </w:t>
      </w:r>
      <w:r>
        <w:rPr>
          <w:rFonts w:hint="eastAsia" w:ascii="Malgun Gothic Semilight" w:hAnsi="Malgun Gothic Semilight" w:eastAsia="Malgun Gothic Semilight" w:cs="Malgun Gothic Semilight"/>
          <w:spacing w:val="-2"/>
          <w:u w:val="single"/>
        </w:rPr>
        <w:t>Cancellation</w:t>
      </w:r>
    </w:p>
    <w:p w14:paraId="01D23B4D">
      <w:pPr>
        <w:pStyle w:val="10"/>
        <w:ind w:left="566" w:right="153"/>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At least one month’s written notice (20 business days) is required to terminate/cancel registration and this agreement or payment or payment of one month’s School fees in lieu. Parents will remain liable for the fees throughout the notice period. If a parent withdraws their</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child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during</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this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notice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period,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fees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shall</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remain</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payable.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If</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registration</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is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cancelled</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rPr>
        <w:t>prematurely,</w:t>
      </w:r>
      <w:r>
        <w:rPr>
          <w:rFonts w:hint="eastAsia" w:ascii="Malgun Gothic Semilight" w:hAnsi="Malgun Gothic Semilight" w:eastAsia="Malgun Gothic Semilight" w:cs="Malgun Gothic Semilight"/>
          <w:spacing w:val="-1"/>
        </w:rPr>
        <w:t xml:space="preserve"> </w:t>
      </w:r>
      <w:r>
        <w:rPr>
          <w:rFonts w:hint="eastAsia" w:ascii="Malgun Gothic Semilight" w:hAnsi="Malgun Gothic Semilight" w:eastAsia="Malgun Gothic Semilight" w:cs="Malgun Gothic Semilight"/>
          <w:spacing w:val="-1"/>
          <w:lang w:val="en-US"/>
        </w:rPr>
        <w:t>Rising Stars School</w:t>
      </w:r>
      <w:r>
        <w:rPr>
          <w:rFonts w:hint="eastAsia" w:ascii="Malgun Gothic Semilight" w:hAnsi="Malgun Gothic Semilight" w:eastAsia="Malgun Gothic Semilight" w:cs="Malgun Gothic Semilight"/>
        </w:rPr>
        <w:t xml:space="preserve"> reserves the right to retain the amount due for the notice period from the deposit. We reserve the right to terminate a</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rPr>
        <w:t>place/registration with immediate effect if any fees are not paid by the due date, or if a parent, carer or child displays abusive, threatening or otherwise inappropriate behaviour.</w:t>
      </w:r>
      <w:r>
        <w:rPr>
          <w:rFonts w:hint="eastAsia" w:ascii="Malgun Gothic Semilight" w:hAnsi="Malgun Gothic Semilight" w:eastAsia="Malgun Gothic Semilight" w:cs="Malgun Gothic Semilight"/>
          <w:spacing w:val="61"/>
        </w:rPr>
        <w:t xml:space="preserve"> </w:t>
      </w:r>
      <w:r>
        <w:rPr>
          <w:rFonts w:hint="eastAsia" w:ascii="Malgun Gothic Semilight" w:hAnsi="Malgun Gothic Semilight" w:eastAsia="Malgun Gothic Semilight" w:cs="Malgun Gothic Semilight"/>
        </w:rPr>
        <w:t>In all other circumstances we will give you one month’s notice, in writing, should</w:t>
      </w:r>
      <w:r>
        <w:rPr>
          <w:rFonts w:hint="eastAsia" w:ascii="Malgun Gothic Semilight" w:hAnsi="Malgun Gothic Semilight" w:eastAsia="Malgun Gothic Semilight" w:cs="Malgun Gothic Semilight"/>
          <w:spacing w:val="40"/>
        </w:rPr>
        <w:t xml:space="preserve"> </w:t>
      </w:r>
      <w:r>
        <w:rPr>
          <w:rFonts w:hint="eastAsia" w:ascii="Malgun Gothic Semilight" w:hAnsi="Malgun Gothic Semilight" w:eastAsia="Malgun Gothic Semilight" w:cs="Malgun Gothic Semilight"/>
        </w:rPr>
        <w:t>we wish to terminate a place/registration for any reason. If the parent for any reason postpones the due date, we reserve the right to change from the original start date stated on the application form.</w:t>
      </w:r>
    </w:p>
    <w:p w14:paraId="7A14E883">
      <w:pPr>
        <w:pStyle w:val="10"/>
        <w:ind w:left="566" w:right="153"/>
        <w:rPr>
          <w:rFonts w:hint="eastAsia" w:ascii="Malgun Gothic Semilight" w:hAnsi="Malgun Gothic Semilight" w:eastAsia="Malgun Gothic Semilight" w:cs="Malgun Gothic Semilight"/>
        </w:rPr>
      </w:pPr>
    </w:p>
    <w:p w14:paraId="603C0487">
      <w:pPr>
        <w:pStyle w:val="7"/>
        <w:numPr>
          <w:ilvl w:val="0"/>
          <w:numId w:val="4"/>
        </w:numPr>
        <w:tabs>
          <w:tab w:val="left" w:pos="564"/>
        </w:tabs>
        <w:spacing w:before="0" w:after="0" w:line="207" w:lineRule="exact"/>
        <w:ind w:left="564" w:right="0" w:hanging="423"/>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spacing w:val="-2"/>
          <w:u w:val="single"/>
        </w:rPr>
        <w:t>Transportation</w:t>
      </w:r>
    </w:p>
    <w:p w14:paraId="065A847B">
      <w:pPr>
        <w:pStyle w:val="10"/>
        <w:ind w:left="566" w:right="154"/>
        <w:rPr>
          <w:rFonts w:hint="eastAsia" w:ascii="Malgun Gothic Semilight" w:hAnsi="Malgun Gothic Semilight" w:eastAsia="Malgun Gothic Semilight" w:cs="Malgun Gothic Semilight"/>
          <w:lang w:val="en-US"/>
        </w:rPr>
      </w:pPr>
      <w:r>
        <w:rPr>
          <w:rFonts w:hint="eastAsia" w:ascii="Malgun Gothic Semilight" w:hAnsi="Malgun Gothic Semilight" w:eastAsia="Malgun Gothic Semilight" w:cs="Malgun Gothic Semilight"/>
          <w:spacing w:val="-2"/>
          <w:lang w:val="en-US"/>
        </w:rPr>
        <w:t>All transportation is the sole responsibility of the Parent/Caregiver</w:t>
      </w:r>
      <w:r>
        <w:rPr>
          <w:rFonts w:hint="eastAsia" w:ascii="Malgun Gothic Semilight" w:hAnsi="Malgun Gothic Semilight" w:eastAsia="Malgun Gothic Semilight" w:cs="Malgun Gothic Semilight"/>
          <w:spacing w:val="-2"/>
        </w:rPr>
        <w:t>.</w:t>
      </w:r>
      <w:r>
        <w:rPr>
          <w:rFonts w:hint="eastAsia" w:ascii="Malgun Gothic Semilight" w:hAnsi="Malgun Gothic Semilight" w:eastAsia="Malgun Gothic Semilight" w:cs="Malgun Gothic Semilight"/>
          <w:spacing w:val="-2"/>
          <w:lang w:val="en-US"/>
        </w:rPr>
        <w:t xml:space="preserve"> Staff of Rising Stars Group will not get involved with any discussions, payments, times etc with drivers.</w:t>
      </w:r>
    </w:p>
    <w:p w14:paraId="1F0BCC86">
      <w:pPr>
        <w:pStyle w:val="10"/>
        <w:spacing w:before="1"/>
        <w:rPr>
          <w:rFonts w:hint="eastAsia" w:ascii="Malgun Gothic Semilight" w:hAnsi="Malgun Gothic Semilight" w:eastAsia="Malgun Gothic Semilight" w:cs="Malgun Gothic Semilight"/>
        </w:rPr>
      </w:pPr>
    </w:p>
    <w:p w14:paraId="3498D5B6">
      <w:pPr>
        <w:pStyle w:val="10"/>
        <w:spacing w:before="1"/>
        <w:rPr>
          <w:rFonts w:hint="eastAsia" w:ascii="Malgun Gothic Semilight" w:hAnsi="Malgun Gothic Semilight" w:eastAsia="Malgun Gothic Semilight" w:cs="Malgun Gothic Semilight"/>
        </w:rPr>
      </w:pPr>
    </w:p>
    <w:p w14:paraId="5FD01F72">
      <w:pPr>
        <w:pStyle w:val="10"/>
        <w:spacing w:before="1"/>
        <w:rPr>
          <w:rFonts w:hint="eastAsia" w:ascii="Malgun Gothic Semilight" w:hAnsi="Malgun Gothic Semilight" w:eastAsia="Malgun Gothic Semilight" w:cs="Malgun Gothic Semilight"/>
        </w:rPr>
      </w:pPr>
    </w:p>
    <w:p w14:paraId="09C40469">
      <w:pPr>
        <w:pStyle w:val="10"/>
        <w:spacing w:before="1"/>
        <w:rPr>
          <w:rFonts w:hint="eastAsia" w:ascii="Malgun Gothic Semilight" w:hAnsi="Malgun Gothic Semilight" w:eastAsia="Malgun Gothic Semilight" w:cs="Malgun Gothic Semilight"/>
        </w:rPr>
      </w:pPr>
      <w:bookmarkStart w:id="0" w:name="_GoBack"/>
      <w:bookmarkEnd w:id="0"/>
    </w:p>
    <w:p w14:paraId="6BE344B3">
      <w:pPr>
        <w:pStyle w:val="7"/>
        <w:numPr>
          <w:ilvl w:val="0"/>
          <w:numId w:val="4"/>
        </w:numPr>
        <w:tabs>
          <w:tab w:val="left" w:pos="564"/>
        </w:tabs>
        <w:spacing w:before="0" w:after="0" w:line="207" w:lineRule="exact"/>
        <w:ind w:left="564" w:right="0" w:hanging="423"/>
        <w:jc w:val="left"/>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spacing w:val="-2"/>
          <w:u w:val="single"/>
        </w:rPr>
        <w:t>Agreement</w:t>
      </w:r>
    </w:p>
    <w:p w14:paraId="34D58EA4">
      <w:pPr>
        <w:pStyle w:val="10"/>
        <w:ind w:left="566" w:right="154"/>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These Terms and Conditions represent the entire agreement and understanding between the parents and the School. Any other understandings,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agreements,</w:t>
      </w:r>
      <w:r>
        <w:rPr>
          <w:rFonts w:hint="eastAsia" w:ascii="Malgun Gothic Semilight" w:hAnsi="Malgun Gothic Semilight" w:eastAsia="Malgun Gothic Semilight" w:cs="Malgun Gothic Semilight"/>
          <w:spacing w:val="-5"/>
        </w:rPr>
        <w:t xml:space="preserve"> </w:t>
      </w:r>
      <w:r>
        <w:rPr>
          <w:rFonts w:hint="eastAsia" w:ascii="Malgun Gothic Semilight" w:hAnsi="Malgun Gothic Semilight" w:eastAsia="Malgun Gothic Semilight" w:cs="Malgun Gothic Semilight"/>
        </w:rPr>
        <w:t>warranties,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conditions,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terms,</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or</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representations,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whether</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verbal</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or</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written,</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expressed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or</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implied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are excluded to the fullest extent, permitted by law. We reserve the right to update/amend these Terms and Conditions</w:t>
      </w:r>
    </w:p>
    <w:p w14:paraId="4D7E4B18">
      <w:pPr>
        <w:pStyle w:val="10"/>
        <w:ind w:left="566" w:right="154"/>
        <w:rPr>
          <w:rFonts w:hint="eastAsia" w:ascii="Malgun Gothic Semilight" w:hAnsi="Malgun Gothic Semilight" w:eastAsia="Malgun Gothic Semilight" w:cs="Malgun Gothic Semilight"/>
        </w:rPr>
      </w:pPr>
    </w:p>
    <w:p w14:paraId="7954D446">
      <w:pPr>
        <w:pStyle w:val="10"/>
        <w:numPr>
          <w:ilvl w:val="0"/>
          <w:numId w:val="4"/>
        </w:numPr>
        <w:ind w:left="564" w:leftChars="0" w:right="154" w:hanging="423" w:firstLineChars="0"/>
        <w:rPr>
          <w:rFonts w:hint="default" w:ascii="Malgun Gothic Semilight" w:hAnsi="Malgun Gothic Semilight" w:eastAsia="Malgun Gothic Semilight" w:cs="Malgun Gothic Semilight"/>
          <w:lang w:val="en-US"/>
        </w:rPr>
      </w:pPr>
      <w:r>
        <w:rPr>
          <w:rFonts w:hint="default" w:ascii="Malgun Gothic Semilight" w:hAnsi="Malgun Gothic Semilight" w:eastAsia="Malgun Gothic Semilight" w:cs="Malgun Gothic Semilight"/>
          <w:b/>
          <w:bCs/>
          <w:u w:val="single"/>
          <w:lang w:val="en-US"/>
        </w:rPr>
        <w:t>Uniforms</w:t>
      </w:r>
    </w:p>
    <w:p w14:paraId="087D58EF">
      <w:pPr>
        <w:pStyle w:val="10"/>
        <w:numPr>
          <w:ilvl w:val="0"/>
          <w:numId w:val="0"/>
        </w:numPr>
        <w:ind w:left="591" w:leftChars="64" w:right="154" w:rightChars="0" w:hanging="450" w:hangingChars="250"/>
        <w:rPr>
          <w:rFonts w:hint="default" w:ascii="Malgun Gothic Semilight" w:hAnsi="Malgun Gothic Semilight" w:eastAsia="Malgun Gothic Semilight" w:cs="Malgun Gothic Semilight"/>
          <w:lang w:val="en-US"/>
        </w:rPr>
      </w:pPr>
      <w:r>
        <w:rPr>
          <w:rFonts w:hint="default" w:ascii="Malgun Gothic Semilight" w:hAnsi="Malgun Gothic Semilight" w:eastAsia="Malgun Gothic Semilight" w:cs="Malgun Gothic Semilight"/>
          <w:b w:val="0"/>
          <w:bCs w:val="0"/>
          <w:u w:val="none"/>
          <w:lang w:val="en-US"/>
        </w:rPr>
        <w:t xml:space="preserve">        All students will be required to wear Rising Stars Special Needs uniform as set out in the Uniform order form. No other clothing or shoes will be permitted at School at any time. </w:t>
      </w:r>
    </w:p>
    <w:p w14:paraId="5AF60C35">
      <w:pPr>
        <w:pStyle w:val="10"/>
        <w:ind w:left="566" w:right="154"/>
        <w:rPr>
          <w:rFonts w:hint="eastAsia" w:ascii="Malgun Gothic Semilight" w:hAnsi="Malgun Gothic Semilight" w:eastAsia="Malgun Gothic Semilight" w:cs="Malgun Gothic Semilight"/>
          <w:b/>
          <w:bCs/>
          <w:color w:val="auto"/>
          <w:u w:val="single"/>
        </w:rPr>
      </w:pPr>
    </w:p>
    <w:p w14:paraId="4D10C271">
      <w:pPr>
        <w:pStyle w:val="10"/>
        <w:numPr>
          <w:ilvl w:val="0"/>
          <w:numId w:val="4"/>
        </w:numPr>
        <w:ind w:left="564" w:leftChars="0" w:right="154" w:hanging="423" w:firstLineChars="0"/>
        <w:rPr>
          <w:rFonts w:hint="eastAsia" w:ascii="Malgun Gothic Semilight" w:hAnsi="Malgun Gothic Semilight" w:eastAsia="Malgun Gothic Semilight" w:cs="Malgun Gothic Semilight"/>
          <w:b w:val="0"/>
          <w:bCs w:val="0"/>
          <w:color w:val="auto"/>
          <w:u w:val="single"/>
          <w:lang w:val="en-US"/>
        </w:rPr>
      </w:pPr>
      <w:r>
        <w:rPr>
          <w:rFonts w:hint="eastAsia" w:ascii="Malgun Gothic Semilight" w:hAnsi="Malgun Gothic Semilight" w:eastAsia="Malgun Gothic Semilight" w:cs="Malgun Gothic Semilight"/>
          <w:b/>
          <w:bCs/>
          <w:color w:val="auto"/>
          <w:u w:val="single"/>
          <w:lang w:val="en-US"/>
        </w:rPr>
        <w:t>School Property</w:t>
      </w:r>
    </w:p>
    <w:p w14:paraId="542BCC92">
      <w:pPr>
        <w:pStyle w:val="10"/>
        <w:ind w:left="540" w:hanging="540" w:hangingChars="300"/>
        <w:rPr>
          <w:rFonts w:hint="eastAsia" w:ascii="Malgun Gothic Semilight" w:hAnsi="Malgun Gothic Semilight" w:eastAsia="Malgun Gothic Semilight" w:cs="Malgun Gothic Semilight"/>
          <w:b w:val="0"/>
          <w:bCs w:val="0"/>
          <w:color w:val="auto"/>
          <w:u w:val="none"/>
          <w:lang w:val="en-US"/>
        </w:rPr>
      </w:pPr>
      <w:r>
        <w:rPr>
          <w:rFonts w:hint="eastAsia" w:ascii="Malgun Gothic Semilight" w:hAnsi="Malgun Gothic Semilight" w:eastAsia="Malgun Gothic Semilight" w:cs="Malgun Gothic Semilight"/>
          <w:b w:val="0"/>
          <w:bCs w:val="0"/>
          <w:color w:val="auto"/>
          <w:u w:val="none"/>
          <w:lang w:val="en-US"/>
        </w:rPr>
        <w:t xml:space="preserve">           All items on the School premises is the property of Rising Stars Group including all books. Parents will be responsible for any damages to any property by their child. An invoice will be sent to Parent.caregiver for repairs or replacement.</w:t>
      </w:r>
    </w:p>
    <w:p w14:paraId="747C3B03">
      <w:pPr>
        <w:pStyle w:val="10"/>
        <w:ind w:left="540" w:hanging="540" w:hangingChars="300"/>
        <w:rPr>
          <w:rFonts w:hint="eastAsia" w:ascii="Malgun Gothic Semilight" w:hAnsi="Malgun Gothic Semilight" w:eastAsia="Malgun Gothic Semilight" w:cs="Malgun Gothic Semilight"/>
          <w:b w:val="0"/>
          <w:bCs w:val="0"/>
          <w:color w:val="auto"/>
          <w:u w:val="none"/>
          <w:lang w:val="en-US"/>
        </w:rPr>
      </w:pPr>
    </w:p>
    <w:p w14:paraId="33B529EC">
      <w:pPr>
        <w:pStyle w:val="7"/>
        <w:spacing w:line="240" w:lineRule="auto"/>
        <w:ind w:right="262" w:firstLine="0"/>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I</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hereby</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confirm</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that</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I</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have</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read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the</w:t>
      </w:r>
      <w:r>
        <w:rPr>
          <w:rFonts w:hint="eastAsia" w:ascii="Malgun Gothic Semilight" w:hAnsi="Malgun Gothic Semilight" w:eastAsia="Malgun Gothic Semilight" w:cs="Malgun Gothic Semilight"/>
          <w:spacing w:val="-3"/>
        </w:rPr>
        <w:t xml:space="preserve"> </w:t>
      </w:r>
      <w:r>
        <w:rPr>
          <w:rFonts w:hint="eastAsia" w:ascii="Malgun Gothic Semilight" w:hAnsi="Malgun Gothic Semilight" w:eastAsia="Malgun Gothic Semilight" w:cs="Malgun Gothic Semilight"/>
        </w:rPr>
        <w:t>above</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Terms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Conditions;</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I</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fully</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understand</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what</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has</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been</w:t>
      </w:r>
      <w:r>
        <w:rPr>
          <w:rFonts w:hint="eastAsia" w:ascii="Malgun Gothic Semilight" w:hAnsi="Malgun Gothic Semilight" w:eastAsia="Malgun Gothic Semilight" w:cs="Malgun Gothic Semilight"/>
          <w:spacing w:val="-4"/>
        </w:rPr>
        <w:t xml:space="preserve"> </w:t>
      </w:r>
      <w:r>
        <w:rPr>
          <w:rFonts w:hint="eastAsia" w:ascii="Malgun Gothic Semilight" w:hAnsi="Malgun Gothic Semilight" w:eastAsia="Malgun Gothic Semilight" w:cs="Malgun Gothic Semilight"/>
        </w:rPr>
        <w:t>stated</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within.</w:t>
      </w:r>
      <w:r>
        <w:rPr>
          <w:rFonts w:hint="eastAsia" w:ascii="Malgun Gothic Semilight" w:hAnsi="Malgun Gothic Semilight" w:eastAsia="Malgun Gothic Semilight" w:cs="Malgun Gothic Semilight"/>
          <w:spacing w:val="-2"/>
        </w:rPr>
        <w:t xml:space="preserve"> </w:t>
      </w:r>
      <w:r>
        <w:rPr>
          <w:rFonts w:hint="eastAsia" w:ascii="Malgun Gothic Semilight" w:hAnsi="Malgun Gothic Semilight" w:eastAsia="Malgun Gothic Semilight" w:cs="Malgun Gothic Semilight"/>
        </w:rPr>
        <w:t>By signing this agreement it means that both parties are in binding agreement.</w:t>
      </w:r>
    </w:p>
    <w:p w14:paraId="17F607C9">
      <w:pPr>
        <w:pStyle w:val="10"/>
        <w:rPr>
          <w:rFonts w:hint="eastAsia" w:ascii="Malgun Gothic Semilight" w:hAnsi="Malgun Gothic Semilight" w:eastAsia="Malgun Gothic Semilight" w:cs="Malgun Gothic Semilight"/>
          <w:b/>
          <w:sz w:val="20"/>
        </w:rPr>
      </w:pPr>
    </w:p>
    <w:p w14:paraId="07268479">
      <w:pPr>
        <w:pStyle w:val="10"/>
        <w:spacing w:before="129"/>
        <w:rPr>
          <w:rFonts w:hint="eastAsia" w:ascii="Malgun Gothic Semilight" w:hAnsi="Malgun Gothic Semilight" w:eastAsia="Malgun Gothic Semilight" w:cs="Malgun Gothic Semilight"/>
          <w:b/>
          <w:sz w:val="20"/>
        </w:rPr>
      </w:pPr>
      <w:r>
        <w:rPr>
          <w:rFonts w:hint="eastAsia" w:ascii="Malgun Gothic Semilight" w:hAnsi="Malgun Gothic Semilight" w:eastAsia="Malgun Gothic Semilight" w:cs="Malgun Gothic Semilight"/>
          <w:b/>
          <w:sz w:val="20"/>
        </w:rPr>
        <mc:AlternateContent>
          <mc:Choice Requires="wps">
            <w:drawing>
              <wp:anchor distT="0" distB="0" distL="0" distR="0" simplePos="0" relativeHeight="251671552" behindDoc="1" locked="0" layoutInCell="1" allowOverlap="1">
                <wp:simplePos x="0" y="0"/>
                <wp:positionH relativeFrom="page">
                  <wp:posOffset>539115</wp:posOffset>
                </wp:positionH>
                <wp:positionV relativeFrom="paragraph">
                  <wp:posOffset>243205</wp:posOffset>
                </wp:positionV>
                <wp:extent cx="1779270" cy="1270"/>
                <wp:effectExtent l="0" t="0" r="0" b="0"/>
                <wp:wrapTopAndBottom/>
                <wp:docPr id="4" name="Graphic 15"/>
                <wp:cNvGraphicFramePr/>
                <a:graphic xmlns:a="http://schemas.openxmlformats.org/drawingml/2006/main">
                  <a:graphicData uri="http://schemas.microsoft.com/office/word/2010/wordprocessingShape">
                    <wps:wsp>
                      <wps:cNvSpPr/>
                      <wps:spPr>
                        <a:xfrm>
                          <a:off x="0" y="0"/>
                          <a:ext cx="1779270" cy="1270"/>
                        </a:xfrm>
                        <a:custGeom>
                          <a:avLst/>
                          <a:gdLst/>
                          <a:ahLst/>
                          <a:cxnLst/>
                          <a:rect l="l" t="t" r="r" b="b"/>
                          <a:pathLst>
                            <a:path w="1779270">
                              <a:moveTo>
                                <a:pt x="0" y="0"/>
                              </a:moveTo>
                              <a:lnTo>
                                <a:pt x="1779097" y="0"/>
                              </a:lnTo>
                            </a:path>
                          </a:pathLst>
                        </a:custGeom>
                        <a:ln w="7256">
                          <a:solidFill>
                            <a:srgbClr val="000000"/>
                          </a:solidFill>
                          <a:prstDash val="solid"/>
                        </a:ln>
                      </wps:spPr>
                      <wps:bodyPr wrap="square" lIns="0" tIns="0" rIns="0" bIns="0" rtlCol="0">
                        <a:noAutofit/>
                      </wps:bodyPr>
                    </wps:wsp>
                  </a:graphicData>
                </a:graphic>
              </wp:anchor>
            </w:drawing>
          </mc:Choice>
          <mc:Fallback>
            <w:pict>
              <v:shape id="Graphic 15" o:spid="_x0000_s1026" o:spt="100" style="position:absolute;left:0pt;margin-left:42.45pt;margin-top:19.15pt;height:0.1pt;width:140.1pt;mso-position-horizontal-relative:page;mso-wrap-distance-bottom:0pt;mso-wrap-distance-top:0pt;z-index:-251644928;mso-width-relative:page;mso-height-relative:page;" filled="f" stroked="t" coordsize="1779270,1" o:gfxdata="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YF8F1QAAAAgBAAAPAAAAAAAAAAEA&#10;IAAAACIAAABkcnMvZG93bnJldi54bWxQSwECFAAUAAAACACHTuJAV31q9xICAAB7BAAADgAAAAAA&#10;AAABACAAAAAkAQAAZHJzL2Uyb0RvYy54bWxQSwUGAAAAAAYABgBZAQAAqAUAAAAA&#10;" path="m0,0l1779097,0e">
                <v:fill on="f" focussize="0,0"/>
                <v:stroke weight="0.571338582677165pt" color="#000000" joinstyle="round"/>
                <v:imagedata o:title=""/>
                <o:lock v:ext="edit" aspectratio="f"/>
                <v:textbox inset="0mm,0mm,0mm,0mm"/>
                <w10:wrap type="topAndBottom"/>
              </v:shape>
            </w:pict>
          </mc:Fallback>
        </mc:AlternateContent>
      </w:r>
      <w:r>
        <w:rPr>
          <w:rFonts w:hint="eastAsia" w:ascii="Malgun Gothic Semilight" w:hAnsi="Malgun Gothic Semilight" w:eastAsia="Malgun Gothic Semilight" w:cs="Malgun Gothic Semilight"/>
          <w:b/>
          <w:sz w:val="20"/>
        </w:rPr>
        <mc:AlternateContent>
          <mc:Choice Requires="wps">
            <w:drawing>
              <wp:anchor distT="0" distB="0" distL="0" distR="0" simplePos="0" relativeHeight="251671552" behindDoc="1" locked="0" layoutInCell="1" allowOverlap="1">
                <wp:simplePos x="0" y="0"/>
                <wp:positionH relativeFrom="page">
                  <wp:posOffset>4017645</wp:posOffset>
                </wp:positionH>
                <wp:positionV relativeFrom="paragraph">
                  <wp:posOffset>243205</wp:posOffset>
                </wp:positionV>
                <wp:extent cx="1525270" cy="1270"/>
                <wp:effectExtent l="0" t="0" r="0" b="0"/>
                <wp:wrapTopAndBottom/>
                <wp:docPr id="12" name="Graphic 16"/>
                <wp:cNvGraphicFramePr/>
                <a:graphic xmlns:a="http://schemas.openxmlformats.org/drawingml/2006/main">
                  <a:graphicData uri="http://schemas.microsoft.com/office/word/2010/wordprocessingShape">
                    <wps:wsp>
                      <wps:cNvSpPr/>
                      <wps:spPr>
                        <a:xfrm>
                          <a:off x="0" y="0"/>
                          <a:ext cx="1525270" cy="1270"/>
                        </a:xfrm>
                        <a:custGeom>
                          <a:avLst/>
                          <a:gdLst/>
                          <a:ahLst/>
                          <a:cxnLst/>
                          <a:rect l="l" t="t" r="r" b="b"/>
                          <a:pathLst>
                            <a:path w="1525270">
                              <a:moveTo>
                                <a:pt x="0" y="0"/>
                              </a:moveTo>
                              <a:lnTo>
                                <a:pt x="1524893" y="0"/>
                              </a:lnTo>
                            </a:path>
                          </a:pathLst>
                        </a:custGeom>
                        <a:ln w="7256">
                          <a:solidFill>
                            <a:srgbClr val="000000"/>
                          </a:solidFill>
                          <a:prstDash val="solid"/>
                        </a:ln>
                      </wps:spPr>
                      <wps:bodyPr wrap="square" lIns="0" tIns="0" rIns="0" bIns="0" rtlCol="0">
                        <a:noAutofit/>
                      </wps:bodyPr>
                    </wps:wsp>
                  </a:graphicData>
                </a:graphic>
              </wp:anchor>
            </w:drawing>
          </mc:Choice>
          <mc:Fallback>
            <w:pict>
              <v:shape id="Graphic 16" o:spid="_x0000_s1026" o:spt="100" style="position:absolute;left:0pt;margin-left:316.35pt;margin-top:19.15pt;height:0.1pt;width:120.1pt;mso-position-horizontal-relative:page;mso-wrap-distance-bottom:0pt;mso-wrap-distance-top:0pt;z-index:-251644928;mso-width-relative:page;mso-height-relative:page;" filled="f" stroked="t" coordsize="1525270,1" o:gfxdata="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nm7LfbAAAACQEAAA8A&#10;AAAAAAAAAQAgAAAAIgAAAGRycy9kb3ducmV2LnhtbFBLAQIUABQAAAAIAIdO4kDDAm/qFAIAAHwE&#10;AAAOAAAAAAAAAAEAIAAAACoBAABkcnMvZTJvRG9jLnhtbFBLBQYAAAAABgAGAFkBAACwBQAAAAA=&#10;" path="m0,0l1524893,0e">
                <v:fill on="f" focussize="0,0"/>
                <v:stroke weight="0.571338582677165pt" color="#000000" joinstyle="round"/>
                <v:imagedata o:title=""/>
                <o:lock v:ext="edit" aspectratio="f"/>
                <v:textbox inset="0mm,0mm,0mm,0mm"/>
                <w10:wrap type="topAndBottom"/>
              </v:shape>
            </w:pict>
          </mc:Fallback>
        </mc:AlternateContent>
      </w:r>
    </w:p>
    <w:p w14:paraId="39DAD114">
      <w:pPr>
        <w:pStyle w:val="10"/>
        <w:tabs>
          <w:tab w:val="left" w:pos="6044"/>
        </w:tabs>
        <w:spacing w:before="2"/>
        <w:ind w:left="566"/>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spacing w:val="-2"/>
        </w:rPr>
        <w:t>Signature</w:t>
      </w:r>
      <w:r>
        <w:rPr>
          <w:rFonts w:hint="eastAsia" w:ascii="Malgun Gothic Semilight" w:hAnsi="Malgun Gothic Semilight" w:eastAsia="Malgun Gothic Semilight" w:cs="Malgun Gothic Semilight"/>
        </w:rPr>
        <w:tab/>
      </w:r>
      <w:r>
        <w:rPr>
          <w:rFonts w:hint="eastAsia" w:ascii="Malgun Gothic Semilight" w:hAnsi="Malgun Gothic Semilight" w:eastAsia="Malgun Gothic Semilight" w:cs="Malgun Gothic Semilight"/>
          <w:spacing w:val="-4"/>
        </w:rPr>
        <w:t>Date</w:t>
      </w:r>
    </w:p>
    <w:p w14:paraId="3F12ED16">
      <w:pPr>
        <w:spacing w:after="0" w:line="432" w:lineRule="exact"/>
        <w:jc w:val="left"/>
        <w:rPr>
          <w:rFonts w:hint="eastAsia" w:ascii="Malgun Gothic Semilight" w:hAnsi="Malgun Gothic Semilight" w:eastAsia="Malgun Gothic Semilight" w:cs="Malgun Gothic Semilight"/>
          <w:sz w:val="20"/>
        </w:rPr>
        <w:sectPr>
          <w:pgSz w:w="11910" w:h="16840"/>
          <w:pgMar w:top="540" w:right="283" w:bottom="980" w:left="283" w:header="322" w:footer="626" w:gutter="0"/>
          <w:cols w:space="720" w:num="1"/>
        </w:sectPr>
      </w:pPr>
    </w:p>
    <w:p w14:paraId="2656E4F7">
      <w:pPr>
        <w:pStyle w:val="5"/>
        <w:ind w:left="0" w:leftChars="0" w:right="124" w:firstLine="1801" w:firstLineChars="900"/>
        <w:jc w:val="both"/>
        <w:rPr>
          <w:rFonts w:hint="eastAsia" w:ascii="Malgun Gothic Semilight" w:hAnsi="Malgun Gothic Semilight" w:eastAsia="Malgun Gothic Semilight" w:cs="Malgun Gothic Semilight"/>
          <w:u w:val="none"/>
        </w:rPr>
      </w:pPr>
      <w:r>
        <w:rPr>
          <w:rFonts w:hint="eastAsia" w:ascii="Malgun Gothic Semilight" w:hAnsi="Malgun Gothic Semilight" w:eastAsia="Malgun Gothic Semilight" w:cs="Malgun Gothic Semilight"/>
          <w:u w:val="single"/>
        </w:rPr>
        <w:t>PERMISSION</w:t>
      </w:r>
      <w:r>
        <w:rPr>
          <w:rFonts w:hint="eastAsia" w:ascii="Malgun Gothic Semilight" w:hAnsi="Malgun Gothic Semilight" w:eastAsia="Malgun Gothic Semilight" w:cs="Malgun Gothic Semilight"/>
          <w:spacing w:val="-9"/>
          <w:u w:val="single"/>
        </w:rPr>
        <w:t xml:space="preserve"> </w:t>
      </w:r>
      <w:r>
        <w:rPr>
          <w:rFonts w:hint="eastAsia" w:ascii="Malgun Gothic Semilight" w:hAnsi="Malgun Gothic Semilight" w:eastAsia="Malgun Gothic Semilight" w:cs="Malgun Gothic Semilight"/>
          <w:u w:val="single"/>
        </w:rPr>
        <w:t>LETTER</w:t>
      </w:r>
      <w:r>
        <w:rPr>
          <w:rFonts w:hint="eastAsia" w:ascii="Malgun Gothic Semilight" w:hAnsi="Malgun Gothic Semilight" w:eastAsia="Malgun Gothic Semilight" w:cs="Malgun Gothic Semilight"/>
          <w:spacing w:val="-9"/>
          <w:u w:val="single"/>
        </w:rPr>
        <w:t xml:space="preserve"> </w:t>
      </w:r>
      <w:r>
        <w:rPr>
          <w:rFonts w:hint="eastAsia" w:ascii="Malgun Gothic Semilight" w:hAnsi="Malgun Gothic Semilight" w:eastAsia="Malgun Gothic Semilight" w:cs="Malgun Gothic Semilight"/>
          <w:u w:val="single"/>
        </w:rPr>
        <w:t>FOR</w:t>
      </w:r>
      <w:r>
        <w:rPr>
          <w:rFonts w:hint="eastAsia" w:ascii="Malgun Gothic Semilight" w:hAnsi="Malgun Gothic Semilight" w:eastAsia="Malgun Gothic Semilight" w:cs="Malgun Gothic Semilight"/>
          <w:spacing w:val="-9"/>
          <w:u w:val="single"/>
        </w:rPr>
        <w:t xml:space="preserve"> </w:t>
      </w:r>
      <w:r>
        <w:rPr>
          <w:rFonts w:hint="eastAsia" w:ascii="Malgun Gothic Semilight" w:hAnsi="Malgun Gothic Semilight" w:eastAsia="Malgun Gothic Semilight" w:cs="Malgun Gothic Semilight"/>
          <w:u w:val="single"/>
        </w:rPr>
        <w:t>PUBLICATION</w:t>
      </w:r>
      <w:r>
        <w:rPr>
          <w:rFonts w:hint="eastAsia" w:ascii="Malgun Gothic Semilight" w:hAnsi="Malgun Gothic Semilight" w:eastAsia="Malgun Gothic Semilight" w:cs="Malgun Gothic Semilight"/>
          <w:spacing w:val="-8"/>
          <w:u w:val="single"/>
        </w:rPr>
        <w:t xml:space="preserve"> </w:t>
      </w:r>
      <w:r>
        <w:rPr>
          <w:rFonts w:hint="eastAsia" w:ascii="Malgun Gothic Semilight" w:hAnsi="Malgun Gothic Semilight" w:eastAsia="Malgun Gothic Semilight" w:cs="Malgun Gothic Semilight"/>
          <w:u w:val="single"/>
        </w:rPr>
        <w:t>OF</w:t>
      </w:r>
      <w:r>
        <w:rPr>
          <w:rFonts w:hint="eastAsia" w:ascii="Malgun Gothic Semilight" w:hAnsi="Malgun Gothic Semilight" w:eastAsia="Malgun Gothic Semilight" w:cs="Malgun Gothic Semilight"/>
          <w:spacing w:val="-8"/>
          <w:u w:val="single"/>
        </w:rPr>
        <w:t xml:space="preserve"> </w:t>
      </w:r>
      <w:r>
        <w:rPr>
          <w:rFonts w:hint="eastAsia" w:ascii="Malgun Gothic Semilight" w:hAnsi="Malgun Gothic Semilight" w:eastAsia="Malgun Gothic Semilight" w:cs="Malgun Gothic Semilight"/>
          <w:u w:val="single"/>
        </w:rPr>
        <w:t>PHOTOGRAPHS</w:t>
      </w:r>
      <w:r>
        <w:rPr>
          <w:rFonts w:hint="eastAsia" w:ascii="Malgun Gothic Semilight" w:hAnsi="Malgun Gothic Semilight" w:eastAsia="Malgun Gothic Semilight" w:cs="Malgun Gothic Semilight"/>
          <w:spacing w:val="-10"/>
          <w:u w:val="single"/>
        </w:rPr>
        <w:t xml:space="preserve"> </w:t>
      </w:r>
      <w:r>
        <w:rPr>
          <w:rFonts w:hint="eastAsia" w:ascii="Malgun Gothic Semilight" w:hAnsi="Malgun Gothic Semilight" w:eastAsia="Malgun Gothic Semilight" w:cs="Malgun Gothic Semilight"/>
          <w:u w:val="single"/>
        </w:rPr>
        <w:t>ON</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spacing w:val="-2"/>
          <w:u w:val="single"/>
        </w:rPr>
        <w:t>WEBSITES</w:t>
      </w:r>
    </w:p>
    <w:p w14:paraId="16739CC5">
      <w:pPr>
        <w:spacing w:before="20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Dear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parent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pacing w:val="-2"/>
          <w:sz w:val="20"/>
        </w:rPr>
        <w:t>caregiver</w:t>
      </w:r>
    </w:p>
    <w:p w14:paraId="7532E3A8">
      <w:pPr>
        <w:spacing w:before="200"/>
        <w:ind w:left="283" w:right="186"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pacing w:val="-5"/>
          <w:sz w:val="20"/>
          <w:lang w:val="en-US"/>
        </w:rPr>
        <w:t>Rising Stars Group</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is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writing</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request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permission</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photographs</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taken</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during</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School activities. If photographs are taken, this would be for the purpose of educating youth, promoting the school group. The group is also seeking your permission to publish photographs and/or samples of your child’s work.</w:t>
      </w:r>
    </w:p>
    <w:p w14:paraId="11462527">
      <w:pPr>
        <w:spacing w:before="200"/>
        <w:ind w:left="283" w:right="262"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If</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you</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give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permission,</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group</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may</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publish</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photographs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and/or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samples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work</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done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by</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in a variety of ways. The publications could include, but are not limited to, group newsletters (online and in hard copy), the group’s website including, and local newspapers. If published, third parties would be able to view the photographs.</w:t>
      </w:r>
    </w:p>
    <w:p w14:paraId="2AF5792A">
      <w:pPr>
        <w:pStyle w:val="6"/>
        <w:spacing w:before="200"/>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If</w:t>
      </w:r>
      <w:r>
        <w:rPr>
          <w:rFonts w:hint="eastAsia" w:ascii="Malgun Gothic Semilight" w:hAnsi="Malgun Gothic Semilight" w:eastAsia="Malgun Gothic Semilight" w:cs="Malgun Gothic Semilight"/>
          <w:spacing w:val="-7"/>
          <w:u w:val="single"/>
        </w:rPr>
        <w:t xml:space="preserve"> </w:t>
      </w:r>
      <w:r>
        <w:rPr>
          <w:rFonts w:hint="eastAsia" w:ascii="Malgun Gothic Semilight" w:hAnsi="Malgun Gothic Semilight" w:eastAsia="Malgun Gothic Semilight" w:cs="Malgun Gothic Semilight"/>
          <w:u w:val="single"/>
        </w:rPr>
        <w:t>you</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u w:val="single"/>
        </w:rPr>
        <w:t>sign</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u w:val="single"/>
        </w:rPr>
        <w:t>the</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consent</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u w:val="single"/>
        </w:rPr>
        <w:t>form</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it</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means</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that</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you</w:t>
      </w:r>
      <w:r>
        <w:rPr>
          <w:rFonts w:hint="eastAsia" w:ascii="Malgun Gothic Semilight" w:hAnsi="Malgun Gothic Semilight" w:eastAsia="Malgun Gothic Semilight" w:cs="Malgun Gothic Semilight"/>
          <w:spacing w:val="-2"/>
          <w:u w:val="single"/>
        </w:rPr>
        <w:t xml:space="preserve"> </w:t>
      </w:r>
      <w:r>
        <w:rPr>
          <w:rFonts w:hint="eastAsia" w:ascii="Malgun Gothic Semilight" w:hAnsi="Malgun Gothic Semilight" w:eastAsia="Malgun Gothic Semilight" w:cs="Malgun Gothic Semilight"/>
          <w:u w:val="single"/>
        </w:rPr>
        <w:t>agree</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to</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u w:val="single"/>
        </w:rPr>
        <w:t>the</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spacing w:val="-2"/>
          <w:u w:val="single"/>
        </w:rPr>
        <w:t>following:</w:t>
      </w:r>
    </w:p>
    <w:p w14:paraId="43F141F8">
      <w:pPr>
        <w:pStyle w:val="13"/>
        <w:numPr>
          <w:ilvl w:val="0"/>
          <w:numId w:val="8"/>
        </w:numPr>
        <w:tabs>
          <w:tab w:val="left" w:pos="1058"/>
        </w:tabs>
        <w:spacing w:before="200" w:after="0" w:line="240" w:lineRule="auto"/>
        <w:ind w:left="1058" w:right="0" w:hanging="415"/>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group</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is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able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publish</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photographs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samples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child’s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work</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many</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times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as</w:t>
      </w:r>
      <w:r>
        <w:rPr>
          <w:rFonts w:hint="eastAsia" w:ascii="Malgun Gothic Semilight" w:hAnsi="Malgun Gothic Semilight" w:eastAsia="Malgun Gothic Semilight" w:cs="Malgun Gothic Semilight"/>
          <w:spacing w:val="-5"/>
          <w:sz w:val="20"/>
        </w:rPr>
        <w:t xml:space="preserve"> it</w:t>
      </w:r>
    </w:p>
    <w:p w14:paraId="6B7DFD5C">
      <w:pPr>
        <w:spacing w:before="1"/>
        <w:ind w:left="100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requires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9"/>
          <w:sz w:val="20"/>
        </w:rPr>
        <w:t xml:space="preserve"> </w:t>
      </w:r>
      <w:r>
        <w:rPr>
          <w:rFonts w:hint="eastAsia" w:ascii="Malgun Gothic Semilight" w:hAnsi="Malgun Gothic Semilight" w:eastAsia="Malgun Gothic Semilight" w:cs="Malgun Gothic Semilight"/>
          <w:sz w:val="20"/>
        </w:rPr>
        <w:t>ways</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mentioned</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pacing w:val="-2"/>
          <w:sz w:val="20"/>
        </w:rPr>
        <w:t>above.</w:t>
      </w:r>
    </w:p>
    <w:p w14:paraId="0B44AF10">
      <w:pPr>
        <w:pStyle w:val="13"/>
        <w:numPr>
          <w:ilvl w:val="0"/>
          <w:numId w:val="8"/>
        </w:numPr>
        <w:tabs>
          <w:tab w:val="left" w:pos="1002"/>
        </w:tabs>
        <w:spacing w:before="0" w:after="0" w:line="229" w:lineRule="exact"/>
        <w:ind w:left="1002" w:right="0" w:hanging="359"/>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child’s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photograph</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may</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reproduced</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either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colour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black</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2"/>
          <w:sz w:val="20"/>
        </w:rPr>
        <w:t>white.</w:t>
      </w:r>
    </w:p>
    <w:p w14:paraId="27587C21">
      <w:pPr>
        <w:pStyle w:val="13"/>
        <w:numPr>
          <w:ilvl w:val="0"/>
          <w:numId w:val="8"/>
        </w:numPr>
        <w:tabs>
          <w:tab w:val="left" w:pos="1002"/>
        </w:tabs>
        <w:spacing w:before="0" w:after="0" w:line="229" w:lineRule="exact"/>
        <w:ind w:left="1002" w:right="0" w:hanging="359"/>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group</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not</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use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child’s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photograph</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samples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child’s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work</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any</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purpose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other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than</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pacing w:val="-5"/>
          <w:sz w:val="20"/>
        </w:rPr>
        <w:t>the</w:t>
      </w:r>
    </w:p>
    <w:p w14:paraId="18B49053">
      <w:pPr>
        <w:spacing w:before="0"/>
        <w:ind w:left="100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education</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youth,</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general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promotion</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scouting</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2"/>
          <w:sz w:val="20"/>
        </w:rPr>
        <w:t>group.</w:t>
      </w:r>
    </w:p>
    <w:p w14:paraId="1CE7CDC7">
      <w:pPr>
        <w:pStyle w:val="10"/>
        <w:spacing w:before="1"/>
        <w:rPr>
          <w:rFonts w:hint="eastAsia" w:ascii="Malgun Gothic Semilight" w:hAnsi="Malgun Gothic Semilight" w:eastAsia="Malgun Gothic Semilight" w:cs="Malgun Gothic Semilight"/>
          <w:sz w:val="20"/>
        </w:rPr>
      </w:pPr>
    </w:p>
    <w:p w14:paraId="34B18AD1">
      <w:pPr>
        <w:pStyle w:val="13"/>
        <w:numPr>
          <w:ilvl w:val="0"/>
          <w:numId w:val="8"/>
        </w:numPr>
        <w:tabs>
          <w:tab w:val="left" w:pos="1001"/>
          <w:tab w:val="left" w:pos="1003"/>
        </w:tabs>
        <w:spacing w:before="0" w:after="0" w:line="240" w:lineRule="auto"/>
        <w:ind w:left="1003" w:right="149" w:hanging="361"/>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Any</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photographs</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taken</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by</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group</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kept for</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no longer</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than</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is</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necessary for</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above-mentioned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purposes and will be stored and disposed of securely.</w:t>
      </w:r>
      <w:r>
        <w:rPr>
          <w:rFonts w:hint="eastAsia" w:ascii="Malgun Gothic Semilight" w:hAnsi="Malgun Gothic Semilight" w:eastAsia="Malgun Gothic Semilight" w:cs="Malgun Gothic Semilight"/>
          <w:spacing w:val="40"/>
          <w:sz w:val="20"/>
        </w:rPr>
        <w:t xml:space="preserve"> </w:t>
      </w:r>
      <w:r>
        <w:rPr>
          <w:rFonts w:hint="eastAsia" w:ascii="Malgun Gothic Semilight" w:hAnsi="Malgun Gothic Semilight" w:eastAsia="Malgun Gothic Semilight" w:cs="Malgun Gothic Semilight"/>
          <w:sz w:val="20"/>
        </w:rPr>
        <w:t xml:space="preserve">Whilst every effort will be made to protect the identity of your child, </w:t>
      </w:r>
      <w:r>
        <w:rPr>
          <w:rFonts w:hint="eastAsia" w:ascii="Malgun Gothic Semilight" w:hAnsi="Malgun Gothic Semilight" w:eastAsia="Malgun Gothic Semilight" w:cs="Malgun Gothic Semilight"/>
          <w:sz w:val="20"/>
          <w:lang w:val="en-US"/>
        </w:rPr>
        <w:t>Rising Stars Group</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cannot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guarantee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that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not</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able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identified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from</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photograph</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 xml:space="preserve">or </w:t>
      </w:r>
      <w:r>
        <w:rPr>
          <w:rFonts w:hint="eastAsia" w:ascii="Malgun Gothic Semilight" w:hAnsi="Malgun Gothic Semilight" w:eastAsia="Malgun Gothic Semilight" w:cs="Malgun Gothic Semilight"/>
          <w:spacing w:val="-2"/>
          <w:sz w:val="20"/>
        </w:rPr>
        <w:t>work.</w:t>
      </w:r>
    </w:p>
    <w:p w14:paraId="6FE35F97">
      <w:pPr>
        <w:spacing w:before="202"/>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If</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you</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agree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permit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group</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take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photographs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publish</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photographs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samples</w:t>
      </w:r>
      <w:r>
        <w:rPr>
          <w:rFonts w:hint="eastAsia" w:ascii="Malgun Gothic Semilight" w:hAnsi="Malgun Gothic Semilight" w:eastAsia="Malgun Gothic Semilight" w:cs="Malgun Gothic Semilight"/>
          <w:spacing w:val="-5"/>
          <w:sz w:val="20"/>
        </w:rPr>
        <w:t xml:space="preserve"> of</w:t>
      </w:r>
    </w:p>
    <w:p w14:paraId="5714CCEE">
      <w:pPr>
        <w:spacing w:before="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your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child’s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work,</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manner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detailed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above,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please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complete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consent</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form</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return</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it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2"/>
          <w:sz w:val="20"/>
        </w:rPr>
        <w:t>group.</w:t>
      </w:r>
    </w:p>
    <w:p w14:paraId="2258F116">
      <w:pPr>
        <w:spacing w:before="20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This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consent,</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if</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signed,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remain</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effective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until</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such</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time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you</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advise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group</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pacing w:val="-2"/>
          <w:sz w:val="20"/>
        </w:rPr>
        <w:t>otherwise.</w:t>
      </w:r>
    </w:p>
    <w:p w14:paraId="5B40B93C">
      <w:pPr>
        <w:pStyle w:val="10"/>
        <w:rPr>
          <w:rFonts w:hint="eastAsia" w:ascii="Malgun Gothic Semilight" w:hAnsi="Malgun Gothic Semilight" w:eastAsia="Malgun Gothic Semilight" w:cs="Malgun Gothic Semilight"/>
          <w:sz w:val="20"/>
        </w:rPr>
      </w:pPr>
    </w:p>
    <w:p w14:paraId="4779489F">
      <w:pPr>
        <w:pStyle w:val="10"/>
        <w:spacing w:before="169"/>
        <w:rPr>
          <w:rFonts w:hint="eastAsia" w:ascii="Malgun Gothic Semilight" w:hAnsi="Malgun Gothic Semilight" w:eastAsia="Malgun Gothic Semilight" w:cs="Malgun Gothic Semilight"/>
          <w:sz w:val="20"/>
        </w:rPr>
      </w:pPr>
    </w:p>
    <w:p w14:paraId="119C83F5">
      <w:pPr>
        <w:pStyle w:val="6"/>
        <w:ind w:left="257" w:right="123"/>
        <w:jc w:val="center"/>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u w:val="single"/>
        </w:rPr>
        <w:t>Consent</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Form</w:t>
      </w:r>
      <w:r>
        <w:rPr>
          <w:rFonts w:hint="eastAsia" w:ascii="Malgun Gothic Semilight" w:hAnsi="Malgun Gothic Semilight" w:eastAsia="Malgun Gothic Semilight" w:cs="Malgun Gothic Semilight"/>
          <w:spacing w:val="-7"/>
          <w:u w:val="single"/>
        </w:rPr>
        <w:t xml:space="preserve"> </w:t>
      </w:r>
      <w:r>
        <w:rPr>
          <w:rFonts w:hint="eastAsia" w:ascii="Malgun Gothic Semilight" w:hAnsi="Malgun Gothic Semilight" w:eastAsia="Malgun Gothic Semilight" w:cs="Malgun Gothic Semilight"/>
          <w:u w:val="single"/>
        </w:rPr>
        <w:t>for</w:t>
      </w:r>
      <w:r>
        <w:rPr>
          <w:rFonts w:hint="eastAsia" w:ascii="Malgun Gothic Semilight" w:hAnsi="Malgun Gothic Semilight" w:eastAsia="Malgun Gothic Semilight" w:cs="Malgun Gothic Semilight"/>
          <w:spacing w:val="-5"/>
          <w:u w:val="single"/>
        </w:rPr>
        <w:t xml:space="preserve"> </w:t>
      </w:r>
      <w:r>
        <w:rPr>
          <w:rFonts w:hint="eastAsia" w:ascii="Malgun Gothic Semilight" w:hAnsi="Malgun Gothic Semilight" w:eastAsia="Malgun Gothic Semilight" w:cs="Malgun Gothic Semilight"/>
          <w:u w:val="single"/>
        </w:rPr>
        <w:t>Publication</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of</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u w:val="single"/>
        </w:rPr>
        <w:t>Child’s</w:t>
      </w:r>
      <w:r>
        <w:rPr>
          <w:rFonts w:hint="eastAsia" w:ascii="Malgun Gothic Semilight" w:hAnsi="Malgun Gothic Semilight" w:eastAsia="Malgun Gothic Semilight" w:cs="Malgun Gothic Semilight"/>
          <w:spacing w:val="-7"/>
          <w:u w:val="single"/>
        </w:rPr>
        <w:t xml:space="preserve"> </w:t>
      </w:r>
      <w:r>
        <w:rPr>
          <w:rFonts w:hint="eastAsia" w:ascii="Malgun Gothic Semilight" w:hAnsi="Malgun Gothic Semilight" w:eastAsia="Malgun Gothic Semilight" w:cs="Malgun Gothic Semilight"/>
          <w:u w:val="single"/>
        </w:rPr>
        <w:t>Work</w:t>
      </w:r>
      <w:r>
        <w:rPr>
          <w:rFonts w:hint="eastAsia" w:ascii="Malgun Gothic Semilight" w:hAnsi="Malgun Gothic Semilight" w:eastAsia="Malgun Gothic Semilight" w:cs="Malgun Gothic Semilight"/>
          <w:spacing w:val="-7"/>
          <w:u w:val="single"/>
        </w:rPr>
        <w:t xml:space="preserve"> </w:t>
      </w:r>
      <w:r>
        <w:rPr>
          <w:rFonts w:hint="eastAsia" w:ascii="Malgun Gothic Semilight" w:hAnsi="Malgun Gothic Semilight" w:eastAsia="Malgun Gothic Semilight" w:cs="Malgun Gothic Semilight"/>
          <w:u w:val="single"/>
        </w:rPr>
        <w:t>or</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spacing w:val="-2"/>
          <w:u w:val="single"/>
        </w:rPr>
        <w:t>Photographs</w:t>
      </w:r>
    </w:p>
    <w:p w14:paraId="697F21D3">
      <w:pPr>
        <w:spacing w:before="200"/>
        <w:ind w:left="283" w:right="186"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agree,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subject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conditions</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set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out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above,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taking</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photographs</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my</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during</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scout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activities,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used by the group in educating youth and promoting the group and scouting. I also agree to the publication of photographs or samples of work of my child. I will notify the group if I decide to withdraw this consent.</w:t>
      </w:r>
    </w:p>
    <w:p w14:paraId="5309A9C1">
      <w:pPr>
        <w:pStyle w:val="10"/>
        <w:spacing w:before="201"/>
        <w:rPr>
          <w:rFonts w:hint="eastAsia" w:ascii="Malgun Gothic Semilight" w:hAnsi="Malgun Gothic Semilight" w:eastAsia="Malgun Gothic Semilight" w:cs="Malgun Gothic Semilight"/>
          <w:sz w:val="20"/>
        </w:rPr>
      </w:pPr>
    </w:p>
    <w:p w14:paraId="35C5B659">
      <w:pPr>
        <w:tabs>
          <w:tab w:val="left" w:pos="5909"/>
          <w:tab w:val="left" w:pos="7484"/>
          <w:tab w:val="left" w:pos="10343"/>
        </w:tabs>
        <w:spacing w:before="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Signature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of parent/caregiver:</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ab/>
      </w:r>
      <w:r>
        <w:rPr>
          <w:rFonts w:hint="eastAsia" w:ascii="Malgun Gothic Semilight" w:hAnsi="Malgun Gothic Semilight" w:eastAsia="Malgun Gothic Semilight" w:cs="Malgun Gothic Semilight"/>
          <w:spacing w:val="-2"/>
          <w:sz w:val="20"/>
        </w:rPr>
        <w:t>Date:</w:t>
      </w:r>
      <w:r>
        <w:rPr>
          <w:rFonts w:hint="eastAsia" w:ascii="Malgun Gothic Semilight" w:hAnsi="Malgun Gothic Semilight" w:eastAsia="Malgun Gothic Semilight" w:cs="Malgun Gothic Semilight"/>
          <w:sz w:val="20"/>
          <w:u w:val="single"/>
        </w:rPr>
        <w:tab/>
      </w:r>
    </w:p>
    <w:p w14:paraId="55875DF6">
      <w:pPr>
        <w:pStyle w:val="10"/>
        <w:rPr>
          <w:rFonts w:hint="eastAsia" w:ascii="Malgun Gothic Semilight" w:hAnsi="Malgun Gothic Semilight" w:eastAsia="Malgun Gothic Semilight" w:cs="Malgun Gothic Semilight"/>
        </w:rPr>
      </w:pPr>
    </w:p>
    <w:p w14:paraId="49B054E0">
      <w:pPr>
        <w:pStyle w:val="10"/>
        <w:spacing w:before="17"/>
        <w:rPr>
          <w:rFonts w:hint="eastAsia" w:ascii="Malgun Gothic Semilight" w:hAnsi="Malgun Gothic Semilight" w:eastAsia="Malgun Gothic Semilight" w:cs="Malgun Gothic Semilight"/>
        </w:rPr>
      </w:pPr>
    </w:p>
    <w:p w14:paraId="22A7C1D2">
      <w:pPr>
        <w:pStyle w:val="5"/>
        <w:rPr>
          <w:rFonts w:hint="eastAsia" w:ascii="Malgun Gothic Semilight" w:hAnsi="Malgun Gothic Semilight" w:eastAsia="Malgun Gothic Semilight" w:cs="Malgun Gothic Semilight"/>
          <w:spacing w:val="-2"/>
          <w:u w:val="single"/>
        </w:rPr>
      </w:pPr>
    </w:p>
    <w:p w14:paraId="3C707B50">
      <w:pPr>
        <w:pStyle w:val="5"/>
        <w:rPr>
          <w:rFonts w:hint="eastAsia" w:ascii="Malgun Gothic Semilight" w:hAnsi="Malgun Gothic Semilight" w:eastAsia="Malgun Gothic Semilight" w:cs="Malgun Gothic Semilight"/>
          <w:spacing w:val="-2"/>
          <w:u w:val="single"/>
        </w:rPr>
      </w:pPr>
    </w:p>
    <w:p w14:paraId="2DDFB365">
      <w:pPr>
        <w:pStyle w:val="5"/>
        <w:rPr>
          <w:rFonts w:hint="eastAsia" w:ascii="Malgun Gothic Semilight" w:hAnsi="Malgun Gothic Semilight" w:eastAsia="Malgun Gothic Semilight" w:cs="Malgun Gothic Semilight"/>
          <w:spacing w:val="-2"/>
          <w:u w:val="single"/>
        </w:rPr>
      </w:pPr>
    </w:p>
    <w:p w14:paraId="7D845E38">
      <w:pPr>
        <w:pStyle w:val="5"/>
        <w:rPr>
          <w:rFonts w:hint="eastAsia" w:ascii="Malgun Gothic Semilight" w:hAnsi="Malgun Gothic Semilight" w:eastAsia="Malgun Gothic Semilight" w:cs="Malgun Gothic Semilight"/>
          <w:spacing w:val="-2"/>
          <w:u w:val="single"/>
        </w:rPr>
      </w:pPr>
    </w:p>
    <w:p w14:paraId="2D8B54C0">
      <w:pPr>
        <w:pStyle w:val="5"/>
        <w:rPr>
          <w:rFonts w:hint="eastAsia" w:ascii="Malgun Gothic Semilight" w:hAnsi="Malgun Gothic Semilight" w:eastAsia="Malgun Gothic Semilight" w:cs="Malgun Gothic Semilight"/>
          <w:spacing w:val="-2"/>
          <w:u w:val="single"/>
        </w:rPr>
      </w:pPr>
    </w:p>
    <w:p w14:paraId="21546792">
      <w:pPr>
        <w:pStyle w:val="5"/>
        <w:rPr>
          <w:rFonts w:hint="eastAsia" w:ascii="Malgun Gothic Semilight" w:hAnsi="Malgun Gothic Semilight" w:eastAsia="Malgun Gothic Semilight" w:cs="Malgun Gothic Semilight"/>
          <w:spacing w:val="-2"/>
          <w:u w:val="single"/>
        </w:rPr>
      </w:pPr>
    </w:p>
    <w:p w14:paraId="768D3D03">
      <w:pPr>
        <w:pStyle w:val="5"/>
        <w:rPr>
          <w:rFonts w:hint="eastAsia" w:ascii="Malgun Gothic Semilight" w:hAnsi="Malgun Gothic Semilight" w:eastAsia="Malgun Gothic Semilight" w:cs="Malgun Gothic Semilight"/>
          <w:spacing w:val="-2"/>
          <w:u w:val="single"/>
        </w:rPr>
      </w:pPr>
    </w:p>
    <w:p w14:paraId="5CD3095C">
      <w:pPr>
        <w:pStyle w:val="5"/>
        <w:rPr>
          <w:rFonts w:hint="eastAsia" w:ascii="Malgun Gothic Semilight" w:hAnsi="Malgun Gothic Semilight" w:eastAsia="Malgun Gothic Semilight" w:cs="Malgun Gothic Semilight"/>
          <w:spacing w:val="-2"/>
          <w:u w:val="single"/>
        </w:rPr>
      </w:pPr>
    </w:p>
    <w:p w14:paraId="2832EA70">
      <w:pPr>
        <w:pStyle w:val="5"/>
        <w:rPr>
          <w:rFonts w:hint="eastAsia" w:ascii="Malgun Gothic Semilight" w:hAnsi="Malgun Gothic Semilight" w:eastAsia="Malgun Gothic Semilight" w:cs="Malgun Gothic Semilight"/>
          <w:u w:val="none"/>
        </w:rPr>
      </w:pPr>
      <w:r>
        <w:rPr>
          <w:rFonts w:hint="eastAsia" w:ascii="Malgun Gothic Semilight" w:hAnsi="Malgun Gothic Semilight" w:eastAsia="Malgun Gothic Semilight" w:cs="Malgun Gothic Semilight"/>
          <w:spacing w:val="-2"/>
          <w:u w:val="single"/>
        </w:rPr>
        <w:t>INDEMNITY</w:t>
      </w:r>
    </w:p>
    <w:p w14:paraId="65FA6F84">
      <w:pPr>
        <w:tabs>
          <w:tab w:val="left" w:pos="4385"/>
          <w:tab w:val="left" w:pos="11144"/>
        </w:tabs>
        <w:spacing w:before="198"/>
        <w:ind w:left="283" w:right="194"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 xml:space="preserve">I,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parent/responsible person of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 hereby indemnify management and staff of all liability or injury that may occur on the grounds and will not hold them accountable for any medical costs, unless the occurrence of such liability or injury were within the business reasonable </w:t>
      </w:r>
      <w:r>
        <w:rPr>
          <w:rFonts w:hint="eastAsia" w:ascii="Malgun Gothic Semilight" w:hAnsi="Malgun Gothic Semilight" w:eastAsia="Malgun Gothic Semilight" w:cs="Malgun Gothic Semilight"/>
          <w:spacing w:val="-2"/>
          <w:sz w:val="20"/>
        </w:rPr>
        <w:t>control.</w:t>
      </w:r>
    </w:p>
    <w:p w14:paraId="70CD8812">
      <w:pPr>
        <w:spacing w:before="201"/>
        <w:ind w:left="283" w:right="186"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hereby undertake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indemnify and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keep</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 xml:space="preserve">indemnified </w:t>
      </w:r>
      <w:r>
        <w:rPr>
          <w:rFonts w:hint="eastAsia" w:ascii="Malgun Gothic Semilight" w:hAnsi="Malgun Gothic Semilight" w:eastAsia="Malgun Gothic Semilight" w:cs="Malgun Gothic Semilight"/>
          <w:sz w:val="20"/>
          <w:lang w:val="en-US"/>
        </w:rPr>
        <w:t>Rising Stars Group</w:t>
      </w:r>
      <w:r>
        <w:rPr>
          <w:rFonts w:hint="eastAsia" w:ascii="Malgun Gothic Semilight" w:hAnsi="Malgun Gothic Semilight" w:eastAsia="Malgun Gothic Semilight" w:cs="Malgun Gothic Semilight"/>
          <w:sz w:val="20"/>
        </w:rPr>
        <w:t>, its</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owner,</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staff and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consultants</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against all loss, damages actions, claims, costs, expenses or injuries the child may sustain or incur as a result of activities and travelling</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during</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period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they</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attend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pacing w:val="-2"/>
          <w:sz w:val="20"/>
          <w:lang w:val="en-US"/>
        </w:rPr>
        <w:t>Rising Stars Special Needs School and Hostel</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all</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loss,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damages,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actions,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claims,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costs,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 xml:space="preserve">expenses or injuries the owner/caregiver/child may sustain or incur as a result of any action from the consultants; staff or owners of </w:t>
      </w:r>
      <w:r>
        <w:rPr>
          <w:rFonts w:hint="eastAsia" w:ascii="Malgun Gothic Semilight" w:hAnsi="Malgun Gothic Semilight" w:eastAsia="Malgun Gothic Semilight" w:cs="Malgun Gothic Semilight"/>
          <w:sz w:val="20"/>
          <w:lang w:val="en-US"/>
        </w:rPr>
        <w:t>Rising Stars Group</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unless</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circumstances</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that</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lead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such</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losses,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damages,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actions,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claims,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costs,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 xml:space="preserve">expenses or injuries the child/parent/caregiver have sustained or incurred has regard to any situation within the consultants, owners or staff of </w:t>
      </w:r>
      <w:r>
        <w:rPr>
          <w:rFonts w:hint="eastAsia" w:ascii="Malgun Gothic Semilight" w:hAnsi="Malgun Gothic Semilight" w:eastAsia="Malgun Gothic Semilight" w:cs="Malgun Gothic Semilight"/>
          <w:sz w:val="20"/>
          <w:lang w:val="en-US"/>
        </w:rPr>
        <w:t>Rising Stars Group</w:t>
      </w:r>
      <w:r>
        <w:rPr>
          <w:rFonts w:hint="eastAsia" w:ascii="Malgun Gothic Semilight" w:hAnsi="Malgun Gothic Semilight" w:eastAsia="Malgun Gothic Semilight" w:cs="Malgun Gothic Semilight"/>
          <w:sz w:val="20"/>
        </w:rPr>
        <w:t xml:space="preserve"> reasonable control.</w:t>
      </w:r>
    </w:p>
    <w:p w14:paraId="1C0C30F1">
      <w:pPr>
        <w:pStyle w:val="10"/>
        <w:spacing w:before="200"/>
        <w:rPr>
          <w:rFonts w:hint="eastAsia" w:ascii="Malgun Gothic Semilight" w:hAnsi="Malgun Gothic Semilight" w:eastAsia="Malgun Gothic Semilight" w:cs="Malgun Gothic Semilight"/>
          <w:sz w:val="20"/>
        </w:rPr>
      </w:pPr>
    </w:p>
    <w:p w14:paraId="1E71A312">
      <w:pPr>
        <w:tabs>
          <w:tab w:val="left" w:pos="3565"/>
          <w:tab w:val="left" w:pos="6174"/>
          <w:tab w:val="left" w:pos="7654"/>
          <w:tab w:val="left" w:pos="9865"/>
          <w:tab w:val="left" w:pos="10649"/>
        </w:tabs>
        <w:spacing w:before="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 xml:space="preserve">Signed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at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on this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day of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pacing w:val="-5"/>
          <w:sz w:val="20"/>
        </w:rPr>
        <w:t>202</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pacing w:val="-10"/>
          <w:sz w:val="20"/>
        </w:rPr>
        <w:t>.</w:t>
      </w:r>
    </w:p>
    <w:p w14:paraId="67545662">
      <w:pPr>
        <w:pStyle w:val="10"/>
        <w:spacing w:before="200"/>
        <w:rPr>
          <w:rFonts w:hint="eastAsia" w:ascii="Malgun Gothic Semilight" w:hAnsi="Malgun Gothic Semilight" w:eastAsia="Malgun Gothic Semilight" w:cs="Malgun Gothic Semilight"/>
          <w:sz w:val="20"/>
        </w:rPr>
      </w:pPr>
    </w:p>
    <w:p w14:paraId="1045401B">
      <w:pPr>
        <w:pStyle w:val="5"/>
        <w:ind w:right="5"/>
        <w:rPr>
          <w:rFonts w:hint="eastAsia" w:ascii="Malgun Gothic Semilight" w:hAnsi="Malgun Gothic Semilight" w:eastAsia="Malgun Gothic Semilight" w:cs="Malgun Gothic Semilight"/>
          <w:u w:val="none"/>
        </w:rPr>
      </w:pPr>
      <w:r>
        <w:rPr>
          <w:rFonts w:hint="eastAsia" w:ascii="Malgun Gothic Semilight" w:hAnsi="Malgun Gothic Semilight" w:eastAsia="Malgun Gothic Semilight" w:cs="Malgun Gothic Semilight"/>
          <w:u w:val="single"/>
        </w:rPr>
        <w:t>PARENTAL</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CONSENT</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u w:val="single"/>
        </w:rPr>
        <w:t>FORM</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FOR</w:t>
      </w:r>
      <w:r>
        <w:rPr>
          <w:rFonts w:hint="eastAsia" w:ascii="Malgun Gothic Semilight" w:hAnsi="Malgun Gothic Semilight" w:eastAsia="Malgun Gothic Semilight" w:cs="Malgun Gothic Semilight"/>
          <w:spacing w:val="-7"/>
          <w:u w:val="single"/>
        </w:rPr>
        <w:t xml:space="preserve"> </w:t>
      </w:r>
      <w:r>
        <w:rPr>
          <w:rFonts w:hint="eastAsia" w:ascii="Malgun Gothic Semilight" w:hAnsi="Malgun Gothic Semilight" w:eastAsia="Malgun Gothic Semilight" w:cs="Malgun Gothic Semilight"/>
          <w:u w:val="single"/>
        </w:rPr>
        <w:t>USE</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OF</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u w:val="single"/>
        </w:rPr>
        <w:t>IMAGES</w:t>
      </w:r>
      <w:r>
        <w:rPr>
          <w:rFonts w:hint="eastAsia" w:ascii="Malgun Gothic Semilight" w:hAnsi="Malgun Gothic Semilight" w:eastAsia="Malgun Gothic Semilight" w:cs="Malgun Gothic Semilight"/>
          <w:spacing w:val="-4"/>
          <w:u w:val="single"/>
        </w:rPr>
        <w:t xml:space="preserve"> </w:t>
      </w:r>
      <w:r>
        <w:rPr>
          <w:rFonts w:hint="eastAsia" w:ascii="Malgun Gothic Semilight" w:hAnsi="Malgun Gothic Semilight" w:eastAsia="Malgun Gothic Semilight" w:cs="Malgun Gothic Semilight"/>
          <w:u w:val="single"/>
        </w:rPr>
        <w:t>OF</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spacing w:val="-2"/>
          <w:u w:val="single"/>
        </w:rPr>
        <w:t>CHILDREN</w:t>
      </w:r>
    </w:p>
    <w:p w14:paraId="37A15E7D">
      <w:pPr>
        <w:pStyle w:val="10"/>
        <w:spacing w:before="200"/>
        <w:rPr>
          <w:rFonts w:hint="eastAsia" w:ascii="Malgun Gothic Semilight" w:hAnsi="Malgun Gothic Semilight" w:eastAsia="Malgun Gothic Semilight" w:cs="Malgun Gothic Semilight"/>
          <w:b/>
          <w:sz w:val="20"/>
        </w:rPr>
      </w:pPr>
    </w:p>
    <w:p w14:paraId="138038A8">
      <w:pPr>
        <w:spacing w:before="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pacing w:val="-8"/>
          <w:sz w:val="20"/>
          <w:lang w:val="en-US"/>
        </w:rPr>
        <w:t>Rising Stars Group</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recognises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need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ensure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welfare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safety</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all</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young</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people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taking</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part</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5"/>
          <w:sz w:val="20"/>
        </w:rPr>
        <w:t>any</w:t>
      </w:r>
    </w:p>
    <w:p w14:paraId="4FDA5CFB">
      <w:pPr>
        <w:spacing w:before="1"/>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activity</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associated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with</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our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pacing w:val="-2"/>
          <w:sz w:val="20"/>
        </w:rPr>
        <w:t>organisation.</w:t>
      </w:r>
    </w:p>
    <w:p w14:paraId="6A530497">
      <w:pPr>
        <w:tabs>
          <w:tab w:val="left" w:pos="4249"/>
        </w:tabs>
        <w:spacing w:before="199"/>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 xml:space="preserve">I/we,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11"/>
          <w:sz w:val="20"/>
        </w:rPr>
        <w:t xml:space="preserve"> </w:t>
      </w:r>
      <w:r>
        <w:rPr>
          <w:rFonts w:hint="eastAsia" w:ascii="Malgun Gothic Semilight" w:hAnsi="Malgun Gothic Semilight" w:eastAsia="Malgun Gothic Semilight" w:cs="Malgun Gothic Semilight"/>
          <w:sz w:val="20"/>
        </w:rPr>
        <w:t>parent(s)/guardian(s)</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9"/>
          <w:sz w:val="20"/>
        </w:rPr>
        <w:t xml:space="preserve"> </w:t>
      </w:r>
      <w:r>
        <w:rPr>
          <w:rFonts w:hint="eastAsia" w:ascii="Malgun Gothic Semilight" w:hAnsi="Malgun Gothic Semilight" w:eastAsia="Malgun Gothic Semilight" w:cs="Malgun Gothic Semilight"/>
          <w:sz w:val="20"/>
        </w:rPr>
        <w:t>(child’s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full</w:t>
      </w:r>
      <w:r>
        <w:rPr>
          <w:rFonts w:hint="eastAsia" w:ascii="Malgun Gothic Semilight" w:hAnsi="Malgun Gothic Semilight" w:eastAsia="Malgun Gothic Semilight" w:cs="Malgun Gothic Semilight"/>
          <w:spacing w:val="-10"/>
          <w:sz w:val="20"/>
        </w:rPr>
        <w:t xml:space="preserve"> </w:t>
      </w:r>
      <w:r>
        <w:rPr>
          <w:rFonts w:hint="eastAsia" w:ascii="Malgun Gothic Semilight" w:hAnsi="Malgun Gothic Semilight" w:eastAsia="Malgun Gothic Semilight" w:cs="Malgun Gothic Semilight"/>
          <w:spacing w:val="-2"/>
          <w:sz w:val="20"/>
        </w:rPr>
        <w:t>name)</w:t>
      </w:r>
    </w:p>
    <w:p w14:paraId="3D700147">
      <w:pPr>
        <w:tabs>
          <w:tab w:val="left" w:pos="3616"/>
        </w:tabs>
        <w:spacing w:before="1"/>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pacing w:val="-10"/>
          <w:sz w:val="20"/>
        </w:rPr>
        <w:t>.</w:t>
      </w:r>
    </w:p>
    <w:p w14:paraId="076DE26E">
      <w:pPr>
        <w:spacing w:before="199"/>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 xml:space="preserve">hereby give </w:t>
      </w:r>
      <w:r>
        <w:rPr>
          <w:rFonts w:hint="eastAsia" w:ascii="Malgun Gothic Semilight" w:hAnsi="Malgun Gothic Semilight" w:eastAsia="Malgun Gothic Semilight" w:cs="Malgun Gothic Semilight"/>
          <w:sz w:val="20"/>
          <w:lang w:val="en-US"/>
        </w:rPr>
        <w:t>Rising Stars Group</w:t>
      </w:r>
      <w:r>
        <w:rPr>
          <w:rFonts w:hint="eastAsia" w:ascii="Malgun Gothic Semilight" w:hAnsi="Malgun Gothic Semilight" w:eastAsia="Malgun Gothic Semilight" w:cs="Malgun Gothic Semilight"/>
          <w:sz w:val="20"/>
        </w:rPr>
        <w:t xml:space="preserve"> permission to use any still and/or moving image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being</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video footage, photographs and/or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frames</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and/or</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audio</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footage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depicting</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my/our</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children</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named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above,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taken</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by</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any</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employee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pacing w:val="-4"/>
          <w:sz w:val="20"/>
          <w:lang w:val="en-US"/>
        </w:rPr>
        <w:t>Rising Stars Group</w:t>
      </w:r>
      <w:r>
        <w:rPr>
          <w:rFonts w:hint="eastAsia" w:ascii="Malgun Gothic Semilight" w:hAnsi="Malgun Gothic Semilight" w:eastAsia="Malgun Gothic Semilight" w:cs="Malgun Gothic Semilight"/>
          <w:sz w:val="20"/>
        </w:rPr>
        <w:t xml:space="preserve"> on behalf of </w:t>
      </w:r>
      <w:r>
        <w:rPr>
          <w:rFonts w:hint="eastAsia" w:ascii="Malgun Gothic Semilight" w:hAnsi="Malgun Gothic Semilight" w:eastAsia="Malgun Gothic Semilight" w:cs="Malgun Gothic Semilight"/>
          <w:sz w:val="20"/>
          <w:lang w:val="en-US"/>
        </w:rPr>
        <w:t>Rising Stars Group</w:t>
      </w:r>
      <w:r>
        <w:rPr>
          <w:rFonts w:hint="eastAsia" w:ascii="Malgun Gothic Semilight" w:hAnsi="Malgun Gothic Semilight" w:eastAsia="Malgun Gothic Semilight" w:cs="Malgun Gothic Semilight"/>
          <w:sz w:val="20"/>
        </w:rPr>
        <w:t xml:space="preserve"> for any of the following uses:</w:t>
      </w:r>
    </w:p>
    <w:p w14:paraId="1AA7FD7D">
      <w:pPr>
        <w:pStyle w:val="13"/>
        <w:numPr>
          <w:ilvl w:val="0"/>
          <w:numId w:val="9"/>
        </w:numPr>
        <w:tabs>
          <w:tab w:val="left" w:pos="407"/>
        </w:tabs>
        <w:spacing w:before="0" w:after="0" w:line="229" w:lineRule="exact"/>
        <w:ind w:left="407" w:right="0" w:hanging="124"/>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Advertisements,</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marketing,</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leaflets,</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any</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other</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use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such</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as</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training,</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educational</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publicity</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2"/>
          <w:sz w:val="20"/>
        </w:rPr>
        <w:t>purposes.</w:t>
      </w:r>
    </w:p>
    <w:p w14:paraId="7A657CDD">
      <w:pPr>
        <w:pStyle w:val="13"/>
        <w:numPr>
          <w:ilvl w:val="0"/>
          <w:numId w:val="9"/>
        </w:numPr>
        <w:tabs>
          <w:tab w:val="left" w:pos="407"/>
        </w:tabs>
        <w:spacing w:before="1" w:after="0" w:line="240" w:lineRule="auto"/>
        <w:ind w:left="407" w:right="0" w:hanging="124"/>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On</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7"/>
          <w:sz w:val="20"/>
          <w:lang w:val="en-US"/>
        </w:rPr>
        <w:t>Rising Stars Group</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Facebook</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page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or</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any</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other</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social</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media</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platform</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example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WhatsApp</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2"/>
          <w:sz w:val="20"/>
        </w:rPr>
        <w:t>group.</w:t>
      </w:r>
    </w:p>
    <w:p w14:paraId="259694FE">
      <w:pPr>
        <w:pStyle w:val="13"/>
        <w:numPr>
          <w:ilvl w:val="0"/>
          <w:numId w:val="9"/>
        </w:numPr>
        <w:tabs>
          <w:tab w:val="left" w:pos="407"/>
        </w:tabs>
        <w:spacing w:before="0" w:after="0" w:line="240" w:lineRule="auto"/>
        <w:ind w:left="407" w:right="0" w:hanging="124"/>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On</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school</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premises</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(against</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walls</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pacing w:val="-2"/>
          <w:sz w:val="20"/>
        </w:rPr>
        <w:t>etc.).</w:t>
      </w:r>
    </w:p>
    <w:p w14:paraId="3B3569C4">
      <w:pPr>
        <w:spacing w:before="20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above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consent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apply</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throughout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world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an</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indefinite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period</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time.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Should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you</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be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unsatisfied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with</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a specific image please inform the class teacher within 5 days, so that we can remove the image.</w:t>
      </w:r>
    </w:p>
    <w:p w14:paraId="59CE4C33">
      <w:pPr>
        <w:tabs>
          <w:tab w:val="left" w:pos="4621"/>
          <w:tab w:val="left" w:pos="6098"/>
          <w:tab w:val="left" w:pos="6132"/>
          <w:tab w:val="left" w:pos="9332"/>
          <w:tab w:val="left" w:pos="9831"/>
          <w:tab w:val="left" w:pos="10910"/>
        </w:tabs>
        <w:spacing w:before="42" w:line="432" w:lineRule="exact"/>
        <w:ind w:left="283" w:right="427"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Signed at (place)</w:t>
      </w:r>
      <w:r>
        <w:rPr>
          <w:rFonts w:hint="eastAsia" w:ascii="Malgun Gothic Semilight" w:hAnsi="Malgun Gothic Semilight" w:eastAsia="Malgun Gothic Semilight" w:cs="Malgun Gothic Semilight"/>
          <w:spacing w:val="57"/>
          <w:sz w:val="20"/>
        </w:rPr>
        <w:t xml:space="preserve">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on this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(day) of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(month) 20</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 Parent / Guardian (sign):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 xml:space="preserve">Date: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u w:val="single"/>
        </w:rPr>
        <w:tab/>
      </w:r>
    </w:p>
    <w:p w14:paraId="0AB24605">
      <w:pPr>
        <w:spacing w:after="0" w:line="432" w:lineRule="exact"/>
        <w:jc w:val="left"/>
        <w:rPr>
          <w:rFonts w:hint="eastAsia" w:ascii="Malgun Gothic Semilight" w:hAnsi="Malgun Gothic Semilight" w:eastAsia="Malgun Gothic Semilight" w:cs="Malgun Gothic Semilight"/>
          <w:sz w:val="20"/>
        </w:rPr>
        <w:sectPr>
          <w:pgSz w:w="11910" w:h="16840"/>
          <w:pgMar w:top="540" w:right="283" w:bottom="980" w:left="283" w:header="322" w:footer="626" w:gutter="0"/>
          <w:cols w:space="720" w:num="1"/>
        </w:sectPr>
      </w:pPr>
    </w:p>
    <w:p w14:paraId="037F743A">
      <w:pPr>
        <w:pStyle w:val="4"/>
        <w:ind w:left="0" w:leftChars="0" w:firstLine="2861" w:firstLineChars="1300"/>
        <w:jc w:val="both"/>
        <w:rPr>
          <w:rFonts w:hint="eastAsia" w:ascii="Malgun Gothic Semilight" w:hAnsi="Malgun Gothic Semilight" w:eastAsia="Malgun Gothic Semilight" w:cs="Malgun Gothic Semilight"/>
          <w:u w:val="none"/>
        </w:rPr>
      </w:pPr>
      <w:r>
        <w:rPr>
          <w:rFonts w:hint="eastAsia" w:ascii="Malgun Gothic Semilight" w:hAnsi="Malgun Gothic Semilight" w:eastAsia="Malgun Gothic Semilight" w:cs="Malgun Gothic Semilight"/>
          <w:u w:val="single"/>
        </w:rPr>
        <w:t>PARENT</w:t>
      </w:r>
      <w:r>
        <w:rPr>
          <w:rFonts w:hint="eastAsia" w:ascii="Malgun Gothic Semilight" w:hAnsi="Malgun Gothic Semilight" w:eastAsia="Malgun Gothic Semilight" w:cs="Malgun Gothic Semilight"/>
          <w:spacing w:val="-7"/>
          <w:u w:val="single"/>
        </w:rPr>
        <w:t xml:space="preserve"> </w:t>
      </w:r>
      <w:r>
        <w:rPr>
          <w:rFonts w:hint="eastAsia" w:ascii="Malgun Gothic Semilight" w:hAnsi="Malgun Gothic Semilight" w:eastAsia="Malgun Gothic Semilight" w:cs="Malgun Gothic Semilight"/>
          <w:u w:val="single"/>
        </w:rPr>
        <w:t>COMMITMENT</w:t>
      </w:r>
      <w:r>
        <w:rPr>
          <w:rFonts w:hint="eastAsia" w:ascii="Malgun Gothic Semilight" w:hAnsi="Malgun Gothic Semilight" w:eastAsia="Malgun Gothic Semilight" w:cs="Malgun Gothic Semilight"/>
          <w:spacing w:val="-8"/>
          <w:u w:val="single"/>
        </w:rPr>
        <w:t xml:space="preserve"> </w:t>
      </w:r>
      <w:r>
        <w:rPr>
          <w:rFonts w:hint="eastAsia" w:ascii="Malgun Gothic Semilight" w:hAnsi="Malgun Gothic Semilight" w:eastAsia="Malgun Gothic Semilight" w:cs="Malgun Gothic Semilight"/>
          <w:u w:val="single"/>
        </w:rPr>
        <w:t>TO</w:t>
      </w:r>
      <w:r>
        <w:rPr>
          <w:rFonts w:hint="eastAsia" w:ascii="Malgun Gothic Semilight" w:hAnsi="Malgun Gothic Semilight" w:eastAsia="Malgun Gothic Semilight" w:cs="Malgun Gothic Semilight"/>
          <w:spacing w:val="-7"/>
          <w:u w:val="single"/>
        </w:rPr>
        <w:t xml:space="preserve"> </w:t>
      </w:r>
      <w:r>
        <w:rPr>
          <w:rFonts w:hint="eastAsia" w:ascii="Malgun Gothic Semilight" w:hAnsi="Malgun Gothic Semilight" w:eastAsia="Malgun Gothic Semilight" w:cs="Malgun Gothic Semilight"/>
          <w:u w:val="single"/>
        </w:rPr>
        <w:t>CHRISTIAN</w:t>
      </w:r>
      <w:r>
        <w:rPr>
          <w:rFonts w:hint="eastAsia" w:ascii="Malgun Gothic Semilight" w:hAnsi="Malgun Gothic Semilight" w:eastAsia="Malgun Gothic Semilight" w:cs="Malgun Gothic Semilight"/>
          <w:spacing w:val="-6"/>
          <w:u w:val="single"/>
        </w:rPr>
        <w:t xml:space="preserve"> </w:t>
      </w:r>
      <w:r>
        <w:rPr>
          <w:rFonts w:hint="eastAsia" w:ascii="Malgun Gothic Semilight" w:hAnsi="Malgun Gothic Semilight" w:eastAsia="Malgun Gothic Semilight" w:cs="Malgun Gothic Semilight"/>
          <w:spacing w:val="-2"/>
          <w:u w:val="single"/>
        </w:rPr>
        <w:t>ETHOS</w:t>
      </w:r>
    </w:p>
    <w:p w14:paraId="2584B890">
      <w:pPr>
        <w:spacing w:before="198"/>
        <w:ind w:left="283" w:right="262"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At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pacing w:val="-3"/>
          <w:sz w:val="20"/>
          <w:lang w:val="en-US"/>
        </w:rPr>
        <w:t>Rising Stars</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we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are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committed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nurturing</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learners</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Christ-centred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environment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rooted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love,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respect,</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biblical truth. In order to build a strong partnership between home and school, we ask parents to affirm their support of our Christian ethos.</w:t>
      </w:r>
    </w:p>
    <w:p w14:paraId="3E2CFFB9">
      <w:pPr>
        <w:pStyle w:val="6"/>
        <w:spacing w:before="200"/>
        <w:rPr>
          <w:rFonts w:hint="eastAsia" w:ascii="Malgun Gothic Semilight" w:hAnsi="Malgun Gothic Semilight" w:eastAsia="Malgun Gothic Semilight" w:cs="Malgun Gothic Semilight"/>
          <w:b w:val="0"/>
          <w:bCs w:val="0"/>
        </w:rPr>
      </w:pPr>
      <w:r>
        <w:rPr>
          <w:rFonts w:hint="eastAsia" w:ascii="Malgun Gothic Semilight" w:hAnsi="Malgun Gothic Semilight" w:eastAsia="Malgun Gothic Semilight" w:cs="Malgun Gothic Semilight"/>
          <w:b w:val="0"/>
          <w:bCs w:val="0"/>
        </w:rPr>
        <w:t>As</w:t>
      </w:r>
      <w:r>
        <w:rPr>
          <w:rFonts w:hint="eastAsia" w:ascii="Malgun Gothic Semilight" w:hAnsi="Malgun Gothic Semilight" w:eastAsia="Malgun Gothic Semilight" w:cs="Malgun Gothic Semilight"/>
          <w:b w:val="0"/>
          <w:bCs w:val="0"/>
          <w:spacing w:val="-8"/>
        </w:rPr>
        <w:t xml:space="preserve"> </w:t>
      </w:r>
      <w:r>
        <w:rPr>
          <w:rFonts w:hint="eastAsia" w:ascii="Malgun Gothic Semilight" w:hAnsi="Malgun Gothic Semilight" w:eastAsia="Malgun Gothic Semilight" w:cs="Malgun Gothic Semilight"/>
          <w:b w:val="0"/>
          <w:bCs w:val="0"/>
        </w:rPr>
        <w:t>a</w:t>
      </w:r>
      <w:r>
        <w:rPr>
          <w:rFonts w:hint="eastAsia" w:ascii="Malgun Gothic Semilight" w:hAnsi="Malgun Gothic Semilight" w:eastAsia="Malgun Gothic Semilight" w:cs="Malgun Gothic Semilight"/>
          <w:b w:val="0"/>
          <w:bCs w:val="0"/>
          <w:spacing w:val="-7"/>
        </w:rPr>
        <w:t xml:space="preserve"> </w:t>
      </w:r>
      <w:r>
        <w:rPr>
          <w:rFonts w:hint="eastAsia" w:ascii="Malgun Gothic Semilight" w:hAnsi="Malgun Gothic Semilight" w:eastAsia="Malgun Gothic Semilight" w:cs="Malgun Gothic Semilight"/>
          <w:b w:val="0"/>
          <w:bCs w:val="0"/>
        </w:rPr>
        <w:t>parent/guardian,</w:t>
      </w:r>
      <w:r>
        <w:rPr>
          <w:rFonts w:hint="eastAsia" w:ascii="Malgun Gothic Semilight" w:hAnsi="Malgun Gothic Semilight" w:eastAsia="Malgun Gothic Semilight" w:cs="Malgun Gothic Semilight"/>
          <w:b w:val="0"/>
          <w:bCs w:val="0"/>
          <w:spacing w:val="-6"/>
        </w:rPr>
        <w:t xml:space="preserve"> </w:t>
      </w:r>
      <w:r>
        <w:rPr>
          <w:rFonts w:hint="eastAsia" w:ascii="Malgun Gothic Semilight" w:hAnsi="Malgun Gothic Semilight" w:eastAsia="Malgun Gothic Semilight" w:cs="Malgun Gothic Semilight"/>
          <w:b w:val="0"/>
          <w:bCs w:val="0"/>
        </w:rPr>
        <w:t>I</w:t>
      </w:r>
      <w:r>
        <w:rPr>
          <w:rFonts w:hint="eastAsia" w:ascii="Malgun Gothic Semilight" w:hAnsi="Malgun Gothic Semilight" w:eastAsia="Malgun Gothic Semilight" w:cs="Malgun Gothic Semilight"/>
          <w:b w:val="0"/>
          <w:bCs w:val="0"/>
          <w:spacing w:val="-4"/>
        </w:rPr>
        <w:t xml:space="preserve"> </w:t>
      </w:r>
      <w:r>
        <w:rPr>
          <w:rFonts w:hint="eastAsia" w:ascii="Malgun Gothic Semilight" w:hAnsi="Malgun Gothic Semilight" w:eastAsia="Malgun Gothic Semilight" w:cs="Malgun Gothic Semilight"/>
          <w:b w:val="0"/>
          <w:bCs w:val="0"/>
        </w:rPr>
        <w:t>commit</w:t>
      </w:r>
      <w:r>
        <w:rPr>
          <w:rFonts w:hint="eastAsia" w:ascii="Malgun Gothic Semilight" w:hAnsi="Malgun Gothic Semilight" w:eastAsia="Malgun Gothic Semilight" w:cs="Malgun Gothic Semilight"/>
          <w:b w:val="0"/>
          <w:bCs w:val="0"/>
          <w:spacing w:val="-5"/>
        </w:rPr>
        <w:t xml:space="preserve"> to:</w:t>
      </w:r>
    </w:p>
    <w:p w14:paraId="24C3F8E1">
      <w:pPr>
        <w:pStyle w:val="13"/>
        <w:numPr>
          <w:ilvl w:val="0"/>
          <w:numId w:val="10"/>
        </w:numPr>
        <w:tabs>
          <w:tab w:val="left" w:pos="783"/>
        </w:tabs>
        <w:spacing w:before="200" w:after="0" w:line="229" w:lineRule="exact"/>
        <w:ind w:left="783" w:right="0" w:hanging="358"/>
        <w:jc w:val="left"/>
        <w:rPr>
          <w:rFonts w:hint="eastAsia" w:ascii="Malgun Gothic Semilight" w:hAnsi="Malgun Gothic Semilight" w:eastAsia="Malgun Gothic Semilight" w:cs="Malgun Gothic Semilight"/>
          <w:b w:val="0"/>
          <w:bCs w:val="0"/>
          <w:sz w:val="20"/>
        </w:rPr>
      </w:pPr>
      <w:r>
        <w:rPr>
          <w:rFonts w:hint="eastAsia" w:ascii="Malgun Gothic Semilight" w:hAnsi="Malgun Gothic Semilight" w:eastAsia="Malgun Gothic Semilight" w:cs="Malgun Gothic Semilight"/>
          <w:b w:val="0"/>
          <w:bCs w:val="0"/>
          <w:sz w:val="20"/>
        </w:rPr>
        <w:t>Supporting</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the</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Christian</w:t>
      </w:r>
      <w:r>
        <w:rPr>
          <w:rFonts w:hint="eastAsia" w:ascii="Malgun Gothic Semilight" w:hAnsi="Malgun Gothic Semilight" w:eastAsia="Malgun Gothic Semilight" w:cs="Malgun Gothic Semilight"/>
          <w:b w:val="0"/>
          <w:bCs w:val="0"/>
          <w:spacing w:val="-5"/>
          <w:sz w:val="20"/>
        </w:rPr>
        <w:t xml:space="preserve"> </w:t>
      </w:r>
      <w:r>
        <w:rPr>
          <w:rFonts w:hint="eastAsia" w:ascii="Malgun Gothic Semilight" w:hAnsi="Malgun Gothic Semilight" w:eastAsia="Malgun Gothic Semilight" w:cs="Malgun Gothic Semilight"/>
          <w:b w:val="0"/>
          <w:bCs w:val="0"/>
          <w:sz w:val="20"/>
        </w:rPr>
        <w:t>values</w:t>
      </w:r>
      <w:r>
        <w:rPr>
          <w:rFonts w:hint="eastAsia" w:ascii="Malgun Gothic Semilight" w:hAnsi="Malgun Gothic Semilight" w:eastAsia="Malgun Gothic Semilight" w:cs="Malgun Gothic Semilight"/>
          <w:b w:val="0"/>
          <w:bCs w:val="0"/>
          <w:spacing w:val="-6"/>
          <w:sz w:val="20"/>
        </w:rPr>
        <w:t xml:space="preserve"> </w:t>
      </w:r>
      <w:r>
        <w:rPr>
          <w:rFonts w:hint="eastAsia" w:ascii="Malgun Gothic Semilight" w:hAnsi="Malgun Gothic Semilight" w:eastAsia="Malgun Gothic Semilight" w:cs="Malgun Gothic Semilight"/>
          <w:b w:val="0"/>
          <w:bCs w:val="0"/>
          <w:sz w:val="20"/>
        </w:rPr>
        <w:t>taught</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at</w:t>
      </w:r>
      <w:r>
        <w:rPr>
          <w:rFonts w:hint="eastAsia" w:ascii="Malgun Gothic Semilight" w:hAnsi="Malgun Gothic Semilight" w:eastAsia="Malgun Gothic Semilight" w:cs="Malgun Gothic Semilight"/>
          <w:b w:val="0"/>
          <w:bCs w:val="0"/>
          <w:spacing w:val="-7"/>
          <w:sz w:val="20"/>
        </w:rPr>
        <w:t xml:space="preserve"> </w:t>
      </w:r>
      <w:r>
        <w:rPr>
          <w:rFonts w:hint="default" w:ascii="Malgun Gothic Semilight" w:hAnsi="Malgun Gothic Semilight" w:eastAsia="Malgun Gothic Semilight" w:cs="Malgun Gothic Semilight"/>
          <w:b w:val="0"/>
          <w:bCs w:val="0"/>
          <w:spacing w:val="-7"/>
          <w:sz w:val="20"/>
          <w:lang w:val="en-US"/>
        </w:rPr>
        <w:t>Rising Stars</w:t>
      </w:r>
      <w:r>
        <w:rPr>
          <w:rFonts w:hint="eastAsia" w:ascii="Malgun Gothic Semilight" w:hAnsi="Malgun Gothic Semilight" w:eastAsia="Malgun Gothic Semilight" w:cs="Malgun Gothic Semilight"/>
          <w:b w:val="0"/>
          <w:bCs w:val="0"/>
          <w:sz w:val="20"/>
        </w:rPr>
        <w:t>,</w:t>
      </w:r>
      <w:r>
        <w:rPr>
          <w:rFonts w:hint="eastAsia" w:ascii="Malgun Gothic Semilight" w:hAnsi="Malgun Gothic Semilight" w:eastAsia="Malgun Gothic Semilight" w:cs="Malgun Gothic Semilight"/>
          <w:b w:val="0"/>
          <w:bCs w:val="0"/>
          <w:spacing w:val="-6"/>
          <w:sz w:val="20"/>
        </w:rPr>
        <w:t xml:space="preserve"> </w:t>
      </w:r>
      <w:r>
        <w:rPr>
          <w:rFonts w:hint="eastAsia" w:ascii="Malgun Gothic Semilight" w:hAnsi="Malgun Gothic Semilight" w:eastAsia="Malgun Gothic Semilight" w:cs="Malgun Gothic Semilight"/>
          <w:b w:val="0"/>
          <w:bCs w:val="0"/>
          <w:sz w:val="20"/>
        </w:rPr>
        <w:t>including</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love,</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kindness,</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honesty,</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respect,</w:t>
      </w:r>
      <w:r>
        <w:rPr>
          <w:rFonts w:hint="eastAsia" w:ascii="Malgun Gothic Semilight" w:hAnsi="Malgun Gothic Semilight" w:eastAsia="Malgun Gothic Semilight" w:cs="Malgun Gothic Semilight"/>
          <w:b w:val="0"/>
          <w:bCs w:val="0"/>
          <w:spacing w:val="-6"/>
          <w:sz w:val="20"/>
        </w:rPr>
        <w:t xml:space="preserve"> </w:t>
      </w:r>
      <w:r>
        <w:rPr>
          <w:rFonts w:hint="eastAsia" w:ascii="Malgun Gothic Semilight" w:hAnsi="Malgun Gothic Semilight" w:eastAsia="Malgun Gothic Semilight" w:cs="Malgun Gothic Semilight"/>
          <w:b w:val="0"/>
          <w:bCs w:val="0"/>
          <w:sz w:val="20"/>
        </w:rPr>
        <w:t>and</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pacing w:val="-2"/>
          <w:sz w:val="20"/>
        </w:rPr>
        <w:t>forgiveness.</w:t>
      </w:r>
    </w:p>
    <w:p w14:paraId="4762F28F">
      <w:pPr>
        <w:pStyle w:val="13"/>
        <w:numPr>
          <w:ilvl w:val="0"/>
          <w:numId w:val="10"/>
        </w:numPr>
        <w:tabs>
          <w:tab w:val="left" w:pos="783"/>
          <w:tab w:val="left" w:pos="785"/>
        </w:tabs>
        <w:spacing w:before="0" w:after="0" w:line="240" w:lineRule="auto"/>
        <w:ind w:left="785" w:right="223" w:hanging="360"/>
        <w:jc w:val="left"/>
        <w:rPr>
          <w:rFonts w:hint="eastAsia" w:ascii="Malgun Gothic Semilight" w:hAnsi="Malgun Gothic Semilight" w:eastAsia="Malgun Gothic Semilight" w:cs="Malgun Gothic Semilight"/>
          <w:b w:val="0"/>
          <w:bCs w:val="0"/>
          <w:sz w:val="20"/>
        </w:rPr>
      </w:pPr>
      <w:r>
        <w:rPr>
          <w:rFonts w:hint="eastAsia" w:ascii="Malgun Gothic Semilight" w:hAnsi="Malgun Gothic Semilight" w:eastAsia="Malgun Gothic Semilight" w:cs="Malgun Gothic Semilight"/>
          <w:b w:val="0"/>
          <w:bCs w:val="0"/>
          <w:sz w:val="20"/>
        </w:rPr>
        <w:t>Encouraging</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my</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child’s</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spiritual</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growth through</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prayer,</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Bible</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reading,</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and</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participation</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in</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church</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and</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 xml:space="preserve">faith-based </w:t>
      </w:r>
      <w:r>
        <w:rPr>
          <w:rFonts w:hint="eastAsia" w:ascii="Malgun Gothic Semilight" w:hAnsi="Malgun Gothic Semilight" w:eastAsia="Malgun Gothic Semilight" w:cs="Malgun Gothic Semilight"/>
          <w:b w:val="0"/>
          <w:bCs w:val="0"/>
          <w:spacing w:val="-2"/>
          <w:sz w:val="20"/>
        </w:rPr>
        <w:t>activities.</w:t>
      </w:r>
    </w:p>
    <w:p w14:paraId="390F8111">
      <w:pPr>
        <w:pStyle w:val="13"/>
        <w:numPr>
          <w:ilvl w:val="0"/>
          <w:numId w:val="10"/>
        </w:numPr>
        <w:tabs>
          <w:tab w:val="left" w:pos="783"/>
          <w:tab w:val="left" w:pos="785"/>
        </w:tabs>
        <w:spacing w:before="0" w:after="0" w:line="240" w:lineRule="auto"/>
        <w:ind w:left="785" w:right="241" w:hanging="360"/>
        <w:jc w:val="left"/>
        <w:rPr>
          <w:rFonts w:hint="eastAsia" w:ascii="Malgun Gothic Semilight" w:hAnsi="Malgun Gothic Semilight" w:eastAsia="Malgun Gothic Semilight" w:cs="Malgun Gothic Semilight"/>
          <w:b w:val="0"/>
          <w:bCs w:val="0"/>
          <w:sz w:val="20"/>
        </w:rPr>
      </w:pPr>
      <w:r>
        <w:rPr>
          <w:rFonts w:hint="eastAsia" w:ascii="Malgun Gothic Semilight" w:hAnsi="Malgun Gothic Semilight" w:eastAsia="Malgun Gothic Semilight" w:cs="Malgun Gothic Semilight"/>
          <w:b w:val="0"/>
          <w:bCs w:val="0"/>
          <w:sz w:val="20"/>
        </w:rPr>
        <w:t>Upholding</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the</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school’s</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mission to</w:t>
      </w:r>
      <w:r>
        <w:rPr>
          <w:rFonts w:hint="eastAsia" w:ascii="Malgun Gothic Semilight" w:hAnsi="Malgun Gothic Semilight" w:eastAsia="Malgun Gothic Semilight" w:cs="Malgun Gothic Semilight"/>
          <w:b w:val="0"/>
          <w:bCs w:val="0"/>
          <w:spacing w:val="-1"/>
          <w:sz w:val="20"/>
        </w:rPr>
        <w:t xml:space="preserve"> </w:t>
      </w:r>
      <w:r>
        <w:rPr>
          <w:rFonts w:hint="eastAsia" w:ascii="Malgun Gothic Semilight" w:hAnsi="Malgun Gothic Semilight" w:eastAsia="Malgun Gothic Semilight" w:cs="Malgun Gothic Semilight"/>
          <w:b w:val="0"/>
          <w:bCs w:val="0"/>
          <w:sz w:val="20"/>
        </w:rPr>
        <w:t>provide</w:t>
      </w:r>
      <w:r>
        <w:rPr>
          <w:rFonts w:hint="eastAsia" w:ascii="Malgun Gothic Semilight" w:hAnsi="Malgun Gothic Semilight" w:eastAsia="Malgun Gothic Semilight" w:cs="Malgun Gothic Semilight"/>
          <w:b w:val="0"/>
          <w:bCs w:val="0"/>
          <w:spacing w:val="-4"/>
          <w:sz w:val="20"/>
        </w:rPr>
        <w:t xml:space="preserve"> </w:t>
      </w:r>
      <w:r>
        <w:rPr>
          <w:rFonts w:hint="eastAsia" w:ascii="Malgun Gothic Semilight" w:hAnsi="Malgun Gothic Semilight" w:eastAsia="Malgun Gothic Semilight" w:cs="Malgun Gothic Semilight"/>
          <w:b w:val="0"/>
          <w:bCs w:val="0"/>
          <w:sz w:val="20"/>
        </w:rPr>
        <w:t>a</w:t>
      </w:r>
      <w:r>
        <w:rPr>
          <w:rFonts w:hint="eastAsia" w:ascii="Malgun Gothic Semilight" w:hAnsi="Malgun Gothic Semilight" w:eastAsia="Malgun Gothic Semilight" w:cs="Malgun Gothic Semilight"/>
          <w:b w:val="0"/>
          <w:bCs w:val="0"/>
          <w:spacing w:val="-1"/>
          <w:sz w:val="20"/>
        </w:rPr>
        <w:t xml:space="preserve"> </w:t>
      </w:r>
      <w:r>
        <w:rPr>
          <w:rFonts w:hint="eastAsia" w:ascii="Malgun Gothic Semilight" w:hAnsi="Malgun Gothic Semilight" w:eastAsia="Malgun Gothic Semilight" w:cs="Malgun Gothic Semilight"/>
          <w:b w:val="0"/>
          <w:bCs w:val="0"/>
          <w:sz w:val="20"/>
        </w:rPr>
        <w:t>Christ-centred</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education</w:t>
      </w:r>
      <w:r>
        <w:rPr>
          <w:rFonts w:hint="eastAsia" w:ascii="Malgun Gothic Semilight" w:hAnsi="Malgun Gothic Semilight" w:eastAsia="Malgun Gothic Semilight" w:cs="Malgun Gothic Semilight"/>
          <w:b w:val="0"/>
          <w:bCs w:val="0"/>
          <w:spacing w:val="-4"/>
          <w:sz w:val="20"/>
        </w:rPr>
        <w:t xml:space="preserve"> </w:t>
      </w:r>
      <w:r>
        <w:rPr>
          <w:rFonts w:hint="eastAsia" w:ascii="Malgun Gothic Semilight" w:hAnsi="Malgun Gothic Semilight" w:eastAsia="Malgun Gothic Semilight" w:cs="Malgun Gothic Semilight"/>
          <w:b w:val="0"/>
          <w:bCs w:val="0"/>
          <w:sz w:val="20"/>
        </w:rPr>
        <w:t>and</w:t>
      </w:r>
      <w:r>
        <w:rPr>
          <w:rFonts w:hint="eastAsia" w:ascii="Malgun Gothic Semilight" w:hAnsi="Malgun Gothic Semilight" w:eastAsia="Malgun Gothic Semilight" w:cs="Malgun Gothic Semilight"/>
          <w:b w:val="0"/>
          <w:bCs w:val="0"/>
          <w:spacing w:val="-4"/>
          <w:sz w:val="20"/>
        </w:rPr>
        <w:t xml:space="preserve"> </w:t>
      </w:r>
      <w:r>
        <w:rPr>
          <w:rFonts w:hint="eastAsia" w:ascii="Malgun Gothic Semilight" w:hAnsi="Malgun Gothic Semilight" w:eastAsia="Malgun Gothic Semilight" w:cs="Malgun Gothic Semilight"/>
          <w:b w:val="0"/>
          <w:bCs w:val="0"/>
          <w:sz w:val="20"/>
        </w:rPr>
        <w:t>to</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live</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out</w:t>
      </w:r>
      <w:r>
        <w:rPr>
          <w:rFonts w:hint="eastAsia" w:ascii="Malgun Gothic Semilight" w:hAnsi="Malgun Gothic Semilight" w:eastAsia="Malgun Gothic Semilight" w:cs="Malgun Gothic Semilight"/>
          <w:b w:val="0"/>
          <w:bCs w:val="0"/>
          <w:spacing w:val="-1"/>
          <w:sz w:val="20"/>
        </w:rPr>
        <w:t xml:space="preserve"> </w:t>
      </w:r>
      <w:r>
        <w:rPr>
          <w:rFonts w:hint="eastAsia" w:ascii="Malgun Gothic Semilight" w:hAnsi="Malgun Gothic Semilight" w:eastAsia="Malgun Gothic Semilight" w:cs="Malgun Gothic Semilight"/>
          <w:b w:val="0"/>
          <w:bCs w:val="0"/>
          <w:sz w:val="20"/>
        </w:rPr>
        <w:t>the</w:t>
      </w:r>
      <w:r>
        <w:rPr>
          <w:rFonts w:hint="eastAsia" w:ascii="Malgun Gothic Semilight" w:hAnsi="Malgun Gothic Semilight" w:eastAsia="Malgun Gothic Semilight" w:cs="Malgun Gothic Semilight"/>
          <w:b w:val="0"/>
          <w:bCs w:val="0"/>
          <w:spacing w:val="-1"/>
          <w:sz w:val="20"/>
        </w:rPr>
        <w:t xml:space="preserve"> </w:t>
      </w:r>
      <w:r>
        <w:rPr>
          <w:rFonts w:hint="eastAsia" w:ascii="Malgun Gothic Semilight" w:hAnsi="Malgun Gothic Semilight" w:eastAsia="Malgun Gothic Semilight" w:cs="Malgun Gothic Semilight"/>
          <w:b w:val="0"/>
          <w:bCs w:val="0"/>
          <w:sz w:val="20"/>
        </w:rPr>
        <w:t>love</w:t>
      </w:r>
      <w:r>
        <w:rPr>
          <w:rFonts w:hint="eastAsia" w:ascii="Malgun Gothic Semilight" w:hAnsi="Malgun Gothic Semilight" w:eastAsia="Malgun Gothic Semilight" w:cs="Malgun Gothic Semilight"/>
          <w:b w:val="0"/>
          <w:bCs w:val="0"/>
          <w:spacing w:val="-1"/>
          <w:sz w:val="20"/>
        </w:rPr>
        <w:t xml:space="preserve"> </w:t>
      </w:r>
      <w:r>
        <w:rPr>
          <w:rFonts w:hint="eastAsia" w:ascii="Malgun Gothic Semilight" w:hAnsi="Malgun Gothic Semilight" w:eastAsia="Malgun Gothic Semilight" w:cs="Malgun Gothic Semilight"/>
          <w:b w:val="0"/>
          <w:bCs w:val="0"/>
          <w:sz w:val="20"/>
        </w:rPr>
        <w:t>of</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God</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in</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all</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areas</w:t>
      </w:r>
      <w:r>
        <w:rPr>
          <w:rFonts w:hint="eastAsia" w:ascii="Malgun Gothic Semilight" w:hAnsi="Malgun Gothic Semilight" w:eastAsia="Malgun Gothic Semilight" w:cs="Malgun Gothic Semilight"/>
          <w:b w:val="0"/>
          <w:bCs w:val="0"/>
          <w:spacing w:val="-2"/>
          <w:sz w:val="20"/>
        </w:rPr>
        <w:t xml:space="preserve"> </w:t>
      </w:r>
      <w:r>
        <w:rPr>
          <w:rFonts w:hint="eastAsia" w:ascii="Malgun Gothic Semilight" w:hAnsi="Malgun Gothic Semilight" w:eastAsia="Malgun Gothic Semilight" w:cs="Malgun Gothic Semilight"/>
          <w:b w:val="0"/>
          <w:bCs w:val="0"/>
          <w:sz w:val="20"/>
        </w:rPr>
        <w:t xml:space="preserve">of </w:t>
      </w:r>
      <w:r>
        <w:rPr>
          <w:rFonts w:hint="eastAsia" w:ascii="Malgun Gothic Semilight" w:hAnsi="Malgun Gothic Semilight" w:eastAsia="Malgun Gothic Semilight" w:cs="Malgun Gothic Semilight"/>
          <w:b w:val="0"/>
          <w:bCs w:val="0"/>
          <w:spacing w:val="-2"/>
          <w:sz w:val="20"/>
        </w:rPr>
        <w:t>life.</w:t>
      </w:r>
    </w:p>
    <w:p w14:paraId="5628C751">
      <w:pPr>
        <w:pStyle w:val="13"/>
        <w:numPr>
          <w:ilvl w:val="0"/>
          <w:numId w:val="10"/>
        </w:numPr>
        <w:tabs>
          <w:tab w:val="left" w:pos="783"/>
          <w:tab w:val="left" w:pos="785"/>
        </w:tabs>
        <w:spacing w:before="1" w:after="0" w:line="240" w:lineRule="auto"/>
        <w:ind w:left="785" w:right="210" w:hanging="360"/>
        <w:jc w:val="left"/>
        <w:rPr>
          <w:rFonts w:hint="eastAsia" w:ascii="Malgun Gothic Semilight" w:hAnsi="Malgun Gothic Semilight" w:eastAsia="Malgun Gothic Semilight" w:cs="Malgun Gothic Semilight"/>
          <w:b w:val="0"/>
          <w:bCs w:val="0"/>
          <w:sz w:val="20"/>
        </w:rPr>
      </w:pPr>
      <w:r>
        <w:rPr>
          <w:rFonts w:hint="eastAsia" w:ascii="Malgun Gothic Semilight" w:hAnsi="Malgun Gothic Semilight" w:eastAsia="Malgun Gothic Semilight" w:cs="Malgun Gothic Semilight"/>
          <w:b w:val="0"/>
          <w:bCs w:val="0"/>
          <w:sz w:val="20"/>
        </w:rPr>
        <w:t>Demonstrating</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Christ-like</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behaviour</w:t>
      </w:r>
      <w:r>
        <w:rPr>
          <w:rFonts w:hint="eastAsia" w:ascii="Malgun Gothic Semilight" w:hAnsi="Malgun Gothic Semilight" w:eastAsia="Malgun Gothic Semilight" w:cs="Malgun Gothic Semilight"/>
          <w:b w:val="0"/>
          <w:bCs w:val="0"/>
          <w:spacing w:val="-1"/>
          <w:sz w:val="20"/>
        </w:rPr>
        <w:t xml:space="preserve"> </w:t>
      </w:r>
      <w:r>
        <w:rPr>
          <w:rFonts w:hint="eastAsia" w:ascii="Malgun Gothic Semilight" w:hAnsi="Malgun Gothic Semilight" w:eastAsia="Malgun Gothic Semilight" w:cs="Malgun Gothic Semilight"/>
          <w:b w:val="0"/>
          <w:bCs w:val="0"/>
          <w:sz w:val="20"/>
        </w:rPr>
        <w:t>in</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my</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communication</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and</w:t>
      </w:r>
      <w:r>
        <w:rPr>
          <w:rFonts w:hint="eastAsia" w:ascii="Malgun Gothic Semilight" w:hAnsi="Malgun Gothic Semilight" w:eastAsia="Malgun Gothic Semilight" w:cs="Malgun Gothic Semilight"/>
          <w:b w:val="0"/>
          <w:bCs w:val="0"/>
          <w:spacing w:val="-4"/>
          <w:sz w:val="20"/>
        </w:rPr>
        <w:t xml:space="preserve"> </w:t>
      </w:r>
      <w:r>
        <w:rPr>
          <w:rFonts w:hint="eastAsia" w:ascii="Malgun Gothic Semilight" w:hAnsi="Malgun Gothic Semilight" w:eastAsia="Malgun Gothic Semilight" w:cs="Malgun Gothic Semilight"/>
          <w:b w:val="0"/>
          <w:bCs w:val="0"/>
          <w:sz w:val="20"/>
        </w:rPr>
        <w:t>conduct,</w:t>
      </w:r>
      <w:r>
        <w:rPr>
          <w:rFonts w:hint="eastAsia" w:ascii="Malgun Gothic Semilight" w:hAnsi="Malgun Gothic Semilight" w:eastAsia="Malgun Gothic Semilight" w:cs="Malgun Gothic Semilight"/>
          <w:b w:val="0"/>
          <w:bCs w:val="0"/>
          <w:spacing w:val="-4"/>
          <w:sz w:val="20"/>
        </w:rPr>
        <w:t xml:space="preserve"> </w:t>
      </w:r>
      <w:r>
        <w:rPr>
          <w:rFonts w:hint="eastAsia" w:ascii="Malgun Gothic Semilight" w:hAnsi="Malgun Gothic Semilight" w:eastAsia="Malgun Gothic Semilight" w:cs="Malgun Gothic Semilight"/>
          <w:b w:val="0"/>
          <w:bCs w:val="0"/>
          <w:sz w:val="20"/>
        </w:rPr>
        <w:t>especially</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when</w:t>
      </w:r>
      <w:r>
        <w:rPr>
          <w:rFonts w:hint="eastAsia" w:ascii="Malgun Gothic Semilight" w:hAnsi="Malgun Gothic Semilight" w:eastAsia="Malgun Gothic Semilight" w:cs="Malgun Gothic Semilight"/>
          <w:b w:val="0"/>
          <w:bCs w:val="0"/>
          <w:spacing w:val="-3"/>
          <w:sz w:val="20"/>
        </w:rPr>
        <w:t xml:space="preserve"> </w:t>
      </w:r>
      <w:r>
        <w:rPr>
          <w:rFonts w:hint="eastAsia" w:ascii="Malgun Gothic Semilight" w:hAnsi="Malgun Gothic Semilight" w:eastAsia="Malgun Gothic Semilight" w:cs="Malgun Gothic Semilight"/>
          <w:b w:val="0"/>
          <w:bCs w:val="0"/>
          <w:sz w:val="20"/>
        </w:rPr>
        <w:t>engaging</w:t>
      </w:r>
      <w:r>
        <w:rPr>
          <w:rFonts w:hint="eastAsia" w:ascii="Malgun Gothic Semilight" w:hAnsi="Malgun Gothic Semilight" w:eastAsia="Malgun Gothic Semilight" w:cs="Malgun Gothic Semilight"/>
          <w:b w:val="0"/>
          <w:bCs w:val="0"/>
          <w:spacing w:val="-4"/>
          <w:sz w:val="20"/>
        </w:rPr>
        <w:t xml:space="preserve"> </w:t>
      </w:r>
      <w:r>
        <w:rPr>
          <w:rFonts w:hint="eastAsia" w:ascii="Malgun Gothic Semilight" w:hAnsi="Malgun Gothic Semilight" w:eastAsia="Malgun Gothic Semilight" w:cs="Malgun Gothic Semilight"/>
          <w:b w:val="0"/>
          <w:bCs w:val="0"/>
          <w:sz w:val="20"/>
        </w:rPr>
        <w:t>with</w:t>
      </w:r>
      <w:r>
        <w:rPr>
          <w:rFonts w:hint="eastAsia" w:ascii="Malgun Gothic Semilight" w:hAnsi="Malgun Gothic Semilight" w:eastAsia="Malgun Gothic Semilight" w:cs="Malgun Gothic Semilight"/>
          <w:b w:val="0"/>
          <w:bCs w:val="0"/>
          <w:spacing w:val="-5"/>
          <w:sz w:val="20"/>
        </w:rPr>
        <w:t xml:space="preserve"> </w:t>
      </w:r>
      <w:r>
        <w:rPr>
          <w:rFonts w:hint="eastAsia" w:ascii="Malgun Gothic Semilight" w:hAnsi="Malgun Gothic Semilight" w:eastAsia="Malgun Gothic Semilight" w:cs="Malgun Gothic Semilight"/>
          <w:b w:val="0"/>
          <w:bCs w:val="0"/>
          <w:sz w:val="20"/>
        </w:rPr>
        <w:t>staff,</w:t>
      </w:r>
      <w:r>
        <w:rPr>
          <w:rFonts w:hint="eastAsia" w:ascii="Malgun Gothic Semilight" w:hAnsi="Malgun Gothic Semilight" w:eastAsia="Malgun Gothic Semilight" w:cs="Malgun Gothic Semilight"/>
          <w:b w:val="0"/>
          <w:bCs w:val="0"/>
          <w:spacing w:val="-4"/>
          <w:sz w:val="20"/>
        </w:rPr>
        <w:t xml:space="preserve"> </w:t>
      </w:r>
      <w:r>
        <w:rPr>
          <w:rFonts w:hint="eastAsia" w:ascii="Malgun Gothic Semilight" w:hAnsi="Malgun Gothic Semilight" w:eastAsia="Malgun Gothic Semilight" w:cs="Malgun Gothic Semilight"/>
          <w:b w:val="0"/>
          <w:bCs w:val="0"/>
          <w:sz w:val="20"/>
        </w:rPr>
        <w:t>other parents, and learners.</w:t>
      </w:r>
    </w:p>
    <w:p w14:paraId="513AA15E">
      <w:pPr>
        <w:pStyle w:val="13"/>
        <w:numPr>
          <w:ilvl w:val="0"/>
          <w:numId w:val="10"/>
        </w:numPr>
        <w:tabs>
          <w:tab w:val="left" w:pos="783"/>
        </w:tabs>
        <w:spacing w:before="0" w:after="0" w:line="228" w:lineRule="exact"/>
        <w:ind w:left="783" w:right="0" w:hanging="358"/>
        <w:jc w:val="left"/>
        <w:rPr>
          <w:rFonts w:hint="eastAsia" w:ascii="Malgun Gothic Semilight" w:hAnsi="Malgun Gothic Semilight" w:eastAsia="Malgun Gothic Semilight" w:cs="Malgun Gothic Semilight"/>
          <w:b w:val="0"/>
          <w:bCs w:val="0"/>
          <w:sz w:val="20"/>
        </w:rPr>
      </w:pPr>
      <w:r>
        <w:rPr>
          <w:rFonts w:hint="eastAsia" w:ascii="Malgun Gothic Semilight" w:hAnsi="Malgun Gothic Semilight" w:eastAsia="Malgun Gothic Semilight" w:cs="Malgun Gothic Semilight"/>
          <w:b w:val="0"/>
          <w:bCs w:val="0"/>
          <w:sz w:val="20"/>
        </w:rPr>
        <w:t>Participating</w:t>
      </w:r>
      <w:r>
        <w:rPr>
          <w:rFonts w:hint="eastAsia" w:ascii="Malgun Gothic Semilight" w:hAnsi="Malgun Gothic Semilight" w:eastAsia="Malgun Gothic Semilight" w:cs="Malgun Gothic Semilight"/>
          <w:b w:val="0"/>
          <w:bCs w:val="0"/>
          <w:spacing w:val="-9"/>
          <w:sz w:val="20"/>
        </w:rPr>
        <w:t xml:space="preserve"> </w:t>
      </w:r>
      <w:r>
        <w:rPr>
          <w:rFonts w:hint="eastAsia" w:ascii="Malgun Gothic Semilight" w:hAnsi="Malgun Gothic Semilight" w:eastAsia="Malgun Gothic Semilight" w:cs="Malgun Gothic Semilight"/>
          <w:b w:val="0"/>
          <w:bCs w:val="0"/>
          <w:sz w:val="20"/>
        </w:rPr>
        <w:t>in</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faith-building</w:t>
      </w:r>
      <w:r>
        <w:rPr>
          <w:rFonts w:hint="eastAsia" w:ascii="Malgun Gothic Semilight" w:hAnsi="Malgun Gothic Semilight" w:eastAsia="Malgun Gothic Semilight" w:cs="Malgun Gothic Semilight"/>
          <w:b w:val="0"/>
          <w:bCs w:val="0"/>
          <w:spacing w:val="-9"/>
          <w:sz w:val="20"/>
        </w:rPr>
        <w:t xml:space="preserve"> </w:t>
      </w:r>
      <w:r>
        <w:rPr>
          <w:rFonts w:hint="eastAsia" w:ascii="Malgun Gothic Semilight" w:hAnsi="Malgun Gothic Semilight" w:eastAsia="Malgun Gothic Semilight" w:cs="Malgun Gothic Semilight"/>
          <w:b w:val="0"/>
          <w:bCs w:val="0"/>
          <w:sz w:val="20"/>
        </w:rPr>
        <w:t>events</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and</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activities</w:t>
      </w:r>
      <w:r>
        <w:rPr>
          <w:rFonts w:hint="eastAsia" w:ascii="Malgun Gothic Semilight" w:hAnsi="Malgun Gothic Semilight" w:eastAsia="Malgun Gothic Semilight" w:cs="Malgun Gothic Semilight"/>
          <w:b w:val="0"/>
          <w:bCs w:val="0"/>
          <w:spacing w:val="-5"/>
          <w:sz w:val="20"/>
        </w:rPr>
        <w:t xml:space="preserve"> </w:t>
      </w:r>
      <w:r>
        <w:rPr>
          <w:rFonts w:hint="eastAsia" w:ascii="Malgun Gothic Semilight" w:hAnsi="Malgun Gothic Semilight" w:eastAsia="Malgun Gothic Semilight" w:cs="Malgun Gothic Semilight"/>
          <w:b w:val="0"/>
          <w:bCs w:val="0"/>
          <w:sz w:val="20"/>
        </w:rPr>
        <w:t>organized</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by</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the</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school,</w:t>
      </w:r>
      <w:r>
        <w:rPr>
          <w:rFonts w:hint="eastAsia" w:ascii="Malgun Gothic Semilight" w:hAnsi="Malgun Gothic Semilight" w:eastAsia="Malgun Gothic Semilight" w:cs="Malgun Gothic Semilight"/>
          <w:b w:val="0"/>
          <w:bCs w:val="0"/>
          <w:spacing w:val="-9"/>
          <w:sz w:val="20"/>
        </w:rPr>
        <w:t xml:space="preserve"> </w:t>
      </w:r>
      <w:r>
        <w:rPr>
          <w:rFonts w:hint="eastAsia" w:ascii="Malgun Gothic Semilight" w:hAnsi="Malgun Gothic Semilight" w:eastAsia="Malgun Gothic Semilight" w:cs="Malgun Gothic Semilight"/>
          <w:b w:val="0"/>
          <w:bCs w:val="0"/>
          <w:sz w:val="20"/>
        </w:rPr>
        <w:t>whenever</w:t>
      </w:r>
      <w:r>
        <w:rPr>
          <w:rFonts w:hint="eastAsia" w:ascii="Malgun Gothic Semilight" w:hAnsi="Malgun Gothic Semilight" w:eastAsia="Malgun Gothic Semilight" w:cs="Malgun Gothic Semilight"/>
          <w:b w:val="0"/>
          <w:bCs w:val="0"/>
          <w:spacing w:val="-6"/>
          <w:sz w:val="20"/>
        </w:rPr>
        <w:t xml:space="preserve"> </w:t>
      </w:r>
      <w:r>
        <w:rPr>
          <w:rFonts w:hint="eastAsia" w:ascii="Malgun Gothic Semilight" w:hAnsi="Malgun Gothic Semilight" w:eastAsia="Malgun Gothic Semilight" w:cs="Malgun Gothic Semilight"/>
          <w:b w:val="0"/>
          <w:bCs w:val="0"/>
          <w:spacing w:val="-2"/>
          <w:sz w:val="20"/>
        </w:rPr>
        <w:t>possible.</w:t>
      </w:r>
    </w:p>
    <w:p w14:paraId="5C624C04">
      <w:pPr>
        <w:pStyle w:val="13"/>
        <w:numPr>
          <w:ilvl w:val="0"/>
          <w:numId w:val="10"/>
        </w:numPr>
        <w:tabs>
          <w:tab w:val="left" w:pos="783"/>
        </w:tabs>
        <w:spacing w:before="1" w:after="0" w:line="240" w:lineRule="auto"/>
        <w:ind w:left="783" w:right="0" w:hanging="358"/>
        <w:jc w:val="left"/>
        <w:rPr>
          <w:rFonts w:hint="eastAsia" w:ascii="Malgun Gothic Semilight" w:hAnsi="Malgun Gothic Semilight" w:eastAsia="Malgun Gothic Semilight" w:cs="Malgun Gothic Semilight"/>
          <w:b w:val="0"/>
          <w:bCs w:val="0"/>
          <w:sz w:val="20"/>
        </w:rPr>
      </w:pPr>
      <w:r>
        <w:rPr>
          <w:rFonts w:hint="eastAsia" w:ascii="Malgun Gothic Semilight" w:hAnsi="Malgun Gothic Semilight" w:eastAsia="Malgun Gothic Semilight" w:cs="Malgun Gothic Semilight"/>
          <w:b w:val="0"/>
          <w:bCs w:val="0"/>
          <w:sz w:val="20"/>
        </w:rPr>
        <w:t>Working</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in</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unity</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with</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the</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school,</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addressing</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concerns</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prayerfully</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and</w:t>
      </w:r>
      <w:r>
        <w:rPr>
          <w:rFonts w:hint="eastAsia" w:ascii="Malgun Gothic Semilight" w:hAnsi="Malgun Gothic Semilight" w:eastAsia="Malgun Gothic Semilight" w:cs="Malgun Gothic Semilight"/>
          <w:b w:val="0"/>
          <w:bCs w:val="0"/>
          <w:spacing w:val="-8"/>
          <w:sz w:val="20"/>
        </w:rPr>
        <w:t xml:space="preserve"> </w:t>
      </w:r>
      <w:r>
        <w:rPr>
          <w:rFonts w:hint="eastAsia" w:ascii="Malgun Gothic Semilight" w:hAnsi="Malgun Gothic Semilight" w:eastAsia="Malgun Gothic Semilight" w:cs="Malgun Gothic Semilight"/>
          <w:b w:val="0"/>
          <w:bCs w:val="0"/>
          <w:sz w:val="20"/>
        </w:rPr>
        <w:t>respectfully,</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according</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to</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z w:val="20"/>
        </w:rPr>
        <w:t>biblical</w:t>
      </w:r>
      <w:r>
        <w:rPr>
          <w:rFonts w:hint="eastAsia" w:ascii="Malgun Gothic Semilight" w:hAnsi="Malgun Gothic Semilight" w:eastAsia="Malgun Gothic Semilight" w:cs="Malgun Gothic Semilight"/>
          <w:b w:val="0"/>
          <w:bCs w:val="0"/>
          <w:spacing w:val="-7"/>
          <w:sz w:val="20"/>
        </w:rPr>
        <w:t xml:space="preserve"> </w:t>
      </w:r>
      <w:r>
        <w:rPr>
          <w:rFonts w:hint="eastAsia" w:ascii="Malgun Gothic Semilight" w:hAnsi="Malgun Gothic Semilight" w:eastAsia="Malgun Gothic Semilight" w:cs="Malgun Gothic Semilight"/>
          <w:b w:val="0"/>
          <w:bCs w:val="0"/>
          <w:spacing w:val="-2"/>
          <w:sz w:val="20"/>
        </w:rPr>
        <w:t>principles.</w:t>
      </w:r>
    </w:p>
    <w:p w14:paraId="32B03291">
      <w:pPr>
        <w:pStyle w:val="6"/>
        <w:spacing w:before="202"/>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w:t>Acknowledgement</w:t>
      </w:r>
      <w:r>
        <w:rPr>
          <w:rFonts w:hint="eastAsia" w:ascii="Malgun Gothic Semilight" w:hAnsi="Malgun Gothic Semilight" w:eastAsia="Malgun Gothic Semilight" w:cs="Malgun Gothic Semilight"/>
          <w:spacing w:val="-11"/>
        </w:rPr>
        <w:t xml:space="preserve"> </w:t>
      </w:r>
      <w:r>
        <w:rPr>
          <w:rFonts w:hint="eastAsia" w:ascii="Malgun Gothic Semilight" w:hAnsi="Malgun Gothic Semilight" w:eastAsia="Malgun Gothic Semilight" w:cs="Malgun Gothic Semilight"/>
        </w:rPr>
        <w:t>and</w:t>
      </w:r>
      <w:r>
        <w:rPr>
          <w:rFonts w:hint="eastAsia" w:ascii="Malgun Gothic Semilight" w:hAnsi="Malgun Gothic Semilight" w:eastAsia="Malgun Gothic Semilight" w:cs="Malgun Gothic Semilight"/>
          <w:spacing w:val="-10"/>
        </w:rPr>
        <w:t xml:space="preserve"> </w:t>
      </w:r>
      <w:r>
        <w:rPr>
          <w:rFonts w:hint="eastAsia" w:ascii="Malgun Gothic Semilight" w:hAnsi="Malgun Gothic Semilight" w:eastAsia="Malgun Gothic Semilight" w:cs="Malgun Gothic Semilight"/>
          <w:spacing w:val="-2"/>
        </w:rPr>
        <w:t>Signature</w:t>
      </w:r>
    </w:p>
    <w:p w14:paraId="44BB7BF6">
      <w:pPr>
        <w:spacing w:before="199"/>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undersigned,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acknowledge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accept</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pacing w:val="-7"/>
          <w:sz w:val="20"/>
          <w:lang w:val="en-US"/>
        </w:rPr>
        <w:t>Rising Stars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Christian</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ethos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commit</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supporting</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school</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its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mission</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pacing w:val="-5"/>
          <w:sz w:val="20"/>
        </w:rPr>
        <w:t>to</w:t>
      </w:r>
    </w:p>
    <w:p w14:paraId="69DCE6D5">
      <w:pPr>
        <w:spacing w:before="1"/>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nurture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learners</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w:t>
      </w:r>
      <w:r>
        <w:rPr>
          <w:rFonts w:hint="eastAsia" w:ascii="Malgun Gothic Semilight" w:hAnsi="Malgun Gothic Semilight" w:eastAsia="Malgun Gothic Semilight" w:cs="Malgun Gothic Semilight"/>
          <w:spacing w:val="-9"/>
          <w:sz w:val="20"/>
        </w:rPr>
        <w:t xml:space="preserve"> </w:t>
      </w:r>
      <w:r>
        <w:rPr>
          <w:rFonts w:hint="eastAsia" w:ascii="Malgun Gothic Semilight" w:hAnsi="Malgun Gothic Semilight" w:eastAsia="Malgun Gothic Semilight" w:cs="Malgun Gothic Semilight"/>
          <w:sz w:val="20"/>
        </w:rPr>
        <w:t>Christ-centred</w:t>
      </w:r>
      <w:r>
        <w:rPr>
          <w:rFonts w:hint="eastAsia" w:ascii="Malgun Gothic Semilight" w:hAnsi="Malgun Gothic Semilight" w:eastAsia="Malgun Gothic Semilight" w:cs="Malgun Gothic Semilight"/>
          <w:spacing w:val="-9"/>
          <w:sz w:val="20"/>
        </w:rPr>
        <w:t xml:space="preserve"> </w:t>
      </w:r>
      <w:r>
        <w:rPr>
          <w:rFonts w:hint="eastAsia" w:ascii="Malgun Gothic Semilight" w:hAnsi="Malgun Gothic Semilight" w:eastAsia="Malgun Gothic Semilight" w:cs="Malgun Gothic Semilight"/>
          <w:spacing w:val="-2"/>
          <w:sz w:val="20"/>
        </w:rPr>
        <w:t>environment.</w:t>
      </w:r>
    </w:p>
    <w:p w14:paraId="3D324993">
      <w:pPr>
        <w:pStyle w:val="6"/>
        <w:tabs>
          <w:tab w:val="left" w:pos="5944"/>
          <w:tab w:val="left" w:pos="6764"/>
        </w:tabs>
        <w:spacing w:before="199"/>
        <w:rPr>
          <w:rFonts w:hint="eastAsia" w:ascii="Malgun Gothic Semilight" w:hAnsi="Malgun Gothic Semilight" w:eastAsia="Malgun Gothic Semilight" w:cs="Malgun Gothic Semilight"/>
        </w:rPr>
      </w:pPr>
      <w:r>
        <w:rPr>
          <w:rFonts w:hint="eastAsia" w:ascii="Malgun Gothic Semilight" w:hAnsi="Malgun Gothic Semilight" w:eastAsia="Malgun Gothic Semilight" w:cs="Malgun Gothic Semilight"/>
        </w:rPr>
        <mc:AlternateContent>
          <mc:Choice Requires="wpg">
            <w:drawing>
              <wp:anchor distT="0" distB="0" distL="0" distR="0" simplePos="0" relativeHeight="251661312" behindDoc="0" locked="0" layoutInCell="1" allowOverlap="1">
                <wp:simplePos x="0" y="0"/>
                <wp:positionH relativeFrom="page">
                  <wp:posOffset>5137785</wp:posOffset>
                </wp:positionH>
                <wp:positionV relativeFrom="paragraph">
                  <wp:posOffset>261620</wp:posOffset>
                </wp:positionV>
                <wp:extent cx="1931670" cy="467995"/>
                <wp:effectExtent l="0" t="0" r="0" b="0"/>
                <wp:wrapNone/>
                <wp:docPr id="19" name="Group 19"/>
                <wp:cNvGraphicFramePr/>
                <a:graphic xmlns:a="http://schemas.openxmlformats.org/drawingml/2006/main">
                  <a:graphicData uri="http://schemas.microsoft.com/office/word/2010/wordprocessingGroup">
                    <wpg:wgp>
                      <wpg:cNvGrpSpPr/>
                      <wpg:grpSpPr>
                        <a:xfrm>
                          <a:off x="0" y="0"/>
                          <a:ext cx="1931670" cy="467995"/>
                          <a:chOff x="0" y="0"/>
                          <a:chExt cx="1931670" cy="467995"/>
                        </a:xfrm>
                      </wpg:grpSpPr>
                      <wps:wsp>
                        <wps:cNvPr id="20" name="Graphic 20"/>
                        <wps:cNvSpPr/>
                        <wps:spPr>
                          <a:xfrm>
                            <a:off x="1532000" y="285039"/>
                            <a:ext cx="251460" cy="1270"/>
                          </a:xfrm>
                          <a:custGeom>
                            <a:avLst/>
                            <a:gdLst/>
                            <a:ahLst/>
                            <a:cxnLst/>
                            <a:rect l="l" t="t" r="r" b="b"/>
                            <a:pathLst>
                              <a:path w="251460">
                                <a:moveTo>
                                  <a:pt x="0" y="0"/>
                                </a:moveTo>
                                <a:lnTo>
                                  <a:pt x="251461" y="0"/>
                                </a:lnTo>
                              </a:path>
                            </a:pathLst>
                          </a:custGeom>
                          <a:ln w="6637">
                            <a:solidFill>
                              <a:srgbClr val="000000"/>
                            </a:solidFill>
                            <a:prstDash val="solid"/>
                          </a:ln>
                        </wps:spPr>
                        <wps:bodyPr wrap="square" lIns="0" tIns="0" rIns="0" bIns="0" rtlCol="0">
                          <a:noAutofit/>
                        </wps:bodyPr>
                      </wps:wsp>
                      <wps:wsp>
                        <wps:cNvPr id="21" name="Graphic 21"/>
                        <wps:cNvSpPr/>
                        <wps:spPr>
                          <a:xfrm>
                            <a:off x="0" y="4762"/>
                            <a:ext cx="1550670" cy="1270"/>
                          </a:xfrm>
                          <a:custGeom>
                            <a:avLst/>
                            <a:gdLst/>
                            <a:ahLst/>
                            <a:cxnLst/>
                            <a:rect l="l" t="t" r="r" b="b"/>
                            <a:pathLst>
                              <a:path w="1550670">
                                <a:moveTo>
                                  <a:pt x="0" y="0"/>
                                </a:moveTo>
                                <a:lnTo>
                                  <a:pt x="1550305" y="0"/>
                                </a:lnTo>
                              </a:path>
                            </a:pathLst>
                          </a:custGeom>
                          <a:ln w="8030">
                            <a:solidFill>
                              <a:srgbClr val="000000"/>
                            </a:solidFill>
                            <a:prstDash val="solid"/>
                          </a:ln>
                        </wps:spPr>
                        <wps:bodyPr wrap="square" lIns="0" tIns="0" rIns="0" bIns="0" rtlCol="0">
                          <a:noAutofit/>
                        </wps:bodyPr>
                      </wps:wsp>
                      <wps:wsp>
                        <wps:cNvPr id="22" name="Textbox 22"/>
                        <wps:cNvSpPr txBox="1"/>
                        <wps:spPr>
                          <a:xfrm>
                            <a:off x="1386966" y="4762"/>
                            <a:ext cx="539750" cy="458470"/>
                          </a:xfrm>
                          <a:prstGeom prst="rect">
                            <a:avLst/>
                          </a:prstGeom>
                          <a:ln w="9525">
                            <a:solidFill>
                              <a:srgbClr val="000000"/>
                            </a:solidFill>
                            <a:prstDash val="solid"/>
                          </a:ln>
                        </wps:spPr>
                        <wps:txbx>
                          <w:txbxContent>
                            <w:p w14:paraId="3DB918F9">
                              <w:pPr>
                                <w:spacing w:before="0" w:line="240" w:lineRule="auto"/>
                                <w:rPr>
                                  <w:rFonts w:ascii="Calibri"/>
                                  <w:sz w:val="14"/>
                                </w:rPr>
                              </w:pPr>
                            </w:p>
                            <w:p w14:paraId="7018FFB1">
                              <w:pPr>
                                <w:spacing w:before="141" w:line="240" w:lineRule="auto"/>
                                <w:rPr>
                                  <w:rFonts w:ascii="Calibri"/>
                                  <w:sz w:val="14"/>
                                </w:rPr>
                              </w:pPr>
                            </w:p>
                            <w:p w14:paraId="233E668F">
                              <w:pPr>
                                <w:spacing w:before="0"/>
                                <w:ind w:left="259" w:right="0" w:firstLine="0"/>
                                <w:jc w:val="left"/>
                                <w:rPr>
                                  <w:rFonts w:ascii="Calibri"/>
                                  <w:sz w:val="14"/>
                                </w:rPr>
                              </w:pPr>
                              <w:r>
                                <w:rPr>
                                  <w:rFonts w:ascii="Calibri"/>
                                  <w:spacing w:val="-2"/>
                                  <w:sz w:val="14"/>
                                </w:rPr>
                                <w:t>Initial</w:t>
                              </w:r>
                            </w:p>
                          </w:txbxContent>
                        </wps:txbx>
                        <wps:bodyPr wrap="square" lIns="0" tIns="0" rIns="0" bIns="0" rtlCol="0">
                          <a:noAutofit/>
                        </wps:bodyPr>
                      </wps:wsp>
                    </wpg:wgp>
                  </a:graphicData>
                </a:graphic>
              </wp:anchor>
            </w:drawing>
          </mc:Choice>
          <mc:Fallback>
            <w:pict>
              <v:group id="_x0000_s1026" o:spid="_x0000_s1026" o:spt="203" style="position:absolute;left:0pt;margin-left:404.55pt;margin-top:20.6pt;height:36.85pt;width:152.1pt;mso-position-horizontal-relative:page;z-index:251661312;mso-width-relative:page;mso-height-relative:page;" coordsize="1931670,467995" o:gfxdata="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AJ6TP3aAAAACwEAAA8AAAAAAAAAAQAgAAAAIgAAAGRycy9kb3du&#10;cmV2LnhtbFBLAQIUABQAAAAIAIdO4kDqOt2qGgMAAFgKAAAOAAAAAAAAAAEAIAAAACkBAABkcnMv&#10;ZTJvRG9jLnhtbFBLBQYAAAAABgAGAFkBAAC1BgAAAAA=&#10;">
                <o:lock v:ext="edit" aspectratio="f"/>
                <v:shape id="Graphic 20" o:spid="_x0000_s1026" o:spt="100" style="position:absolute;left:1532000;top:285039;height:1270;width:251460;" filled="f" stroked="t" coordsize="251460,1" o:gfxdata="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hGt2u5AAAA2wAA&#10;AA8AAAAAAAAAAQAgAAAAIgAAAGRycy9kb3ducmV2LnhtbFBLAQIUABQAAAAIAIdO4kAzLwWeOwAA&#10;ADkAAAAQAAAAAAAAAAEAIAAAAAgBAABkcnMvc2hhcGV4bWwueG1sUEsFBgAAAAAGAAYAWwEAALID&#10;AAAAAA==&#10;" path="m0,0l251461,0e">
                  <v:fill on="f" focussize="0,0"/>
                  <v:stroke weight="0.52259842519685pt" color="#000000" joinstyle="round"/>
                  <v:imagedata o:title=""/>
                  <o:lock v:ext="edit" aspectratio="f"/>
                  <v:textbox inset="0mm,0mm,0mm,0mm"/>
                </v:shape>
                <v:shape id="Graphic 21" o:spid="_x0000_s1026" o:spt="100" style="position:absolute;left:0;top:4762;height:1270;width:1550670;" filled="f" stroked="t" coordsize="1550670,1" o:gfxdata="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Ggb7sAAADb&#10;AAAADwAAAAAAAAABACAAAAAiAAAAZHJzL2Rvd25yZXYueG1sUEsBAhQAFAAAAAgAh07iQDMvBZ47&#10;AAAAOQAAABAAAAAAAAAAAQAgAAAACgEAAGRycy9zaGFwZXhtbC54bWxQSwUGAAAAAAYABgBbAQAA&#10;tAMAAAAA&#10;" path="m0,0l1550305,0e">
                  <v:fill on="f" focussize="0,0"/>
                  <v:stroke weight="0.632283464566929pt" color="#000000" joinstyle="round"/>
                  <v:imagedata o:title=""/>
                  <o:lock v:ext="edit" aspectratio="f"/>
                  <v:textbox inset="0mm,0mm,0mm,0mm"/>
                </v:shape>
                <v:shape id="Textbox 22" o:spid="_x0000_s1026" o:spt="202" type="#_x0000_t202" style="position:absolute;left:1386966;top:4762;height:458470;width:539750;" filled="f" stroked="t" coordsize="21600,21600" o:gfxdata="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b1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textbox inset="0mm,0mm,0mm,0mm">
                    <w:txbxContent>
                      <w:p w14:paraId="3DB918F9">
                        <w:pPr>
                          <w:spacing w:before="0" w:line="240" w:lineRule="auto"/>
                          <w:rPr>
                            <w:rFonts w:ascii="Calibri"/>
                            <w:sz w:val="14"/>
                          </w:rPr>
                        </w:pPr>
                      </w:p>
                      <w:p w14:paraId="7018FFB1">
                        <w:pPr>
                          <w:spacing w:before="141" w:line="240" w:lineRule="auto"/>
                          <w:rPr>
                            <w:rFonts w:ascii="Calibri"/>
                            <w:sz w:val="14"/>
                          </w:rPr>
                        </w:pPr>
                      </w:p>
                      <w:p w14:paraId="233E668F">
                        <w:pPr>
                          <w:spacing w:before="0"/>
                          <w:ind w:left="259" w:right="0" w:firstLine="0"/>
                          <w:jc w:val="left"/>
                          <w:rPr>
                            <w:rFonts w:ascii="Calibri"/>
                            <w:sz w:val="14"/>
                          </w:rPr>
                        </w:pPr>
                        <w:r>
                          <w:rPr>
                            <w:rFonts w:ascii="Calibri"/>
                            <w:spacing w:val="-2"/>
                            <w:sz w:val="14"/>
                          </w:rPr>
                          <w:t>Initial</w:t>
                        </w:r>
                      </w:p>
                    </w:txbxContent>
                  </v:textbox>
                </v:shape>
              </v:group>
            </w:pict>
          </mc:Fallback>
        </mc:AlternateContent>
      </w:r>
      <w:r>
        <w:rPr>
          <w:rFonts w:hint="eastAsia" w:ascii="Malgun Gothic Semilight" w:hAnsi="Malgun Gothic Semilight" w:eastAsia="Malgun Gothic Semilight" w:cs="Malgun Gothic Semilight"/>
          <w:spacing w:val="-2"/>
        </w:rPr>
        <w:t>Parent/Guardian</w:t>
      </w:r>
      <w:r>
        <w:rPr>
          <w:rFonts w:hint="eastAsia" w:ascii="Malgun Gothic Semilight" w:hAnsi="Malgun Gothic Semilight" w:eastAsia="Malgun Gothic Semilight" w:cs="Malgun Gothic Semilight"/>
          <w:spacing w:val="16"/>
        </w:rPr>
        <w:t xml:space="preserve"> </w:t>
      </w:r>
      <w:r>
        <w:rPr>
          <w:rFonts w:hint="eastAsia" w:ascii="Malgun Gothic Semilight" w:hAnsi="Malgun Gothic Semilight" w:eastAsia="Malgun Gothic Semilight" w:cs="Malgun Gothic Semilight"/>
        </w:rPr>
        <w:t xml:space="preserve">Name: </w:t>
      </w:r>
      <w:r>
        <w:rPr>
          <w:rFonts w:hint="eastAsia" w:ascii="Malgun Gothic Semilight" w:hAnsi="Malgun Gothic Semilight" w:eastAsia="Malgun Gothic Semilight" w:cs="Malgun Gothic Semilight"/>
          <w:u w:val="single"/>
        </w:rPr>
        <w:tab/>
      </w:r>
      <w:r>
        <w:rPr>
          <w:rFonts w:hint="eastAsia" w:ascii="Malgun Gothic Semilight" w:hAnsi="Malgun Gothic Semilight" w:eastAsia="Malgun Gothic Semilight" w:cs="Malgun Gothic Semilight"/>
        </w:rPr>
        <w:tab/>
      </w:r>
      <w:r>
        <w:rPr>
          <w:rFonts w:hint="eastAsia" w:ascii="Malgun Gothic Semilight" w:hAnsi="Malgun Gothic Semilight" w:eastAsia="Malgun Gothic Semilight" w:cs="Malgun Gothic Semilight"/>
          <w:spacing w:val="-2"/>
        </w:rPr>
        <w:t>Signature:</w:t>
      </w:r>
    </w:p>
    <w:p w14:paraId="2BBBDF02">
      <w:pPr>
        <w:spacing w:after="0"/>
        <w:jc w:val="left"/>
        <w:rPr>
          <w:rFonts w:hint="eastAsia" w:ascii="Malgun Gothic Semilight" w:hAnsi="Malgun Gothic Semilight" w:eastAsia="Malgun Gothic Semilight" w:cs="Malgun Gothic Semilight"/>
          <w:sz w:val="12"/>
        </w:rPr>
        <w:sectPr>
          <w:headerReference r:id="rId9" w:type="default"/>
          <w:footerReference r:id="rId10" w:type="default"/>
          <w:pgSz w:w="11910" w:h="16840"/>
          <w:pgMar w:top="540" w:right="283" w:bottom="420" w:left="283" w:header="322" w:footer="228" w:gutter="0"/>
          <w:cols w:space="720" w:num="1"/>
        </w:sectPr>
      </w:pPr>
    </w:p>
    <w:p w14:paraId="445C996B">
      <w:pPr>
        <w:pStyle w:val="5"/>
        <w:ind w:left="0" w:leftChars="0" w:right="122" w:firstLine="0" w:firstLineChars="0"/>
        <w:jc w:val="both"/>
        <w:rPr>
          <w:rFonts w:hint="eastAsia" w:ascii="Malgun Gothic Semilight" w:hAnsi="Malgun Gothic Semilight" w:eastAsia="Malgun Gothic Semilight" w:cs="Malgun Gothic Semilight"/>
          <w:u w:val="none"/>
        </w:rPr>
      </w:pPr>
      <w:r>
        <w:rPr>
          <w:rFonts w:hint="eastAsia" w:ascii="Malgun Gothic Semilight" w:hAnsi="Malgun Gothic Semilight" w:eastAsia="Malgun Gothic Semilight" w:cs="Malgun Gothic Semilight"/>
          <w:u w:val="single"/>
        </w:rPr>
        <w:t>PARENT</w:t>
      </w:r>
      <w:r>
        <w:rPr>
          <w:rFonts w:hint="eastAsia" w:ascii="Malgun Gothic Semilight" w:hAnsi="Malgun Gothic Semilight" w:eastAsia="Malgun Gothic Semilight" w:cs="Malgun Gothic Semilight"/>
          <w:spacing w:val="-10"/>
          <w:u w:val="single"/>
        </w:rPr>
        <w:t xml:space="preserve"> </w:t>
      </w:r>
      <w:r>
        <w:rPr>
          <w:rFonts w:hint="eastAsia" w:ascii="Malgun Gothic Semilight" w:hAnsi="Malgun Gothic Semilight" w:eastAsia="Malgun Gothic Semilight" w:cs="Malgun Gothic Semilight"/>
          <w:spacing w:val="-2"/>
          <w:u w:val="single"/>
        </w:rPr>
        <w:t>COMMITMENT</w:t>
      </w:r>
    </w:p>
    <w:p w14:paraId="2A9597D3">
      <w:pPr>
        <w:pStyle w:val="10"/>
        <w:spacing w:before="200"/>
        <w:rPr>
          <w:rFonts w:hint="eastAsia" w:ascii="Malgun Gothic Semilight" w:hAnsi="Malgun Gothic Semilight" w:eastAsia="Malgun Gothic Semilight" w:cs="Malgun Gothic Semilight"/>
          <w:b/>
          <w:sz w:val="20"/>
        </w:rPr>
      </w:pPr>
    </w:p>
    <w:p w14:paraId="50E70D8B">
      <w:pPr>
        <w:tabs>
          <w:tab w:val="left" w:pos="9430"/>
        </w:tabs>
        <w:spacing w:before="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I, the mother/father/guardian (please tick) of</w:t>
      </w:r>
      <w:r>
        <w:rPr>
          <w:rFonts w:hint="eastAsia" w:ascii="Malgun Gothic Semilight" w:hAnsi="Malgun Gothic Semilight" w:eastAsia="Malgun Gothic Semilight" w:cs="Malgun Gothic Semilight"/>
          <w:spacing w:val="53"/>
          <w:sz w:val="20"/>
        </w:rPr>
        <w:t xml:space="preserve"> </w:t>
      </w:r>
      <w:r>
        <w:rPr>
          <w:rFonts w:hint="eastAsia" w:ascii="Malgun Gothic Semilight" w:hAnsi="Malgun Gothic Semilight" w:eastAsia="Malgun Gothic Semilight" w:cs="Malgun Gothic Semilight"/>
          <w:sz w:val="20"/>
          <w:u w:val="single"/>
        </w:rPr>
        <w:tab/>
      </w:r>
      <w:r>
        <w:rPr>
          <w:rFonts w:hint="eastAsia" w:ascii="Malgun Gothic Semilight" w:hAnsi="Malgun Gothic Semilight" w:eastAsia="Malgun Gothic Semilight" w:cs="Malgun Gothic Semilight"/>
          <w:sz w:val="20"/>
        </w:rPr>
        <w:t>(name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2"/>
          <w:sz w:val="20"/>
        </w:rPr>
        <w:t xml:space="preserve"> learner),</w:t>
      </w:r>
    </w:p>
    <w:p w14:paraId="3555CD1C">
      <w:pPr>
        <w:spacing w:before="200"/>
        <w:ind w:left="283" w:right="31"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Understand the rules and their implications and hereby commit to make prompt payments in full as well as other monies in full</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agreed</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on</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day</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enrolment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to</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ensure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smooth</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running</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school.</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Parents/guardians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who</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may</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from</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time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to time experience difficulty in this regard, are expected to approach the Financial officer immediately in order to reach a satisfactory agreement.</w:t>
      </w:r>
    </w:p>
    <w:p w14:paraId="5A93A7B9">
      <w:pPr>
        <w:spacing w:before="201"/>
        <w:ind w:left="283" w:right="186"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Because</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ultimate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responsibility</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for</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behaviour</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my</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child,</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1"/>
          <w:sz w:val="20"/>
        </w:rPr>
        <w:t xml:space="preserve"> </w:t>
      </w:r>
      <w:r>
        <w:rPr>
          <w:rFonts w:hint="eastAsia" w:ascii="Malgun Gothic Semilight" w:hAnsi="Malgun Gothic Semilight" w:eastAsia="Malgun Gothic Semilight" w:cs="Malgun Gothic Semilight"/>
          <w:sz w:val="20"/>
        </w:rPr>
        <w:t>accept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responsibility</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for any</w:t>
      </w:r>
      <w:r>
        <w:rPr>
          <w:rFonts w:hint="eastAsia" w:ascii="Malgun Gothic Semilight" w:hAnsi="Malgun Gothic Semilight" w:eastAsia="Malgun Gothic Semilight" w:cs="Malgun Gothic Semilight"/>
          <w:spacing w:val="-2"/>
          <w:sz w:val="20"/>
        </w:rPr>
        <w:t xml:space="preserve"> </w:t>
      </w:r>
      <w:r>
        <w:rPr>
          <w:rFonts w:hint="eastAsia" w:ascii="Malgun Gothic Semilight" w:hAnsi="Malgun Gothic Semilight" w:eastAsia="Malgun Gothic Semilight" w:cs="Malgun Gothic Semilight"/>
          <w:sz w:val="20"/>
        </w:rPr>
        <w:t>misbehaviour on</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part</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 xml:space="preserve">of my child and support the disciplinary procedures followed by the School’s Disciplinary Policy and Code of Conduct for </w:t>
      </w:r>
      <w:r>
        <w:rPr>
          <w:rFonts w:hint="eastAsia" w:ascii="Malgun Gothic Semilight" w:hAnsi="Malgun Gothic Semilight" w:eastAsia="Malgun Gothic Semilight" w:cs="Malgun Gothic Semilight"/>
          <w:spacing w:val="-2"/>
          <w:sz w:val="20"/>
        </w:rPr>
        <w:t>Learners.</w:t>
      </w:r>
    </w:p>
    <w:p w14:paraId="095DB866">
      <w:pPr>
        <w:spacing w:before="198"/>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acknowledge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that</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have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received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read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understand</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contents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the</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code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of</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conduct</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as</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stipulated</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pacing w:val="-5"/>
          <w:sz w:val="20"/>
        </w:rPr>
        <w:t>the</w:t>
      </w:r>
    </w:p>
    <w:p w14:paraId="6A735D0D">
      <w:pPr>
        <w:spacing w:before="0"/>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“Prospectus”.</w:t>
      </w:r>
      <w:r>
        <w:rPr>
          <w:rFonts w:hint="eastAsia" w:ascii="Malgun Gothic Semilight" w:hAnsi="Malgun Gothic Semilight" w:eastAsia="Malgun Gothic Semilight" w:cs="Malgun Gothic Semilight"/>
          <w:spacing w:val="42"/>
          <w:sz w:val="20"/>
        </w:rPr>
        <w:t xml:space="preserve"> </w:t>
      </w: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furthermore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acknowledge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that</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will</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also</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z w:val="20"/>
        </w:rPr>
        <w:t>familiarize</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my</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child/ren</w:t>
      </w:r>
      <w:r>
        <w:rPr>
          <w:rFonts w:hint="eastAsia" w:ascii="Malgun Gothic Semilight" w:hAnsi="Malgun Gothic Semilight" w:eastAsia="Malgun Gothic Semilight" w:cs="Malgun Gothic Semilight"/>
          <w:spacing w:val="-8"/>
          <w:sz w:val="20"/>
        </w:rPr>
        <w:t xml:space="preserve"> </w:t>
      </w:r>
      <w:r>
        <w:rPr>
          <w:rFonts w:hint="eastAsia" w:ascii="Malgun Gothic Semilight" w:hAnsi="Malgun Gothic Semilight" w:eastAsia="Malgun Gothic Semilight" w:cs="Malgun Gothic Semilight"/>
          <w:sz w:val="20"/>
        </w:rPr>
        <w:t>with</w:t>
      </w:r>
      <w:r>
        <w:rPr>
          <w:rFonts w:hint="eastAsia" w:ascii="Malgun Gothic Semilight" w:hAnsi="Malgun Gothic Semilight" w:eastAsia="Malgun Gothic Semilight" w:cs="Malgun Gothic Semilight"/>
          <w:spacing w:val="-7"/>
          <w:sz w:val="20"/>
        </w:rPr>
        <w:t xml:space="preserve"> </w:t>
      </w:r>
      <w:r>
        <w:rPr>
          <w:rFonts w:hint="eastAsia" w:ascii="Malgun Gothic Semilight" w:hAnsi="Malgun Gothic Semilight" w:eastAsia="Malgun Gothic Semilight" w:cs="Malgun Gothic Semilight"/>
          <w:sz w:val="20"/>
        </w:rPr>
        <w:t>its</w:t>
      </w:r>
      <w:r>
        <w:rPr>
          <w:rFonts w:hint="eastAsia" w:ascii="Malgun Gothic Semilight" w:hAnsi="Malgun Gothic Semilight" w:eastAsia="Malgun Gothic Semilight" w:cs="Malgun Gothic Semilight"/>
          <w:spacing w:val="-6"/>
          <w:sz w:val="20"/>
        </w:rPr>
        <w:t xml:space="preserve"> </w:t>
      </w:r>
      <w:r>
        <w:rPr>
          <w:rFonts w:hint="eastAsia" w:ascii="Malgun Gothic Semilight" w:hAnsi="Malgun Gothic Semilight" w:eastAsia="Malgun Gothic Semilight" w:cs="Malgun Gothic Semilight"/>
          <w:spacing w:val="-2"/>
          <w:sz w:val="20"/>
        </w:rPr>
        <w:t>contents.</w:t>
      </w:r>
    </w:p>
    <w:p w14:paraId="5F20923A">
      <w:pPr>
        <w:spacing w:before="200"/>
        <w:ind w:left="283" w:right="620" w:firstLine="0"/>
        <w:jc w:val="both"/>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I,</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furthermore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give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permission</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that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he/she</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may</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participate</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in</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all</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academic,</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sport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z w:val="20"/>
        </w:rPr>
        <w:t>and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culture activities</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presented</w:t>
      </w:r>
      <w:r>
        <w:rPr>
          <w:rFonts w:hint="eastAsia" w:ascii="Malgun Gothic Semilight" w:hAnsi="Malgun Gothic Semilight" w:eastAsia="Malgun Gothic Semilight" w:cs="Malgun Gothic Semilight"/>
          <w:spacing w:val="-5"/>
          <w:sz w:val="20"/>
        </w:rPr>
        <w:t xml:space="preserve"> </w:t>
      </w:r>
      <w:r>
        <w:rPr>
          <w:rFonts w:hint="eastAsia" w:ascii="Malgun Gothic Semilight" w:hAnsi="Malgun Gothic Semilight" w:eastAsia="Malgun Gothic Semilight" w:cs="Malgun Gothic Semilight"/>
          <w:sz w:val="20"/>
        </w:rPr>
        <w:t>by</w:t>
      </w:r>
      <w:r>
        <w:rPr>
          <w:rFonts w:hint="eastAsia" w:ascii="Malgun Gothic Semilight" w:hAnsi="Malgun Gothic Semilight" w:eastAsia="Malgun Gothic Semilight" w:cs="Malgun Gothic Semilight"/>
          <w:spacing w:val="-3"/>
          <w:sz w:val="20"/>
        </w:rPr>
        <w:t xml:space="preserve"> </w:t>
      </w:r>
      <w:r>
        <w:rPr>
          <w:rFonts w:hint="eastAsia" w:ascii="Malgun Gothic Semilight" w:hAnsi="Malgun Gothic Semilight" w:eastAsia="Malgun Gothic Semilight" w:cs="Malgun Gothic Semilight"/>
          <w:sz w:val="20"/>
        </w:rPr>
        <w:t>the school in an organised manner. To participate in tests conducted by the school support team with the object of improvement in school work and to identify other problems.</w:t>
      </w:r>
    </w:p>
    <w:p w14:paraId="1A974A24">
      <w:pPr>
        <w:pStyle w:val="10"/>
        <w:rPr>
          <w:rFonts w:hint="eastAsia" w:ascii="Malgun Gothic Semilight" w:hAnsi="Malgun Gothic Semilight" w:eastAsia="Malgun Gothic Semilight" w:cs="Malgun Gothic Semilight"/>
          <w:sz w:val="20"/>
        </w:rPr>
      </w:pPr>
    </w:p>
    <w:p w14:paraId="7991FDD6">
      <w:pPr>
        <w:pStyle w:val="10"/>
        <w:spacing w:before="168"/>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mc:AlternateContent>
          <mc:Choice Requires="wps">
            <w:drawing>
              <wp:anchor distT="0" distB="0" distL="0" distR="0" simplePos="0" relativeHeight="251668480" behindDoc="1" locked="0" layoutInCell="1" allowOverlap="1">
                <wp:simplePos x="0" y="0"/>
                <wp:positionH relativeFrom="page">
                  <wp:posOffset>359410</wp:posOffset>
                </wp:positionH>
                <wp:positionV relativeFrom="paragraph">
                  <wp:posOffset>267970</wp:posOffset>
                </wp:positionV>
                <wp:extent cx="1763395" cy="127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1763395" cy="1270"/>
                        </a:xfrm>
                        <a:custGeom>
                          <a:avLst/>
                          <a:gdLst/>
                          <a:ahLst/>
                          <a:cxnLst/>
                          <a:rect l="l" t="t" r="r" b="b"/>
                          <a:pathLst>
                            <a:path w="1763395">
                              <a:moveTo>
                                <a:pt x="0" y="0"/>
                              </a:moveTo>
                              <a:lnTo>
                                <a:pt x="1763317" y="0"/>
                              </a:lnTo>
                            </a:path>
                          </a:pathLst>
                        </a:custGeom>
                        <a:ln w="8030">
                          <a:solidFill>
                            <a:srgbClr val="000000"/>
                          </a:solidFill>
                          <a:prstDash val="solid"/>
                        </a:ln>
                      </wps:spPr>
                      <wps:bodyPr wrap="square" lIns="0" tIns="0" rIns="0" bIns="0" rtlCol="0">
                        <a:noAutofit/>
                      </wps:bodyPr>
                    </wps:wsp>
                  </a:graphicData>
                </a:graphic>
              </wp:anchor>
            </w:drawing>
          </mc:Choice>
          <mc:Fallback>
            <w:pict>
              <v:shape id="Graphic 23" o:spid="_x0000_s1026" o:spt="100" style="position:absolute;left:0pt;margin-left:28.3pt;margin-top:21.1pt;height:0.1pt;width:138.85pt;mso-position-horizontal-relative:page;mso-wrap-distance-bottom:0pt;mso-wrap-distance-top:0pt;z-index:-251648000;mso-width-relative:page;mso-height-relative:page;" filled="f" stroked="t" coordsize="1763395,1" o:gfxdata="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1uaZNQAAAAIAQAADwAAAAAAAAAB&#10;ACAAAAAiAAAAZHJzL2Rvd25yZXYueG1sUEsBAhQAFAAAAAgAh07iQM6AiIwUAgAAfAQAAA4AAAAA&#10;AAAAAQAgAAAAIwEAAGRycy9lMm9Eb2MueG1sUEsFBgAAAAAGAAYAWQEAAKkFAAAAAA==&#10;" path="m0,0l1763317,0e">
                <v:fill on="f" focussize="0,0"/>
                <v:stroke weight="0.632283464566929pt" color="#000000" joinstyle="round"/>
                <v:imagedata o:title=""/>
                <o:lock v:ext="edit" aspectratio="f"/>
                <v:textbox inset="0mm,0mm,0mm,0mm"/>
                <w10:wrap type="topAndBottom"/>
              </v:shape>
            </w:pict>
          </mc:Fallback>
        </mc:AlternateContent>
      </w:r>
      <w:r>
        <w:rPr>
          <w:rFonts w:hint="eastAsia" w:ascii="Malgun Gothic Semilight" w:hAnsi="Malgun Gothic Semilight" w:eastAsia="Malgun Gothic Semilight" w:cs="Malgun Gothic Semilight"/>
          <w:sz w:val="20"/>
        </w:rPr>
        <mc:AlternateContent>
          <mc:Choice Requires="wps">
            <w:drawing>
              <wp:anchor distT="0" distB="0" distL="0" distR="0" simplePos="0" relativeHeight="251669504" behindDoc="1" locked="0" layoutInCell="1" allowOverlap="1">
                <wp:simplePos x="0" y="0"/>
                <wp:positionH relativeFrom="page">
                  <wp:posOffset>2188210</wp:posOffset>
                </wp:positionH>
                <wp:positionV relativeFrom="paragraph">
                  <wp:posOffset>267970</wp:posOffset>
                </wp:positionV>
                <wp:extent cx="1975485" cy="1270"/>
                <wp:effectExtent l="0" t="0" r="0" b="0"/>
                <wp:wrapTopAndBottom/>
                <wp:docPr id="24" name="Graphic 24"/>
                <wp:cNvGraphicFramePr/>
                <a:graphic xmlns:a="http://schemas.openxmlformats.org/drawingml/2006/main">
                  <a:graphicData uri="http://schemas.microsoft.com/office/word/2010/wordprocessingShape">
                    <wps:wsp>
                      <wps:cNvSpPr/>
                      <wps:spPr>
                        <a:xfrm>
                          <a:off x="0" y="0"/>
                          <a:ext cx="1975485" cy="1270"/>
                        </a:xfrm>
                        <a:custGeom>
                          <a:avLst/>
                          <a:gdLst/>
                          <a:ahLst/>
                          <a:cxnLst/>
                          <a:rect l="l" t="t" r="r" b="b"/>
                          <a:pathLst>
                            <a:path w="1975485">
                              <a:moveTo>
                                <a:pt x="0" y="0"/>
                              </a:moveTo>
                              <a:lnTo>
                                <a:pt x="1975172" y="0"/>
                              </a:lnTo>
                            </a:path>
                          </a:pathLst>
                        </a:custGeom>
                        <a:ln w="8030">
                          <a:solidFill>
                            <a:srgbClr val="000000"/>
                          </a:solidFill>
                          <a:prstDash val="solid"/>
                        </a:ln>
                      </wps:spPr>
                      <wps:bodyPr wrap="square" lIns="0" tIns="0" rIns="0" bIns="0" rtlCol="0">
                        <a:noAutofit/>
                      </wps:bodyPr>
                    </wps:wsp>
                  </a:graphicData>
                </a:graphic>
              </wp:anchor>
            </w:drawing>
          </mc:Choice>
          <mc:Fallback>
            <w:pict>
              <v:shape id="Graphic 24" o:spid="_x0000_s1026" o:spt="100" style="position:absolute;left:0pt;margin-left:172.3pt;margin-top:21.1pt;height:0.1pt;width:155.55pt;mso-position-horizontal-relative:page;mso-wrap-distance-bottom:0pt;mso-wrap-distance-top:0pt;z-index:-251646976;mso-width-relative:page;mso-height-relative:page;" filled="f" stroked="t" coordsize="1975485,1" o:gfxdata="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r2/tNsAAAAJAQAA&#10;DwAAAAAAAAABACAAAAAiAAAAZHJzL2Rvd25yZXYueG1sUEsBAhQAFAAAAAgAh07iQJaB8v0WAgAA&#10;fAQAAA4AAAAAAAAAAQAgAAAAKgEAAGRycy9lMm9Eb2MueG1sUEsFBgAAAAAGAAYAWQEAALIFAAAA&#10;AA==&#10;" path="m0,0l1975172,0e">
                <v:fill on="f" focussize="0,0"/>
                <v:stroke weight="0.632283464566929pt" color="#000000" joinstyle="round"/>
                <v:imagedata o:title=""/>
                <o:lock v:ext="edit" aspectratio="f"/>
                <v:textbox inset="0mm,0mm,0mm,0mm"/>
                <w10:wrap type="topAndBottom"/>
              </v:shape>
            </w:pict>
          </mc:Fallback>
        </mc:AlternateContent>
      </w:r>
      <w:r>
        <w:rPr>
          <w:rFonts w:hint="eastAsia" w:ascii="Malgun Gothic Semilight" w:hAnsi="Malgun Gothic Semilight" w:eastAsia="Malgun Gothic Semilight" w:cs="Malgun Gothic Semilight"/>
          <w:sz w:val="20"/>
        </w:rPr>
        <mc:AlternateContent>
          <mc:Choice Requires="wps">
            <w:drawing>
              <wp:anchor distT="0" distB="0" distL="0" distR="0" simplePos="0" relativeHeight="251669504" behindDoc="1" locked="0" layoutInCell="1" allowOverlap="1">
                <wp:simplePos x="0" y="0"/>
                <wp:positionH relativeFrom="page">
                  <wp:posOffset>4932045</wp:posOffset>
                </wp:positionH>
                <wp:positionV relativeFrom="paragraph">
                  <wp:posOffset>267970</wp:posOffset>
                </wp:positionV>
                <wp:extent cx="1551940" cy="1270"/>
                <wp:effectExtent l="0" t="0" r="0" b="0"/>
                <wp:wrapTopAndBottom/>
                <wp:docPr id="25" name="Graphic 25"/>
                <wp:cNvGraphicFramePr/>
                <a:graphic xmlns:a="http://schemas.openxmlformats.org/drawingml/2006/main">
                  <a:graphicData uri="http://schemas.microsoft.com/office/word/2010/wordprocessingShape">
                    <wps:wsp>
                      <wps:cNvSpPr/>
                      <wps:spPr>
                        <a:xfrm>
                          <a:off x="0" y="0"/>
                          <a:ext cx="1551940" cy="1270"/>
                        </a:xfrm>
                        <a:custGeom>
                          <a:avLst/>
                          <a:gdLst/>
                          <a:ahLst/>
                          <a:cxnLst/>
                          <a:rect l="l" t="t" r="r" b="b"/>
                          <a:pathLst>
                            <a:path w="1551940">
                              <a:moveTo>
                                <a:pt x="0" y="0"/>
                              </a:moveTo>
                              <a:lnTo>
                                <a:pt x="1551696" y="0"/>
                              </a:lnTo>
                            </a:path>
                          </a:pathLst>
                        </a:custGeom>
                        <a:ln w="8030">
                          <a:solidFill>
                            <a:srgbClr val="000000"/>
                          </a:solidFill>
                          <a:prstDash val="solid"/>
                        </a:ln>
                      </wps:spPr>
                      <wps:bodyPr wrap="square" lIns="0" tIns="0" rIns="0" bIns="0" rtlCol="0">
                        <a:noAutofit/>
                      </wps:bodyPr>
                    </wps:wsp>
                  </a:graphicData>
                </a:graphic>
              </wp:anchor>
            </w:drawing>
          </mc:Choice>
          <mc:Fallback>
            <w:pict>
              <v:shape id="Graphic 25" o:spid="_x0000_s1026" o:spt="100" style="position:absolute;left:0pt;margin-left:388.35pt;margin-top:21.1pt;height:0.1pt;width:122.2pt;mso-position-horizontal-relative:page;mso-wrap-distance-bottom:0pt;mso-wrap-distance-top:0pt;z-index:-251646976;mso-width-relative:page;mso-height-relative:page;" filled="f" stroked="t" coordsize="1551940,1" o:gfxdata="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m2NEdgAAAAKAQAADwAA&#10;AAAAAAABACAAAAAiAAAAZHJzL2Rvd25yZXYueG1sUEsBAhQAFAAAAAgAh07iQB4NJ2AWAgAAfAQA&#10;AA4AAAAAAAAAAQAgAAAAJwEAAGRycy9lMm9Eb2MueG1sUEsFBgAAAAAGAAYAWQEAAK8FAAAAAA==&#10;" path="m0,0l1551696,0e">
                <v:fill on="f" focussize="0,0"/>
                <v:stroke weight="0.632283464566929pt" color="#000000" joinstyle="round"/>
                <v:imagedata o:title=""/>
                <o:lock v:ext="edit" aspectratio="f"/>
                <v:textbox inset="0mm,0mm,0mm,0mm"/>
                <w10:wrap type="topAndBottom"/>
              </v:shape>
            </w:pict>
          </mc:Fallback>
        </mc:AlternateContent>
      </w:r>
    </w:p>
    <w:p w14:paraId="00F5C7FD">
      <w:pPr>
        <w:tabs>
          <w:tab w:val="left" w:pos="3163"/>
          <w:tab w:val="left" w:pos="6764"/>
        </w:tabs>
        <w:spacing w:before="3"/>
        <w:ind w:left="283" w:right="0" w:firstLine="0"/>
        <w:jc w:val="left"/>
        <w:rPr>
          <w:rFonts w:hint="eastAsia" w:ascii="Malgun Gothic Semilight" w:hAnsi="Malgun Gothic Semilight" w:eastAsia="Malgun Gothic Semilight" w:cs="Malgun Gothic Semilight"/>
          <w:sz w:val="20"/>
        </w:rPr>
      </w:pPr>
      <w:r>
        <w:rPr>
          <w:rFonts w:hint="eastAsia" w:ascii="Malgun Gothic Semilight" w:hAnsi="Malgun Gothic Semilight" w:eastAsia="Malgun Gothic Semilight" w:cs="Malgun Gothic Semilight"/>
          <w:sz w:val="20"/>
        </w:rPr>
        <w:t>Parent</w:t>
      </w:r>
      <w:r>
        <w:rPr>
          <w:rFonts w:hint="eastAsia" w:ascii="Malgun Gothic Semilight" w:hAnsi="Malgun Gothic Semilight" w:eastAsia="Malgun Gothic Semilight" w:cs="Malgun Gothic Semilight"/>
          <w:spacing w:val="69"/>
          <w:sz w:val="20"/>
        </w:rPr>
        <w:t xml:space="preserve"> </w:t>
      </w:r>
      <w:r>
        <w:rPr>
          <w:rFonts w:hint="eastAsia" w:ascii="Malgun Gothic Semilight" w:hAnsi="Malgun Gothic Semilight" w:eastAsia="Malgun Gothic Semilight" w:cs="Malgun Gothic Semilight"/>
          <w:sz w:val="20"/>
        </w:rPr>
        <w:t>/</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pacing w:val="-2"/>
          <w:sz w:val="20"/>
        </w:rPr>
        <w:t>guardian</w:t>
      </w:r>
      <w:r>
        <w:rPr>
          <w:rFonts w:hint="eastAsia" w:ascii="Malgun Gothic Semilight" w:hAnsi="Malgun Gothic Semilight" w:eastAsia="Malgun Gothic Semilight" w:cs="Malgun Gothic Semilight"/>
          <w:sz w:val="20"/>
        </w:rPr>
        <w:tab/>
      </w:r>
      <w:r>
        <w:rPr>
          <w:rFonts w:hint="eastAsia" w:ascii="Malgun Gothic Semilight" w:hAnsi="Malgun Gothic Semilight" w:eastAsia="Malgun Gothic Semilight" w:cs="Malgun Gothic Semilight"/>
          <w:sz w:val="20"/>
        </w:rPr>
        <w:t>ID</w:t>
      </w:r>
      <w:r>
        <w:rPr>
          <w:rFonts w:hint="eastAsia" w:ascii="Malgun Gothic Semilight" w:hAnsi="Malgun Gothic Semilight" w:eastAsia="Malgun Gothic Semilight" w:cs="Malgun Gothic Semilight"/>
          <w:spacing w:val="-4"/>
          <w:sz w:val="20"/>
        </w:rPr>
        <w:t xml:space="preserve"> </w:t>
      </w:r>
      <w:r>
        <w:rPr>
          <w:rFonts w:hint="eastAsia" w:ascii="Malgun Gothic Semilight" w:hAnsi="Malgun Gothic Semilight" w:eastAsia="Malgun Gothic Semilight" w:cs="Malgun Gothic Semilight"/>
          <w:spacing w:val="-2"/>
          <w:sz w:val="20"/>
        </w:rPr>
        <w:t>number</w:t>
      </w:r>
      <w:r>
        <w:rPr>
          <w:rFonts w:hint="eastAsia" w:ascii="Malgun Gothic Semilight" w:hAnsi="Malgun Gothic Semilight" w:eastAsia="Malgun Gothic Semilight" w:cs="Malgun Gothic Semilight"/>
          <w:sz w:val="20"/>
        </w:rPr>
        <w:tab/>
      </w:r>
      <w:r>
        <w:rPr>
          <w:rFonts w:hint="eastAsia" w:ascii="Malgun Gothic Semilight" w:hAnsi="Malgun Gothic Semilight" w:eastAsia="Malgun Gothic Semilight" w:cs="Malgun Gothic Semilight"/>
          <w:spacing w:val="-2"/>
          <w:sz w:val="20"/>
        </w:rPr>
        <w:t>Date:</w:t>
      </w:r>
    </w:p>
    <w:p w14:paraId="3D8C994A">
      <w:pPr>
        <w:pStyle w:val="10"/>
        <w:rPr>
          <w:rFonts w:hint="eastAsia" w:ascii="Malgun Gothic Semilight" w:hAnsi="Malgun Gothic Semilight" w:eastAsia="Malgun Gothic Semilight" w:cs="Malgun Gothic Semilight"/>
          <w:sz w:val="20"/>
        </w:rPr>
      </w:pPr>
    </w:p>
    <w:p w14:paraId="683288E1">
      <w:pPr>
        <w:pStyle w:val="10"/>
        <w:rPr>
          <w:rFonts w:hint="eastAsia" w:ascii="Malgun Gothic Semilight" w:hAnsi="Malgun Gothic Semilight" w:eastAsia="Malgun Gothic Semilight" w:cs="Malgun Gothic Semilight"/>
          <w:sz w:val="20"/>
        </w:rPr>
      </w:pPr>
    </w:p>
    <w:p w14:paraId="2E215A1D">
      <w:pPr>
        <w:pStyle w:val="10"/>
        <w:spacing w:before="136"/>
        <w:rPr>
          <w:sz w:val="20"/>
        </w:rPr>
      </w:pPr>
      <w:r>
        <w:rPr>
          <w:sz w:val="20"/>
        </w:rPr>
        <mc:AlternateContent>
          <mc:Choice Requires="wps">
            <w:drawing>
              <wp:anchor distT="0" distB="0" distL="0" distR="0" simplePos="0" relativeHeight="251670528" behindDoc="1" locked="0" layoutInCell="1" allowOverlap="1">
                <wp:simplePos x="0" y="0"/>
                <wp:positionH relativeFrom="page">
                  <wp:posOffset>359410</wp:posOffset>
                </wp:positionH>
                <wp:positionV relativeFrom="paragraph">
                  <wp:posOffset>247650</wp:posOffset>
                </wp:positionV>
                <wp:extent cx="1763395" cy="127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1763395" cy="1270"/>
                        </a:xfrm>
                        <a:custGeom>
                          <a:avLst/>
                          <a:gdLst/>
                          <a:ahLst/>
                          <a:cxnLst/>
                          <a:rect l="l" t="t" r="r" b="b"/>
                          <a:pathLst>
                            <a:path w="1763395">
                              <a:moveTo>
                                <a:pt x="0" y="0"/>
                              </a:moveTo>
                              <a:lnTo>
                                <a:pt x="1763317" y="0"/>
                              </a:lnTo>
                            </a:path>
                          </a:pathLst>
                        </a:custGeom>
                        <a:ln w="8030">
                          <a:solidFill>
                            <a:srgbClr val="000000"/>
                          </a:solidFill>
                          <a:prstDash val="solid"/>
                        </a:ln>
                      </wps:spPr>
                      <wps:bodyPr wrap="square" lIns="0" tIns="0" rIns="0" bIns="0" rtlCol="0">
                        <a:noAutofit/>
                      </wps:bodyPr>
                    </wps:wsp>
                  </a:graphicData>
                </a:graphic>
              </wp:anchor>
            </w:drawing>
          </mc:Choice>
          <mc:Fallback>
            <w:pict>
              <v:shape id="Graphic 26" o:spid="_x0000_s1026" o:spt="100" style="position:absolute;left:0pt;margin-left:28.3pt;margin-top:19.5pt;height:0.1pt;width:138.85pt;mso-position-horizontal-relative:page;mso-wrap-distance-bottom:0pt;mso-wrap-distance-top:0pt;z-index:-251645952;mso-width-relative:page;mso-height-relative:page;" filled="f" stroked="t" coordsize="1763395,1" o:gfxdata="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WN3MPUAAAACAEAAA8AAAAAAAAA&#10;AQAgAAAAIgAAAGRycy9kb3ducmV2LnhtbFBLAQIUABQAAAAIAIdO4kBYECixFQIAAHwEAAAOAAAA&#10;AAAAAAEAIAAAACMBAABkcnMvZTJvRG9jLnhtbFBLBQYAAAAABgAGAFkBAACqBQAAAAA=&#10;" path="m0,0l1763317,0e">
                <v:fill on="f" focussize="0,0"/>
                <v:stroke weight="0.632283464566929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70528" behindDoc="1" locked="0" layoutInCell="1" allowOverlap="1">
                <wp:simplePos x="0" y="0"/>
                <wp:positionH relativeFrom="page">
                  <wp:posOffset>2188210</wp:posOffset>
                </wp:positionH>
                <wp:positionV relativeFrom="paragraph">
                  <wp:posOffset>247650</wp:posOffset>
                </wp:positionV>
                <wp:extent cx="1551940" cy="1270"/>
                <wp:effectExtent l="0" t="0" r="0" b="0"/>
                <wp:wrapTopAndBottom/>
                <wp:docPr id="27" name="Graphic 27"/>
                <wp:cNvGraphicFramePr/>
                <a:graphic xmlns:a="http://schemas.openxmlformats.org/drawingml/2006/main">
                  <a:graphicData uri="http://schemas.microsoft.com/office/word/2010/wordprocessingShape">
                    <wps:wsp>
                      <wps:cNvSpPr/>
                      <wps:spPr>
                        <a:xfrm>
                          <a:off x="0" y="0"/>
                          <a:ext cx="1551940" cy="1270"/>
                        </a:xfrm>
                        <a:custGeom>
                          <a:avLst/>
                          <a:gdLst/>
                          <a:ahLst/>
                          <a:cxnLst/>
                          <a:rect l="l" t="t" r="r" b="b"/>
                          <a:pathLst>
                            <a:path w="1551940">
                              <a:moveTo>
                                <a:pt x="0" y="0"/>
                              </a:moveTo>
                              <a:lnTo>
                                <a:pt x="1551696" y="0"/>
                              </a:lnTo>
                            </a:path>
                          </a:pathLst>
                        </a:custGeom>
                        <a:ln w="8030">
                          <a:solidFill>
                            <a:srgbClr val="000000"/>
                          </a:solidFill>
                          <a:prstDash val="solid"/>
                        </a:ln>
                      </wps:spPr>
                      <wps:bodyPr wrap="square" lIns="0" tIns="0" rIns="0" bIns="0" rtlCol="0">
                        <a:noAutofit/>
                      </wps:bodyPr>
                    </wps:wsp>
                  </a:graphicData>
                </a:graphic>
              </wp:anchor>
            </w:drawing>
          </mc:Choice>
          <mc:Fallback>
            <w:pict>
              <v:shape id="Graphic 27" o:spid="_x0000_s1026" o:spt="100" style="position:absolute;left:0pt;margin-left:172.3pt;margin-top:19.5pt;height:0.1pt;width:122.2pt;mso-position-horizontal-relative:page;mso-wrap-distance-bottom:0pt;mso-wrap-distance-top:0pt;z-index:-251645952;mso-width-relative:page;mso-height-relative:page;" filled="f" stroked="t" coordsize="1551940,1" o:gfxdata="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JO1Iq1wAAAAkBAAAPAAAA&#10;AAAAAAEAIAAAACIAAABkcnMvZG93bnJldi54bWxQSwECFAAUAAAACACHTuJAaFGtoxYCAAB8BAAA&#10;DgAAAAAAAAABACAAAAAmAQAAZHJzL2Uyb0RvYy54bWxQSwUGAAAAAAYABgBZAQAArgUAAAAA&#10;" path="m0,0l1551696,0e">
                <v:fill on="f" focussize="0,0"/>
                <v:stroke weight="0.632283464566929pt" color="#000000" joinstyle="round"/>
                <v:imagedata o:title=""/>
                <o:lock v:ext="edit" aspectratio="f"/>
                <v:textbox inset="0mm,0mm,0mm,0mm"/>
                <w10:wrap type="topAndBottom"/>
              </v:shape>
            </w:pict>
          </mc:Fallback>
        </mc:AlternateContent>
      </w:r>
    </w:p>
    <w:p w14:paraId="6CCACC5A">
      <w:pPr>
        <w:tabs>
          <w:tab w:val="left" w:pos="3163"/>
        </w:tabs>
        <w:spacing w:before="3"/>
        <w:ind w:left="283" w:right="0" w:firstLine="0"/>
        <w:jc w:val="left"/>
        <w:rPr>
          <w:sz w:val="20"/>
        </w:rPr>
      </w:pPr>
      <w:r>
        <w:rPr>
          <w:spacing w:val="-2"/>
          <w:sz w:val="20"/>
        </w:rPr>
        <w:t>Witness</w:t>
      </w:r>
      <w:r>
        <w:rPr>
          <w:sz w:val="20"/>
        </w:rPr>
        <w:tab/>
      </w:r>
      <w:r>
        <w:rPr>
          <w:spacing w:val="-4"/>
          <w:sz w:val="20"/>
        </w:rPr>
        <w:t>Date</w:t>
      </w:r>
    </w:p>
    <w:p w14:paraId="6C78EF37">
      <w:pPr>
        <w:pStyle w:val="10"/>
        <w:rPr>
          <w:sz w:val="20"/>
        </w:rPr>
      </w:pPr>
    </w:p>
    <w:p w14:paraId="1523D2F7">
      <w:pPr>
        <w:pStyle w:val="10"/>
        <w:spacing w:before="172"/>
        <w:rPr>
          <w:sz w:val="20"/>
        </w:rPr>
      </w:pPr>
    </w:p>
    <w:p w14:paraId="3B02A294">
      <w:pPr>
        <w:pStyle w:val="10"/>
        <w:spacing w:before="172"/>
        <w:rPr>
          <w:sz w:val="20"/>
        </w:rPr>
      </w:pPr>
    </w:p>
    <w:p w14:paraId="14D7754B">
      <w:pPr>
        <w:pStyle w:val="10"/>
        <w:spacing w:before="172"/>
        <w:rPr>
          <w:sz w:val="20"/>
        </w:rPr>
      </w:pPr>
    </w:p>
    <w:p w14:paraId="4925D6BB">
      <w:pPr>
        <w:pStyle w:val="10"/>
        <w:spacing w:before="172"/>
        <w:rPr>
          <w:sz w:val="20"/>
        </w:rPr>
      </w:pPr>
    </w:p>
    <w:p w14:paraId="63D2B558">
      <w:pPr>
        <w:pStyle w:val="10"/>
        <w:spacing w:before="172"/>
        <w:rPr>
          <w:sz w:val="20"/>
        </w:rPr>
      </w:pPr>
    </w:p>
    <w:p w14:paraId="243418F6">
      <w:pPr>
        <w:pStyle w:val="10"/>
        <w:spacing w:before="172"/>
        <w:rPr>
          <w:sz w:val="20"/>
        </w:rPr>
      </w:pPr>
    </w:p>
    <w:p w14:paraId="3652EB31">
      <w:pPr>
        <w:pStyle w:val="10"/>
        <w:spacing w:before="172"/>
        <w:rPr>
          <w:sz w:val="20"/>
        </w:rPr>
      </w:pPr>
    </w:p>
    <w:p w14:paraId="681F7A73">
      <w:pPr>
        <w:pStyle w:val="10"/>
        <w:spacing w:before="172"/>
        <w:rPr>
          <w:sz w:val="20"/>
        </w:rPr>
      </w:pPr>
    </w:p>
    <w:p w14:paraId="79569738">
      <w:pPr>
        <w:pStyle w:val="10"/>
        <w:spacing w:before="172"/>
        <w:rPr>
          <w:sz w:val="20"/>
        </w:rPr>
      </w:pPr>
    </w:p>
    <w:p w14:paraId="754357A0">
      <w:pPr>
        <w:pStyle w:val="10"/>
        <w:spacing w:before="172"/>
        <w:rPr>
          <w:sz w:val="20"/>
        </w:rPr>
      </w:pPr>
    </w:p>
    <w:p w14:paraId="2EFF59DA">
      <w:pPr>
        <w:pStyle w:val="10"/>
        <w:spacing w:before="172"/>
        <w:rPr>
          <w:sz w:val="20"/>
        </w:rPr>
      </w:pPr>
    </w:p>
    <w:p w14:paraId="7207EDE7">
      <w:pPr>
        <w:pStyle w:val="10"/>
        <w:spacing w:before="172"/>
        <w:rPr>
          <w:sz w:val="20"/>
        </w:rPr>
      </w:pPr>
    </w:p>
    <w:p w14:paraId="37A0F282">
      <w:pPr>
        <w:pStyle w:val="10"/>
        <w:spacing w:before="172"/>
        <w:rPr>
          <w:sz w:val="20"/>
        </w:rPr>
      </w:pPr>
    </w:p>
    <w:p w14:paraId="6DDED820">
      <w:pPr>
        <w:pStyle w:val="10"/>
        <w:spacing w:before="172"/>
        <w:rPr>
          <w:sz w:val="20"/>
        </w:rPr>
      </w:pPr>
    </w:p>
    <w:p w14:paraId="7168EA09">
      <w:pPr>
        <w:pStyle w:val="10"/>
        <w:spacing w:before="172"/>
        <w:rPr>
          <w:sz w:val="20"/>
        </w:rPr>
      </w:pPr>
    </w:p>
    <w:p w14:paraId="356AE482">
      <w:pPr>
        <w:pStyle w:val="10"/>
        <w:spacing w:before="172"/>
        <w:rPr>
          <w:sz w:val="20"/>
        </w:rPr>
      </w:pPr>
    </w:p>
    <w:p w14:paraId="179C5184">
      <w:pPr>
        <w:spacing w:before="1"/>
        <w:ind w:left="257" w:right="122" w:firstLine="0"/>
        <w:jc w:val="center"/>
        <w:rPr>
          <w:rFonts w:ascii="Arial" w:hAnsi="Arial"/>
          <w:b/>
          <w:i/>
          <w:sz w:val="24"/>
        </w:rPr>
      </w:pPr>
    </w:p>
    <w:p w14:paraId="63670F45">
      <w:pPr>
        <w:rPr>
          <w:rFonts w:ascii="Arial Narrow" w:hAnsi="Arial Narrow"/>
          <w:b/>
          <w:sz w:val="28"/>
          <w:szCs w:val="28"/>
          <w:u w:val="single"/>
        </w:rPr>
      </w:pPr>
      <w:r>
        <w:rPr>
          <w:rFonts w:ascii="Arial Narrow" w:hAnsi="Arial Narrow"/>
          <w:b/>
          <w:sz w:val="28"/>
          <w:szCs w:val="28"/>
          <w:u w:val="single"/>
        </w:rPr>
        <w:t xml:space="preserve">STATIONERY LIST  </w:t>
      </w:r>
      <w:r>
        <w:rPr>
          <w:rFonts w:hint="default" w:ascii="Arial Narrow" w:hAnsi="Arial Narrow"/>
          <w:b/>
          <w:sz w:val="28"/>
          <w:szCs w:val="28"/>
          <w:u w:val="single"/>
          <w:lang w:val="en-ZA"/>
        </w:rPr>
        <w:t xml:space="preserve">: </w:t>
      </w:r>
      <w:r>
        <w:rPr>
          <w:rFonts w:ascii="Arial Narrow" w:hAnsi="Arial Narrow"/>
          <w:b/>
          <w:sz w:val="28"/>
          <w:szCs w:val="28"/>
          <w:u w:val="single"/>
        </w:rPr>
        <w:t xml:space="preserve"> </w:t>
      </w:r>
    </w:p>
    <w:p w14:paraId="21013886">
      <w:pPr>
        <w:rPr>
          <w:rFonts w:hint="default" w:ascii="Arial Narrow" w:hAnsi="Arial Narrow"/>
          <w:b w:val="0"/>
          <w:bCs/>
          <w:sz w:val="28"/>
          <w:szCs w:val="28"/>
          <w:u w:val="none"/>
          <w:lang w:val="en-US"/>
        </w:rPr>
      </w:pPr>
      <w:r>
        <w:rPr>
          <w:rFonts w:hint="default" w:ascii="Arial Narrow" w:hAnsi="Arial Narrow"/>
          <w:b w:val="0"/>
          <w:bCs/>
          <w:sz w:val="28"/>
          <w:szCs w:val="28"/>
          <w:u w:val="none"/>
          <w:lang w:val="en-US"/>
        </w:rPr>
        <w:t>To be supplied every six months</w:t>
      </w:r>
    </w:p>
    <w:p w14:paraId="15EF6360">
      <w:pPr>
        <w:rPr>
          <w:rFonts w:ascii="Arial Narrow" w:hAnsi="Arial Narrow"/>
        </w:rPr>
      </w:pPr>
    </w:p>
    <w:p w14:paraId="73E3A432">
      <w:pPr>
        <w:rPr>
          <w:rFonts w:hint="default" w:ascii="Arial Narrow" w:hAnsi="Arial Narrow"/>
          <w:lang w:val="en-US"/>
        </w:rPr>
      </w:pPr>
      <w:r>
        <w:rPr>
          <w:rFonts w:hint="default" w:ascii="Arial Narrow" w:hAnsi="Arial Narrow"/>
          <w:lang w:val="en-ZA"/>
        </w:rPr>
        <w:t>2</w:t>
      </w:r>
      <w:r>
        <w:rPr>
          <w:rFonts w:ascii="Arial Narrow" w:hAnsi="Arial Narrow"/>
        </w:rPr>
        <w:t xml:space="preserve"> x box colouring pencils</w:t>
      </w:r>
      <w:r>
        <w:rPr>
          <w:rFonts w:hint="default" w:ascii="Arial Narrow" w:hAnsi="Arial Narrow"/>
          <w:lang w:val="en-US"/>
        </w:rPr>
        <w:t>(not wax)</w:t>
      </w:r>
    </w:p>
    <w:p w14:paraId="6CDA0536">
      <w:pPr>
        <w:rPr>
          <w:rFonts w:ascii="Arial Narrow" w:hAnsi="Arial Narrow"/>
        </w:rPr>
      </w:pPr>
      <w:r>
        <w:rPr>
          <w:rFonts w:hint="default" w:ascii="Arial Narrow" w:hAnsi="Arial Narrow"/>
          <w:lang w:val="en-ZA"/>
        </w:rPr>
        <w:t>2</w:t>
      </w:r>
      <w:r>
        <w:rPr>
          <w:rFonts w:ascii="Arial Narrow" w:hAnsi="Arial Narrow"/>
        </w:rPr>
        <w:t xml:space="preserve">x </w:t>
      </w:r>
      <w:r>
        <w:rPr>
          <w:rFonts w:ascii="Arial Narrow" w:hAnsi="Arial Narrow"/>
          <w:u w:val="single"/>
        </w:rPr>
        <w:t>triangle</w:t>
      </w:r>
      <w:r>
        <w:rPr>
          <w:rFonts w:ascii="Arial Narrow" w:hAnsi="Arial Narrow"/>
        </w:rPr>
        <w:t xml:space="preserve"> writing pencils preferably 2H</w:t>
      </w:r>
    </w:p>
    <w:p w14:paraId="4A3871F9">
      <w:pPr>
        <w:rPr>
          <w:rFonts w:ascii="Arial Narrow" w:hAnsi="Arial Narrow"/>
        </w:rPr>
      </w:pPr>
      <w:r>
        <w:rPr>
          <w:rFonts w:ascii="Arial Narrow" w:hAnsi="Arial Narrow"/>
        </w:rPr>
        <w:t>1x sharpener</w:t>
      </w:r>
    </w:p>
    <w:p w14:paraId="51BBF838">
      <w:pPr>
        <w:rPr>
          <w:rFonts w:ascii="Arial Narrow" w:hAnsi="Arial Narrow"/>
        </w:rPr>
      </w:pPr>
      <w:r>
        <w:rPr>
          <w:rFonts w:hint="default" w:ascii="Arial Narrow" w:hAnsi="Arial Narrow"/>
          <w:lang w:val="en-ZA"/>
        </w:rPr>
        <w:t xml:space="preserve">2 </w:t>
      </w:r>
      <w:r>
        <w:rPr>
          <w:rFonts w:ascii="Arial Narrow" w:hAnsi="Arial Narrow"/>
        </w:rPr>
        <w:t>x eraser (rubber)</w:t>
      </w:r>
    </w:p>
    <w:p w14:paraId="3E4C05D2">
      <w:pPr>
        <w:rPr>
          <w:rFonts w:ascii="Arial Narrow" w:hAnsi="Arial Narrow"/>
        </w:rPr>
      </w:pPr>
      <w:r>
        <w:rPr>
          <w:rFonts w:hint="default" w:ascii="Arial Narrow" w:hAnsi="Arial Narrow"/>
          <w:lang w:val="en-US"/>
        </w:rPr>
        <w:t>5</w:t>
      </w:r>
      <w:r>
        <w:rPr>
          <w:rFonts w:ascii="Arial Narrow" w:hAnsi="Arial Narrow"/>
        </w:rPr>
        <w:t xml:space="preserve"> x Pritt glue stick(pls buy a brand that works well)</w:t>
      </w:r>
    </w:p>
    <w:p w14:paraId="2DD74AF8">
      <w:pPr>
        <w:rPr>
          <w:rFonts w:ascii="Arial Narrow" w:hAnsi="Arial Narrow"/>
        </w:rPr>
      </w:pPr>
      <w:r>
        <w:rPr>
          <w:rFonts w:hint="default" w:ascii="Arial Narrow" w:hAnsi="Arial Narrow"/>
          <w:lang w:val="en-ZA"/>
        </w:rPr>
        <w:t>2</w:t>
      </w:r>
      <w:r>
        <w:rPr>
          <w:rFonts w:ascii="Arial Narrow" w:hAnsi="Arial Narrow"/>
        </w:rPr>
        <w:t xml:space="preserve"> x craft glue</w:t>
      </w:r>
    </w:p>
    <w:p w14:paraId="676E488D">
      <w:pPr>
        <w:rPr>
          <w:rFonts w:ascii="Arial Narrow" w:hAnsi="Arial Narrow"/>
        </w:rPr>
      </w:pPr>
      <w:r>
        <w:rPr>
          <w:rFonts w:hint="default" w:ascii="Arial Narrow" w:hAnsi="Arial Narrow"/>
          <w:lang w:val="en-US"/>
        </w:rPr>
        <w:t>2</w:t>
      </w:r>
      <w:r>
        <w:rPr>
          <w:rFonts w:ascii="Arial Narrow" w:hAnsi="Arial Narrow"/>
        </w:rPr>
        <w:t xml:space="preserve"> x pack of liquid paint</w:t>
      </w:r>
      <w:r>
        <w:rPr>
          <w:rFonts w:hint="default" w:ascii="Arial Narrow" w:hAnsi="Arial Narrow"/>
          <w:lang w:val="en-ZA"/>
        </w:rPr>
        <w:t xml:space="preserve">  </w:t>
      </w:r>
      <w:r>
        <w:rPr>
          <w:rFonts w:ascii="Arial Narrow" w:hAnsi="Arial Narrow"/>
        </w:rPr>
        <w:t>(pack of 4)</w:t>
      </w:r>
      <w:r>
        <w:rPr>
          <w:rFonts w:hint="default" w:ascii="Arial Narrow" w:hAnsi="Arial Narrow"/>
          <w:lang w:val="en-ZA"/>
        </w:rPr>
        <w:t xml:space="preserve">  </w:t>
      </w:r>
      <w:r>
        <w:rPr>
          <w:rFonts w:ascii="Arial Narrow" w:hAnsi="Arial Narrow"/>
        </w:rPr>
        <w:t xml:space="preserve"> buy from Painters Paradise</w:t>
      </w:r>
    </w:p>
    <w:p w14:paraId="3D8CE4D6">
      <w:pPr>
        <w:rPr>
          <w:rFonts w:ascii="Arial Narrow" w:hAnsi="Arial Narrow"/>
        </w:rPr>
      </w:pPr>
      <w:r>
        <w:rPr>
          <w:rFonts w:ascii="Arial Narrow" w:hAnsi="Arial Narrow"/>
        </w:rPr>
        <w:t>1 x pack of paintbrushes</w:t>
      </w:r>
    </w:p>
    <w:p w14:paraId="373B94C3">
      <w:pPr>
        <w:rPr>
          <w:rFonts w:ascii="Arial Narrow" w:hAnsi="Arial Narrow"/>
        </w:rPr>
      </w:pPr>
      <w:r>
        <w:rPr>
          <w:rFonts w:ascii="Arial Narrow" w:hAnsi="Arial Narrow"/>
        </w:rPr>
        <w:t>1x puzzle 100 pieces</w:t>
      </w:r>
      <w:r>
        <w:rPr>
          <w:rFonts w:hint="default" w:ascii="Arial Narrow" w:hAnsi="Arial Narrow"/>
          <w:lang w:val="en-ZA"/>
        </w:rPr>
        <w:t xml:space="preserve"> </w:t>
      </w:r>
      <w:r>
        <w:rPr>
          <w:rFonts w:ascii="Arial Narrow" w:hAnsi="Arial Narrow"/>
        </w:rPr>
        <w:t xml:space="preserve"> </w:t>
      </w:r>
    </w:p>
    <w:p w14:paraId="4CDB7BF1">
      <w:pPr>
        <w:rPr>
          <w:rFonts w:ascii="Arial Narrow" w:hAnsi="Arial Narrow"/>
        </w:rPr>
      </w:pPr>
      <w:r>
        <w:rPr>
          <w:rFonts w:ascii="Arial Narrow" w:hAnsi="Arial Narrow"/>
        </w:rPr>
        <w:t>1x scissor (straight only)</w:t>
      </w:r>
    </w:p>
    <w:p w14:paraId="0B685A27">
      <w:pPr>
        <w:rPr>
          <w:rFonts w:hint="default" w:ascii="Arial Narrow" w:hAnsi="Arial Narrow"/>
          <w:lang w:val="en-US"/>
        </w:rPr>
      </w:pPr>
      <w:r>
        <w:rPr>
          <w:rFonts w:ascii="Arial Narrow" w:hAnsi="Arial Narrow"/>
        </w:rPr>
        <w:t>1x pencil case</w:t>
      </w:r>
      <w:r>
        <w:rPr>
          <w:rFonts w:hint="default" w:ascii="Arial Narrow" w:hAnsi="Arial Narrow"/>
          <w:lang w:val="en-US"/>
        </w:rPr>
        <w:t xml:space="preserve"> big enough to hold daily stationery</w:t>
      </w:r>
    </w:p>
    <w:p w14:paraId="442130CE">
      <w:pPr>
        <w:rPr>
          <w:rFonts w:ascii="Arial Narrow" w:hAnsi="Arial Narrow"/>
        </w:rPr>
      </w:pPr>
      <w:r>
        <w:rPr>
          <w:rFonts w:ascii="Arial Narrow" w:hAnsi="Arial Narrow"/>
        </w:rPr>
        <w:t>1x large colouring book</w:t>
      </w:r>
    </w:p>
    <w:p w14:paraId="3CDDDCED">
      <w:pPr>
        <w:rPr>
          <w:rFonts w:ascii="Arial Narrow" w:hAnsi="Arial Narrow"/>
        </w:rPr>
      </w:pPr>
      <w:r>
        <w:rPr>
          <w:rFonts w:hint="default" w:ascii="Arial Narrow" w:hAnsi="Arial Narrow"/>
          <w:lang w:val="en-US"/>
        </w:rPr>
        <w:t>2</w:t>
      </w:r>
      <w:r>
        <w:rPr>
          <w:rFonts w:ascii="Arial Narrow" w:hAnsi="Arial Narrow"/>
        </w:rPr>
        <w:t>x empty ice cream tub</w:t>
      </w:r>
    </w:p>
    <w:p w14:paraId="5779CF99">
      <w:pPr>
        <w:rPr>
          <w:rFonts w:ascii="Arial Narrow" w:hAnsi="Arial Narrow"/>
        </w:rPr>
      </w:pPr>
      <w:r>
        <w:rPr>
          <w:rFonts w:ascii="Arial Narrow" w:hAnsi="Arial Narrow"/>
        </w:rPr>
        <w:t xml:space="preserve">3x A4 </w:t>
      </w:r>
      <w:r>
        <w:rPr>
          <w:rFonts w:ascii="Arial Narrow" w:hAnsi="Arial Narrow"/>
          <w:lang w:val="en-ZA"/>
        </w:rPr>
        <w:t>hard cover</w:t>
      </w:r>
      <w:r>
        <w:rPr>
          <w:rFonts w:ascii="Arial Narrow" w:hAnsi="Arial Narrow"/>
        </w:rPr>
        <w:t xml:space="preserve"> book</w:t>
      </w:r>
      <w:r>
        <w:rPr>
          <w:rFonts w:ascii="Arial Narrow" w:hAnsi="Arial Narrow"/>
          <w:b/>
          <w:bCs/>
          <w:i/>
          <w:iCs/>
          <w:u w:val="single"/>
        </w:rPr>
        <w:t>(do not buy soft cover)</w:t>
      </w:r>
    </w:p>
    <w:p w14:paraId="1550C1B1">
      <w:pPr>
        <w:rPr>
          <w:rFonts w:ascii="Arial Narrow" w:hAnsi="Arial Narrow"/>
        </w:rPr>
      </w:pPr>
      <w:r>
        <w:rPr>
          <w:rFonts w:ascii="Arial Narrow" w:hAnsi="Arial Narrow"/>
        </w:rPr>
        <w:t xml:space="preserve">3x A5 </w:t>
      </w:r>
      <w:r>
        <w:rPr>
          <w:rFonts w:ascii="Arial Narrow" w:hAnsi="Arial Narrow"/>
          <w:lang w:val="en-ZA"/>
        </w:rPr>
        <w:t>hard cover</w:t>
      </w:r>
      <w:r>
        <w:rPr>
          <w:rFonts w:ascii="Arial Narrow" w:hAnsi="Arial Narrow"/>
        </w:rPr>
        <w:t xml:space="preserve"> book</w:t>
      </w:r>
      <w:r>
        <w:rPr>
          <w:rFonts w:ascii="Arial Narrow" w:hAnsi="Arial Narrow"/>
          <w:b/>
          <w:bCs/>
          <w:i/>
          <w:iCs/>
          <w:u w:val="single"/>
        </w:rPr>
        <w:t>(do not buy soft cover)</w:t>
      </w:r>
    </w:p>
    <w:p w14:paraId="33BABCBF">
      <w:pPr>
        <w:rPr>
          <w:rFonts w:ascii="Arial Narrow" w:hAnsi="Arial Narrow"/>
        </w:rPr>
      </w:pPr>
      <w:r>
        <w:rPr>
          <w:rFonts w:ascii="Arial Narrow" w:hAnsi="Arial Narrow"/>
        </w:rPr>
        <w:t>1 x small blackboard</w:t>
      </w:r>
    </w:p>
    <w:p w14:paraId="0D550F00">
      <w:pPr>
        <w:rPr>
          <w:rFonts w:ascii="Arial Narrow" w:hAnsi="Arial Narrow"/>
        </w:rPr>
      </w:pPr>
      <w:r>
        <w:rPr>
          <w:rFonts w:ascii="Arial Narrow" w:hAnsi="Arial Narrow"/>
        </w:rPr>
        <w:t>1 x box white chalk</w:t>
      </w:r>
    </w:p>
    <w:p w14:paraId="208F9C33">
      <w:pPr>
        <w:rPr>
          <w:rFonts w:ascii="Arial Narrow" w:hAnsi="Arial Narrow"/>
        </w:rPr>
      </w:pPr>
      <w:r>
        <w:rPr>
          <w:rFonts w:ascii="Arial Narrow" w:hAnsi="Arial Narrow"/>
        </w:rPr>
        <w:t>1 x board eraser</w:t>
      </w:r>
    </w:p>
    <w:p w14:paraId="64C0FB6C">
      <w:pPr>
        <w:rPr>
          <w:rFonts w:ascii="Arial Narrow" w:hAnsi="Arial Narrow"/>
        </w:rPr>
      </w:pPr>
      <w:r>
        <w:rPr>
          <w:rFonts w:ascii="Arial Narrow" w:hAnsi="Arial Narrow"/>
        </w:rPr>
        <w:t>1 x beanbag</w:t>
      </w:r>
    </w:p>
    <w:p w14:paraId="3EE4286E">
      <w:pPr>
        <w:rPr>
          <w:rFonts w:ascii="Arial Narrow" w:hAnsi="Arial Narrow"/>
        </w:rPr>
      </w:pPr>
      <w:r>
        <w:rPr>
          <w:rFonts w:ascii="Arial Narrow" w:hAnsi="Arial Narrow"/>
        </w:rPr>
        <w:t>1 x plastic ball</w:t>
      </w:r>
    </w:p>
    <w:p w14:paraId="6E1C7E13">
      <w:pPr>
        <w:rPr>
          <w:rFonts w:hint="default" w:ascii="Arial Narrow" w:hAnsi="Arial Narrow"/>
          <w:lang w:val="en-ZA"/>
        </w:rPr>
      </w:pPr>
      <w:r>
        <w:rPr>
          <w:rFonts w:hint="default" w:ascii="Arial Narrow" w:hAnsi="Arial Narrow"/>
          <w:lang w:val="en-ZA"/>
        </w:rPr>
        <w:t>2 x 24 coloured papers</w:t>
      </w:r>
    </w:p>
    <w:p w14:paraId="30CFFEED">
      <w:pPr>
        <w:rPr>
          <w:rFonts w:ascii="Arial Narrow" w:hAnsi="Arial Narrow"/>
        </w:rPr>
      </w:pPr>
      <w:r>
        <w:rPr>
          <w:rFonts w:ascii="Arial Narrow" w:hAnsi="Arial Narrow"/>
        </w:rPr>
        <w:t xml:space="preserve">1 x backpack big enough to fit A4 book </w:t>
      </w:r>
      <w:r>
        <w:rPr>
          <w:rFonts w:ascii="Arial Narrow" w:hAnsi="Arial Narrow"/>
          <w:b/>
          <w:bCs/>
          <w:u w:val="single"/>
        </w:rPr>
        <w:t>without</w:t>
      </w:r>
      <w:r>
        <w:rPr>
          <w:rFonts w:ascii="Arial Narrow" w:hAnsi="Arial Narrow"/>
        </w:rPr>
        <w:t xml:space="preserve"> bending </w:t>
      </w:r>
    </w:p>
    <w:p w14:paraId="0F1F2E31">
      <w:pPr>
        <w:rPr>
          <w:rFonts w:ascii="Arial Narrow" w:hAnsi="Arial Narrow"/>
        </w:rPr>
      </w:pPr>
      <w:r>
        <w:rPr>
          <w:rFonts w:ascii="Arial Narrow" w:hAnsi="Arial Narrow"/>
        </w:rPr>
        <w:t>1 x Android tablet with charger, sim card installed and protective cover</w:t>
      </w:r>
    </w:p>
    <w:p w14:paraId="626175AA">
      <w:pPr>
        <w:rPr>
          <w:rFonts w:ascii="Arial Narrow" w:hAnsi="Arial Narrow"/>
        </w:rPr>
      </w:pPr>
      <w:r>
        <w:rPr>
          <w:rFonts w:hint="default" w:ascii="Arial Narrow" w:hAnsi="Arial Narrow"/>
          <w:lang w:val="en-US"/>
        </w:rPr>
        <w:t xml:space="preserve">Any </w:t>
      </w:r>
      <w:r>
        <w:rPr>
          <w:rFonts w:ascii="Arial Narrow" w:hAnsi="Arial Narrow"/>
        </w:rPr>
        <w:t>Magazines if you have at home</w:t>
      </w:r>
    </w:p>
    <w:p w14:paraId="51275EEB">
      <w:pPr>
        <w:rPr>
          <w:rFonts w:hint="default" w:ascii="Arial Narrow" w:hAnsi="Arial Narrow"/>
          <w:lang w:val="en-US"/>
        </w:rPr>
      </w:pPr>
      <w:r>
        <w:rPr>
          <w:rFonts w:hint="default" w:ascii="Arial Narrow" w:hAnsi="Arial Narrow"/>
          <w:lang w:val="en-US"/>
        </w:rPr>
        <w:t>Any legos if you have at home</w:t>
      </w:r>
    </w:p>
    <w:p w14:paraId="27BB1D1D">
      <w:pPr>
        <w:rPr>
          <w:rFonts w:hint="default" w:ascii="Arial Narrow" w:hAnsi="Arial Narrow"/>
          <w:lang w:val="en-US"/>
        </w:rPr>
      </w:pPr>
    </w:p>
    <w:p w14:paraId="135328DD">
      <w:pPr>
        <w:rPr>
          <w:rFonts w:ascii="Arial Narrow" w:hAnsi="Arial Narrow"/>
          <w:b/>
          <w:sz w:val="28"/>
          <w:szCs w:val="28"/>
          <w:u w:val="single"/>
        </w:rPr>
      </w:pPr>
      <w:r>
        <w:rPr>
          <w:rFonts w:ascii="Arial Narrow" w:hAnsi="Arial Narrow"/>
          <w:b/>
          <w:sz w:val="28"/>
          <w:szCs w:val="28"/>
          <w:u w:val="single"/>
        </w:rPr>
        <w:t>SUNDRY ITEMS</w:t>
      </w:r>
    </w:p>
    <w:p w14:paraId="0362AD10">
      <w:pPr>
        <w:rPr>
          <w:rFonts w:hint="default" w:ascii="Arial Narrow" w:hAnsi="Arial Narrow"/>
          <w:lang w:val="en-US"/>
        </w:rPr>
      </w:pPr>
      <w:r>
        <w:rPr>
          <w:rFonts w:ascii="Arial Narrow" w:hAnsi="Arial Narrow"/>
        </w:rPr>
        <w:t>2</w:t>
      </w:r>
      <w:r>
        <w:rPr>
          <w:rFonts w:hint="default" w:ascii="Arial Narrow" w:hAnsi="Arial Narrow"/>
          <w:lang w:val="en-ZA"/>
        </w:rPr>
        <w:t>4</w:t>
      </w:r>
      <w:r>
        <w:rPr>
          <w:rFonts w:ascii="Arial Narrow" w:hAnsi="Arial Narrow"/>
        </w:rPr>
        <w:t xml:space="preserve"> x toilet rolls(full day), 1</w:t>
      </w:r>
      <w:r>
        <w:rPr>
          <w:rFonts w:hint="default" w:ascii="Arial Narrow" w:hAnsi="Arial Narrow"/>
          <w:lang w:val="en-ZA"/>
        </w:rPr>
        <w:t>2</w:t>
      </w:r>
      <w:r>
        <w:rPr>
          <w:rFonts w:ascii="Arial Narrow" w:hAnsi="Arial Narrow"/>
        </w:rPr>
        <w:t xml:space="preserve"> x toilet roll (half day) </w:t>
      </w:r>
      <w:r>
        <w:rPr>
          <w:rFonts w:hint="default" w:ascii="Arial Narrow" w:hAnsi="Arial Narrow"/>
          <w:lang w:val="en-ZA"/>
        </w:rPr>
        <w:t>for the year</w:t>
      </w:r>
      <w:r>
        <w:rPr>
          <w:rFonts w:hint="default" w:ascii="Arial Narrow" w:hAnsi="Arial Narrow"/>
          <w:lang w:val="en-US"/>
        </w:rPr>
        <w:t>(day students)</w:t>
      </w:r>
    </w:p>
    <w:p w14:paraId="689D452B">
      <w:pPr>
        <w:rPr>
          <w:rFonts w:hint="default" w:ascii="Arial Narrow" w:hAnsi="Arial Narrow"/>
          <w:lang w:val="en-ZA"/>
        </w:rPr>
      </w:pPr>
      <w:r>
        <w:rPr>
          <w:rFonts w:hint="default" w:ascii="Arial Narrow" w:hAnsi="Arial Narrow"/>
          <w:lang w:val="en-ZA"/>
        </w:rPr>
        <w:t>4</w:t>
      </w:r>
      <w:r>
        <w:rPr>
          <w:rFonts w:ascii="Arial Narrow" w:hAnsi="Arial Narrow"/>
        </w:rPr>
        <w:t xml:space="preserve"> x  ream copy paper </w:t>
      </w:r>
      <w:r>
        <w:rPr>
          <w:rFonts w:hint="default" w:ascii="Arial Narrow" w:hAnsi="Arial Narrow"/>
          <w:lang w:val="en-ZA"/>
        </w:rPr>
        <w:t>for the year</w:t>
      </w:r>
    </w:p>
    <w:p w14:paraId="632A8F57">
      <w:pPr>
        <w:rPr>
          <w:rFonts w:hint="default" w:ascii="Arial Narrow" w:hAnsi="Arial Narrow"/>
          <w:lang w:val="en-ZA"/>
        </w:rPr>
      </w:pPr>
      <w:r>
        <w:rPr>
          <w:rFonts w:hint="default" w:ascii="Arial Narrow" w:hAnsi="Arial Narrow"/>
          <w:lang w:val="en-ZA"/>
        </w:rPr>
        <w:t xml:space="preserve">4 x tissue for the year </w:t>
      </w:r>
    </w:p>
    <w:p w14:paraId="0DFADB5F">
      <w:pPr>
        <w:rPr>
          <w:rFonts w:hint="default" w:ascii="Arial Narrow" w:hAnsi="Arial Narrow"/>
          <w:lang w:val="en-US"/>
        </w:rPr>
      </w:pPr>
      <w:r>
        <w:rPr>
          <w:rFonts w:hint="default" w:ascii="Arial Narrow" w:hAnsi="Arial Narrow"/>
          <w:lang w:val="en-ZA"/>
        </w:rPr>
        <w:t xml:space="preserve">4 x wet wipes for the year </w:t>
      </w:r>
      <w:r>
        <w:rPr>
          <w:rFonts w:hint="default" w:ascii="Arial Narrow" w:hAnsi="Arial Narrow"/>
          <w:lang w:val="en-US"/>
        </w:rPr>
        <w:t>(day students)</w:t>
      </w:r>
    </w:p>
    <w:p w14:paraId="2049C048">
      <w:pPr>
        <w:rPr>
          <w:rFonts w:hint="default" w:ascii="Arial Narrow" w:hAnsi="Arial Narrow"/>
          <w:lang w:val="en-ZA"/>
        </w:rPr>
      </w:pPr>
    </w:p>
    <w:p w14:paraId="05DBBE63">
      <w:pPr>
        <w:rPr>
          <w:rFonts w:hint="default" w:ascii="Arial Narrow" w:hAnsi="Arial Narrow"/>
          <w:lang w:val="en-ZA"/>
        </w:rPr>
      </w:pPr>
      <w:r>
        <w:rPr>
          <w:rFonts w:ascii="Arial Narrow" w:hAnsi="Arial Narrow"/>
        </w:rPr>
        <w:t xml:space="preserve">These items are to be handed to your child’s teacher </w:t>
      </w:r>
      <w:r>
        <w:rPr>
          <w:rFonts w:hint="default" w:ascii="Arial Narrow" w:hAnsi="Arial Narrow"/>
          <w:lang w:val="en-ZA"/>
        </w:rPr>
        <w:t>on the first day of school  for the whole year.</w:t>
      </w:r>
    </w:p>
    <w:p w14:paraId="5F69E987">
      <w:pPr>
        <w:rPr>
          <w:rFonts w:ascii="Arial Narrow" w:hAnsi="Arial Narrow"/>
        </w:rPr>
      </w:pPr>
    </w:p>
    <w:p w14:paraId="0F4C5DF5">
      <w:pPr>
        <w:rPr>
          <w:rFonts w:ascii="Arial Narrow" w:hAnsi="Arial Narrow"/>
        </w:rPr>
      </w:pPr>
    </w:p>
    <w:p w14:paraId="73E1AA50">
      <w:pPr>
        <w:rPr>
          <w:rFonts w:ascii="Arial Narrow" w:hAnsi="Arial Narrow"/>
        </w:rPr>
      </w:pPr>
      <w:r>
        <w:rPr>
          <w:rFonts w:ascii="Arial Narrow" w:hAnsi="Arial Narrow"/>
          <w:b/>
          <w:bCs/>
          <w:i/>
          <w:iCs/>
          <w:u w:val="single"/>
        </w:rPr>
        <w:t xml:space="preserve">Please mark ALL your </w:t>
      </w:r>
      <w:r>
        <w:rPr>
          <w:rFonts w:ascii="Arial Narrow" w:hAnsi="Arial Narrow"/>
          <w:b/>
          <w:bCs/>
          <w:i/>
          <w:iCs/>
          <w:u w:val="single"/>
          <w:lang w:val="en-ZA"/>
        </w:rPr>
        <w:t>child s</w:t>
      </w:r>
      <w:r>
        <w:rPr>
          <w:rFonts w:ascii="Arial Narrow" w:hAnsi="Arial Narrow"/>
          <w:b/>
          <w:bCs/>
          <w:i/>
          <w:iCs/>
          <w:u w:val="single"/>
        </w:rPr>
        <w:t xml:space="preserve"> items clearly</w:t>
      </w:r>
    </w:p>
    <w:p w14:paraId="4CC3CC54">
      <w:pPr>
        <w:pStyle w:val="10"/>
        <w:rPr>
          <w:rFonts w:ascii="Arial"/>
          <w:b/>
          <w:i/>
          <w:sz w:val="12"/>
        </w:rPr>
      </w:pPr>
    </w:p>
    <w:p w14:paraId="74D4885B">
      <w:pPr>
        <w:pStyle w:val="10"/>
        <w:rPr>
          <w:rFonts w:ascii="Arial"/>
          <w:b/>
          <w:i/>
          <w:sz w:val="12"/>
        </w:rPr>
      </w:pPr>
    </w:p>
    <w:p w14:paraId="0975FBB4">
      <w:pPr>
        <w:pStyle w:val="10"/>
        <w:rPr>
          <w:rFonts w:ascii="Arial"/>
          <w:b/>
          <w:i/>
          <w:sz w:val="12"/>
        </w:rPr>
      </w:pPr>
    </w:p>
    <w:p w14:paraId="51EDFEF9">
      <w:pPr>
        <w:pStyle w:val="10"/>
        <w:rPr>
          <w:rFonts w:ascii="Arial"/>
          <w:b/>
          <w:i/>
          <w:sz w:val="12"/>
        </w:rPr>
      </w:pPr>
    </w:p>
    <w:p w14:paraId="39257A06">
      <w:pPr>
        <w:pStyle w:val="10"/>
        <w:rPr>
          <w:rFonts w:ascii="Arial"/>
          <w:b/>
          <w:i/>
          <w:sz w:val="12"/>
        </w:rPr>
      </w:pPr>
    </w:p>
    <w:p w14:paraId="5BB5864B">
      <w:pPr>
        <w:pStyle w:val="10"/>
        <w:rPr>
          <w:rFonts w:ascii="Arial"/>
          <w:b/>
          <w:i/>
          <w:sz w:val="12"/>
        </w:rPr>
      </w:pPr>
    </w:p>
    <w:p w14:paraId="34E54C4E">
      <w:pPr>
        <w:pStyle w:val="10"/>
        <w:rPr>
          <w:rFonts w:ascii="Arial"/>
          <w:b/>
          <w:i/>
          <w:sz w:val="12"/>
        </w:rPr>
      </w:pPr>
    </w:p>
    <w:p w14:paraId="4CA4FDE2">
      <w:pPr>
        <w:pStyle w:val="10"/>
        <w:rPr>
          <w:rFonts w:ascii="Arial"/>
          <w:b/>
          <w:i/>
          <w:sz w:val="12"/>
        </w:rPr>
      </w:pPr>
    </w:p>
    <w:p w14:paraId="3A0A1E1A">
      <w:pPr>
        <w:pStyle w:val="10"/>
        <w:rPr>
          <w:rFonts w:ascii="Arial"/>
          <w:b/>
          <w:i/>
          <w:sz w:val="12"/>
        </w:rPr>
      </w:pPr>
    </w:p>
    <w:p w14:paraId="70CF422D">
      <w:pPr>
        <w:pStyle w:val="10"/>
        <w:rPr>
          <w:rFonts w:ascii="Arial"/>
          <w:b/>
          <w:i/>
          <w:sz w:val="12"/>
        </w:rPr>
      </w:pPr>
    </w:p>
    <w:p w14:paraId="63345C1F">
      <w:pPr>
        <w:pStyle w:val="10"/>
        <w:rPr>
          <w:rFonts w:ascii="Arial"/>
          <w:b/>
          <w:i/>
          <w:sz w:val="12"/>
        </w:rPr>
      </w:pPr>
    </w:p>
    <w:p w14:paraId="08B9AB4A">
      <w:pPr>
        <w:pStyle w:val="10"/>
        <w:rPr>
          <w:rFonts w:ascii="Arial"/>
          <w:b/>
          <w:i/>
          <w:sz w:val="12"/>
        </w:rPr>
      </w:pPr>
    </w:p>
    <w:p w14:paraId="5E530141">
      <w:pPr>
        <w:pStyle w:val="10"/>
        <w:rPr>
          <w:rFonts w:ascii="Arial"/>
          <w:b/>
          <w:i/>
          <w:sz w:val="12"/>
        </w:rPr>
      </w:pPr>
    </w:p>
    <w:p w14:paraId="55592CF7">
      <w:pPr>
        <w:pStyle w:val="10"/>
        <w:rPr>
          <w:rFonts w:ascii="Arial"/>
          <w:b/>
          <w:i/>
          <w:sz w:val="12"/>
        </w:rPr>
      </w:pPr>
    </w:p>
    <w:p w14:paraId="4A3E0521">
      <w:pPr>
        <w:pStyle w:val="10"/>
        <w:rPr>
          <w:rFonts w:ascii="Arial"/>
          <w:b/>
          <w:i/>
          <w:sz w:val="12"/>
        </w:rPr>
      </w:pPr>
    </w:p>
    <w:p w14:paraId="58FB2885">
      <w:pPr>
        <w:pStyle w:val="10"/>
        <w:rPr>
          <w:rFonts w:ascii="Arial"/>
          <w:b/>
          <w:i/>
          <w:sz w:val="12"/>
        </w:rPr>
      </w:pPr>
    </w:p>
    <w:p w14:paraId="6FA983A3">
      <w:pPr>
        <w:pStyle w:val="10"/>
        <w:rPr>
          <w:rFonts w:ascii="Arial"/>
          <w:b/>
          <w:i/>
          <w:sz w:val="12"/>
        </w:rPr>
      </w:pPr>
    </w:p>
    <w:p w14:paraId="23AA62E9">
      <w:pPr>
        <w:pStyle w:val="10"/>
        <w:rPr>
          <w:rFonts w:ascii="Arial"/>
          <w:b/>
          <w:i/>
          <w:sz w:val="12"/>
        </w:rPr>
      </w:pPr>
    </w:p>
    <w:p w14:paraId="22401FBB">
      <w:pPr>
        <w:pStyle w:val="10"/>
        <w:rPr>
          <w:rFonts w:ascii="Arial"/>
          <w:b/>
          <w:i/>
          <w:sz w:val="12"/>
        </w:rPr>
      </w:pPr>
    </w:p>
    <w:p w14:paraId="191C72EA">
      <w:pPr>
        <w:pStyle w:val="10"/>
        <w:rPr>
          <w:rFonts w:ascii="Arial"/>
          <w:b/>
          <w:i/>
          <w:sz w:val="12"/>
        </w:rPr>
      </w:pPr>
    </w:p>
    <w:p w14:paraId="13801D54">
      <w:pPr>
        <w:pStyle w:val="10"/>
        <w:rPr>
          <w:rFonts w:ascii="Arial"/>
          <w:b/>
          <w:i/>
          <w:sz w:val="12"/>
        </w:rPr>
      </w:pPr>
    </w:p>
    <w:p w14:paraId="2BC066BF">
      <w:pPr>
        <w:pStyle w:val="10"/>
        <w:rPr>
          <w:rFonts w:ascii="Arial"/>
          <w:b/>
          <w:i/>
          <w:sz w:val="12"/>
        </w:rPr>
      </w:pPr>
    </w:p>
    <w:p w14:paraId="62A53808">
      <w:pPr>
        <w:pStyle w:val="10"/>
        <w:rPr>
          <w:rFonts w:ascii="Arial"/>
          <w:b/>
          <w:i/>
          <w:sz w:val="12"/>
        </w:rPr>
      </w:pPr>
    </w:p>
    <w:p w14:paraId="50393F23">
      <w:pPr>
        <w:pStyle w:val="10"/>
        <w:rPr>
          <w:rFonts w:ascii="Arial"/>
          <w:b/>
          <w:i/>
          <w:sz w:val="12"/>
        </w:rPr>
      </w:pPr>
    </w:p>
    <w:p w14:paraId="56118097">
      <w:pPr>
        <w:pStyle w:val="10"/>
        <w:rPr>
          <w:rFonts w:ascii="Arial"/>
          <w:b/>
          <w:i/>
          <w:sz w:val="12"/>
        </w:rPr>
      </w:pPr>
    </w:p>
    <w:p w14:paraId="4C6712C3">
      <w:pPr>
        <w:pStyle w:val="10"/>
        <w:rPr>
          <w:rFonts w:ascii="Arial"/>
          <w:b/>
          <w:i/>
          <w:sz w:val="12"/>
        </w:rPr>
      </w:pPr>
    </w:p>
    <w:p w14:paraId="4CA5E622">
      <w:pPr>
        <w:pStyle w:val="10"/>
        <w:rPr>
          <w:rFonts w:ascii="Arial"/>
          <w:b/>
          <w:i/>
          <w:sz w:val="12"/>
        </w:rPr>
      </w:pPr>
    </w:p>
    <w:p w14:paraId="4985A77A">
      <w:pPr>
        <w:pStyle w:val="10"/>
        <w:rPr>
          <w:rFonts w:ascii="Arial"/>
          <w:b/>
          <w:i/>
          <w:sz w:val="12"/>
        </w:rPr>
      </w:pPr>
    </w:p>
    <w:p w14:paraId="397829E6">
      <w:pPr>
        <w:pStyle w:val="10"/>
        <w:rPr>
          <w:rFonts w:ascii="Arial"/>
          <w:b/>
          <w:i/>
          <w:sz w:val="12"/>
        </w:rPr>
      </w:pPr>
    </w:p>
    <w:p w14:paraId="1673C17D">
      <w:pPr>
        <w:pStyle w:val="10"/>
        <w:rPr>
          <w:rFonts w:ascii="Arial"/>
          <w:b/>
          <w:i/>
          <w:sz w:val="12"/>
        </w:rPr>
      </w:pPr>
    </w:p>
    <w:p w14:paraId="4410D86C">
      <w:pPr>
        <w:pStyle w:val="10"/>
        <w:rPr>
          <w:rFonts w:ascii="Arial"/>
          <w:b/>
          <w:i/>
          <w:sz w:val="12"/>
        </w:rPr>
      </w:pPr>
    </w:p>
    <w:p w14:paraId="260FDBB0">
      <w:pPr>
        <w:pStyle w:val="10"/>
        <w:rPr>
          <w:rFonts w:ascii="Arial"/>
          <w:b/>
          <w:i/>
          <w:sz w:val="12"/>
        </w:rPr>
      </w:pPr>
    </w:p>
    <w:p w14:paraId="665C92FC">
      <w:pPr>
        <w:pStyle w:val="10"/>
        <w:rPr>
          <w:rFonts w:ascii="Arial"/>
          <w:b/>
          <w:i/>
          <w:sz w:val="12"/>
        </w:rPr>
      </w:pPr>
    </w:p>
    <w:p w14:paraId="62FF0068">
      <w:pPr>
        <w:pStyle w:val="10"/>
        <w:rPr>
          <w:rFonts w:ascii="Arial"/>
          <w:b/>
          <w:i/>
          <w:sz w:val="12"/>
        </w:rPr>
      </w:pPr>
    </w:p>
    <w:p w14:paraId="4916ADDE">
      <w:pPr>
        <w:pStyle w:val="10"/>
        <w:rPr>
          <w:rFonts w:ascii="Arial"/>
          <w:b/>
          <w:i/>
          <w:sz w:val="12"/>
        </w:rPr>
      </w:pPr>
    </w:p>
    <w:p w14:paraId="6202DF28">
      <w:pPr>
        <w:pStyle w:val="10"/>
        <w:rPr>
          <w:rFonts w:ascii="Arial"/>
          <w:b/>
          <w:i/>
          <w:sz w:val="12"/>
        </w:rPr>
      </w:pPr>
    </w:p>
    <w:p w14:paraId="0F88EBA8">
      <w:pPr>
        <w:pStyle w:val="10"/>
        <w:rPr>
          <w:rFonts w:ascii="Arial"/>
          <w:b/>
          <w:i/>
          <w:sz w:val="12"/>
        </w:rPr>
      </w:pPr>
    </w:p>
    <w:p w14:paraId="3FEC5613">
      <w:pPr>
        <w:pStyle w:val="10"/>
        <w:rPr>
          <w:rFonts w:ascii="Arial"/>
          <w:b/>
          <w:i/>
          <w:sz w:val="12"/>
        </w:rPr>
      </w:pPr>
    </w:p>
    <w:p w14:paraId="519A46D3">
      <w:pPr>
        <w:pStyle w:val="10"/>
        <w:spacing w:before="99"/>
        <w:rPr>
          <w:rFonts w:ascii="Arial"/>
          <w:b/>
          <w:i/>
          <w:sz w:val="12"/>
        </w:rPr>
      </w:pPr>
    </w:p>
    <w:p w14:paraId="6FD678D5">
      <w:pPr>
        <w:spacing w:before="0"/>
        <w:ind w:left="283" w:right="0" w:firstLine="0"/>
        <w:jc w:val="left"/>
        <w:rPr>
          <w:rFonts w:ascii="Calibri" w:hAnsi="Calibri"/>
          <w:sz w:val="12"/>
        </w:rPr>
      </w:pPr>
      <w:r>
        <w:rPr>
          <w:rFonts w:ascii="Calibri" w:hAnsi="Calibri"/>
          <w:sz w:val="12"/>
        </w:rPr>
        <mc:AlternateContent>
          <mc:Choice Requires="wpg">
            <w:drawing>
              <wp:anchor distT="0" distB="0" distL="0" distR="0" simplePos="0" relativeHeight="251662336" behindDoc="0" locked="0" layoutInCell="1" allowOverlap="1">
                <wp:simplePos x="0" y="0"/>
                <wp:positionH relativeFrom="page">
                  <wp:posOffset>6520180</wp:posOffset>
                </wp:positionH>
                <wp:positionV relativeFrom="paragraph">
                  <wp:posOffset>-314325</wp:posOffset>
                </wp:positionV>
                <wp:extent cx="549275" cy="493395"/>
                <wp:effectExtent l="0" t="0" r="0" b="0"/>
                <wp:wrapNone/>
                <wp:docPr id="28" name="Group 28"/>
                <wp:cNvGraphicFramePr/>
                <a:graphic xmlns:a="http://schemas.openxmlformats.org/drawingml/2006/main">
                  <a:graphicData uri="http://schemas.microsoft.com/office/word/2010/wordprocessingGroup">
                    <wpg:wgp>
                      <wpg:cNvGrpSpPr/>
                      <wpg:grpSpPr>
                        <a:xfrm>
                          <a:off x="0" y="0"/>
                          <a:ext cx="549275" cy="493395"/>
                          <a:chOff x="0" y="0"/>
                          <a:chExt cx="549275" cy="493395"/>
                        </a:xfrm>
                      </wpg:grpSpPr>
                      <wps:wsp>
                        <wps:cNvPr id="29" name="Graphic 29"/>
                        <wps:cNvSpPr/>
                        <wps:spPr>
                          <a:xfrm>
                            <a:off x="149796" y="310817"/>
                            <a:ext cx="251460" cy="1270"/>
                          </a:xfrm>
                          <a:custGeom>
                            <a:avLst/>
                            <a:gdLst/>
                            <a:ahLst/>
                            <a:cxnLst/>
                            <a:rect l="l" t="t" r="r" b="b"/>
                            <a:pathLst>
                              <a:path w="251460">
                                <a:moveTo>
                                  <a:pt x="0" y="0"/>
                                </a:moveTo>
                                <a:lnTo>
                                  <a:pt x="251461" y="0"/>
                                </a:lnTo>
                              </a:path>
                            </a:pathLst>
                          </a:custGeom>
                          <a:ln w="6637">
                            <a:solidFill>
                              <a:srgbClr val="000000"/>
                            </a:solidFill>
                            <a:prstDash val="solid"/>
                          </a:ln>
                        </wps:spPr>
                        <wps:bodyPr wrap="square" lIns="0" tIns="0" rIns="0" bIns="0" rtlCol="0">
                          <a:noAutofit/>
                        </wps:bodyPr>
                      </wps:wsp>
                      <wps:wsp>
                        <wps:cNvPr id="30" name="Textbox 30"/>
                        <wps:cNvSpPr txBox="1"/>
                        <wps:spPr>
                          <a:xfrm>
                            <a:off x="4762" y="4762"/>
                            <a:ext cx="539750" cy="483870"/>
                          </a:xfrm>
                          <a:prstGeom prst="rect">
                            <a:avLst/>
                          </a:prstGeom>
                          <a:ln w="9525">
                            <a:solidFill>
                              <a:srgbClr val="000000"/>
                            </a:solidFill>
                            <a:prstDash val="solid"/>
                          </a:ln>
                        </wps:spPr>
                        <wps:txbx>
                          <w:txbxContent>
                            <w:p w14:paraId="7B7EFC4F">
                              <w:pPr>
                                <w:spacing w:before="0" w:line="240" w:lineRule="auto"/>
                                <w:rPr>
                                  <w:rFonts w:ascii="Calibri"/>
                                  <w:sz w:val="14"/>
                                </w:rPr>
                              </w:pPr>
                            </w:p>
                            <w:p w14:paraId="14CAE67B">
                              <w:pPr>
                                <w:spacing w:before="0" w:line="240" w:lineRule="auto"/>
                                <w:rPr>
                                  <w:rFonts w:ascii="Calibri"/>
                                  <w:sz w:val="14"/>
                                </w:rPr>
                              </w:pPr>
                            </w:p>
                            <w:p w14:paraId="0BA67410">
                              <w:pPr>
                                <w:spacing w:before="11" w:line="240" w:lineRule="auto"/>
                                <w:rPr>
                                  <w:rFonts w:ascii="Calibri"/>
                                  <w:sz w:val="14"/>
                                </w:rPr>
                              </w:pPr>
                            </w:p>
                            <w:p w14:paraId="6F9FEAB9">
                              <w:pPr>
                                <w:spacing w:before="0"/>
                                <w:ind w:left="259" w:right="0" w:firstLine="0"/>
                                <w:jc w:val="left"/>
                                <w:rPr>
                                  <w:rFonts w:ascii="Calibri"/>
                                  <w:sz w:val="14"/>
                                </w:rPr>
                              </w:pPr>
                              <w:r>
                                <w:rPr>
                                  <w:rFonts w:ascii="Calibri"/>
                                  <w:spacing w:val="-2"/>
                                  <w:sz w:val="14"/>
                                </w:rPr>
                                <w:t>Initial</w:t>
                              </w:r>
                            </w:p>
                          </w:txbxContent>
                        </wps:txbx>
                        <wps:bodyPr wrap="square" lIns="0" tIns="0" rIns="0" bIns="0" rtlCol="0">
                          <a:noAutofit/>
                        </wps:bodyPr>
                      </wps:wsp>
                    </wpg:wgp>
                  </a:graphicData>
                </a:graphic>
              </wp:anchor>
            </w:drawing>
          </mc:Choice>
          <mc:Fallback>
            <w:pict>
              <v:group id="_x0000_s1026" o:spid="_x0000_s1026" o:spt="203" style="position:absolute;left:0pt;margin-left:513.4pt;margin-top:-24.75pt;height:38.85pt;width:43.25pt;mso-position-horizontal-relative:page;z-index:251662336;mso-width-relative:page;mso-height-relative:page;" coordsize="549275,493395" o:gfxdata="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BlbLXm2wAAAAwBAAAPAAAAAAAAAAEAIAAAACIAAABkcnMvZG93&#10;bnJldi54bWxQSwECFAAUAAAACACHTuJAp6zSluECAACxBwAADgAAAAAAAAABACAAAAAqAQAAZHJz&#10;L2Uyb0RvYy54bWxQSwUGAAAAAAYABgBZAQAAfQYAAAAA&#10;">
                <o:lock v:ext="edit" aspectratio="f"/>
                <v:shape id="Graphic 29" o:spid="_x0000_s1026" o:spt="100" style="position:absolute;left:149796;top:310817;height:1270;width:251460;" filled="f" stroked="t" coordsize="251460,1" o:gfxdata="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fB72vQAA&#10;ANsAAAAPAAAAAAAAAAEAIAAAACIAAABkcnMvZG93bnJldi54bWxQSwECFAAUAAAACACHTuJAMy8F&#10;njsAAAA5AAAAEAAAAAAAAAABACAAAAAMAQAAZHJzL3NoYXBleG1sLnhtbFBLBQYAAAAABgAGAFsB&#10;AAC2AwAAAAA=&#10;" path="m0,0l251461,0e">
                  <v:fill on="f" focussize="0,0"/>
                  <v:stroke weight="0.52259842519685pt" color="#000000" joinstyle="round"/>
                  <v:imagedata o:title=""/>
                  <o:lock v:ext="edit" aspectratio="f"/>
                  <v:textbox inset="0mm,0mm,0mm,0mm"/>
                </v:shape>
                <v:shape id="Textbox 30" o:spid="_x0000_s1026" o:spt="202" type="#_x0000_t202" style="position:absolute;left:4762;top:4762;height:483870;width:539750;" filled="f" stroked="t" coordsize="21600,21600" o:gfxdata="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WhBC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textbox inset="0mm,0mm,0mm,0mm">
                    <w:txbxContent>
                      <w:p w14:paraId="7B7EFC4F">
                        <w:pPr>
                          <w:spacing w:before="0" w:line="240" w:lineRule="auto"/>
                          <w:rPr>
                            <w:rFonts w:ascii="Calibri"/>
                            <w:sz w:val="14"/>
                          </w:rPr>
                        </w:pPr>
                      </w:p>
                      <w:p w14:paraId="14CAE67B">
                        <w:pPr>
                          <w:spacing w:before="0" w:line="240" w:lineRule="auto"/>
                          <w:rPr>
                            <w:rFonts w:ascii="Calibri"/>
                            <w:sz w:val="14"/>
                          </w:rPr>
                        </w:pPr>
                      </w:p>
                      <w:p w14:paraId="0BA67410">
                        <w:pPr>
                          <w:spacing w:before="11" w:line="240" w:lineRule="auto"/>
                          <w:rPr>
                            <w:rFonts w:ascii="Calibri"/>
                            <w:sz w:val="14"/>
                          </w:rPr>
                        </w:pPr>
                      </w:p>
                      <w:p w14:paraId="6F9FEAB9">
                        <w:pPr>
                          <w:spacing w:before="0"/>
                          <w:ind w:left="259" w:right="0" w:firstLine="0"/>
                          <w:jc w:val="left"/>
                          <w:rPr>
                            <w:rFonts w:ascii="Calibri"/>
                            <w:sz w:val="14"/>
                          </w:rPr>
                        </w:pPr>
                        <w:r>
                          <w:rPr>
                            <w:rFonts w:ascii="Calibri"/>
                            <w:spacing w:val="-2"/>
                            <w:sz w:val="14"/>
                          </w:rPr>
                          <w:t>Initial</w:t>
                        </w:r>
                      </w:p>
                    </w:txbxContent>
                  </v:textbox>
                </v:shape>
              </v:group>
            </w:pict>
          </mc:Fallback>
        </mc:AlternateContent>
      </w:r>
    </w:p>
    <w:sectPr>
      <w:pgSz w:w="11910" w:h="16840"/>
      <w:pgMar w:top="540" w:right="283" w:bottom="420" w:left="283" w:header="322" w:footer="2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Verdana">
    <w:panose1 w:val="020B0604030504040204"/>
    <w:charset w:val="01"/>
    <w:family w:val="swiss"/>
    <w:pitch w:val="default"/>
    <w:sig w:usb0="A00006FF" w:usb1="4000205B" w:usb2="00000010" w:usb3="00000000" w:csb0="2000019F" w:csb1="00000000"/>
  </w:font>
  <w:font w:name="Comic Sans MS">
    <w:panose1 w:val="030F0702030302020204"/>
    <w:charset w:val="00"/>
    <w:family w:val="auto"/>
    <w:pitch w:val="default"/>
    <w:sig w:usb0="00000287" w:usb1="00000013" w:usb2="00000000" w:usb3="00000000" w:csb0="2000009F" w:csb1="00000000"/>
  </w:font>
  <w:font w:name="Malgun Gothic Semilight">
    <w:panose1 w:val="020B0502040204020203"/>
    <w:charset w:val="86"/>
    <w:family w:val="auto"/>
    <w:pitch w:val="default"/>
    <w:sig w:usb0="900002AF" w:usb1="01D77CFB" w:usb2="00000012" w:usb3="00000000" w:csb0="203E01BD" w:csb1="D7FF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B66A">
    <w:pPr>
      <w:pStyle w:val="10"/>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346710</wp:posOffset>
              </wp:positionH>
              <wp:positionV relativeFrom="page">
                <wp:posOffset>10330815</wp:posOffset>
              </wp:positionV>
              <wp:extent cx="1124585" cy="194945"/>
              <wp:effectExtent l="0" t="0" r="0" b="0"/>
              <wp:wrapNone/>
              <wp:docPr id="2" name="Textbox 2"/>
              <wp:cNvGraphicFramePr/>
              <a:graphic xmlns:a="http://schemas.openxmlformats.org/drawingml/2006/main">
                <a:graphicData uri="http://schemas.microsoft.com/office/word/2010/wordprocessingShape">
                  <wps:wsp>
                    <wps:cNvSpPr txBox="1"/>
                    <wps:spPr>
                      <a:xfrm>
                        <a:off x="0" y="0"/>
                        <a:ext cx="1124585" cy="194945"/>
                      </a:xfrm>
                      <a:prstGeom prst="rect">
                        <a:avLst/>
                      </a:prstGeom>
                    </wps:spPr>
                    <wps:txbx>
                      <w:txbxContent>
                        <w:p w14:paraId="796B8AFF">
                          <w:pPr>
                            <w:spacing w:before="0" w:line="142" w:lineRule="exact"/>
                            <w:ind w:right="0"/>
                            <w:jc w:val="left"/>
                            <w:rPr>
                              <w:rFonts w:ascii="Calibri"/>
                              <w:sz w:val="12"/>
                            </w:rPr>
                          </w:pPr>
                        </w:p>
                      </w:txbxContent>
                    </wps:txbx>
                    <wps:bodyPr wrap="square" lIns="0" tIns="0" rIns="0" bIns="0" rtlCol="0">
                      <a:noAutofit/>
                    </wps:bodyPr>
                  </wps:wsp>
                </a:graphicData>
              </a:graphic>
            </wp:anchor>
          </w:drawing>
        </mc:Choice>
        <mc:Fallback>
          <w:pict>
            <v:shape id="Textbox 2" o:spid="_x0000_s1026" o:spt="202" type="#_x0000_t202" style="position:absolute;left:0pt;margin-left:27.3pt;margin-top:813.45pt;height:15.35pt;width:88.55pt;mso-position-horizontal-relative:page;mso-position-vertical-relative:page;z-index:-251653120;mso-width-relative:page;mso-height-relative:page;" filled="f" stroked="f" coordsize="21600,21600" o:gfxdata="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yudrvaAAAADAEAAA8AAAAAAAAAAQAgAAAAIgAAAGRycy9kb3ducmV2LnhtbFBLAQIUABQAAAAI&#10;AIdO4kCs8XwzsgEAAHQDAAAOAAAAAAAAAAEAIAAAACkBAABkcnMvZTJvRG9jLnhtbFBLBQYAAAAA&#10;BgAGAFkBAABNBQAAAAA=&#10;">
              <v:fill on="f" focussize="0,0"/>
              <v:stroke on="f"/>
              <v:imagedata o:title=""/>
              <o:lock v:ext="edit" aspectratio="f"/>
              <v:textbox inset="0mm,0mm,0mm,0mm">
                <w:txbxContent>
                  <w:p w14:paraId="796B8AFF">
                    <w:pPr>
                      <w:spacing w:before="0" w:line="142" w:lineRule="exact"/>
                      <w:ind w:right="0"/>
                      <w:jc w:val="left"/>
                      <w:rPr>
                        <w:rFonts w:ascii="Calibri"/>
                        <w:sz w:val="1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10CC3">
    <w:pPr>
      <w:pStyle w:val="10"/>
      <w:spacing w:line="14" w:lineRule="auto"/>
      <w:rPr>
        <w:sz w:val="20"/>
      </w:rPr>
    </w:pPr>
    <w:r>
      <w:rPr>
        <w:sz w:val="20"/>
      </w:rPr>
      <mc:AlternateContent>
        <mc:Choice Requires="wpg">
          <w:drawing>
            <wp:anchor distT="0" distB="0" distL="0" distR="0" simplePos="0" relativeHeight="251664384" behindDoc="1" locked="0" layoutInCell="1" allowOverlap="1">
              <wp:simplePos x="0" y="0"/>
              <wp:positionH relativeFrom="page">
                <wp:posOffset>6520180</wp:posOffset>
              </wp:positionH>
              <wp:positionV relativeFrom="page">
                <wp:posOffset>9920605</wp:posOffset>
              </wp:positionV>
              <wp:extent cx="549275" cy="493395"/>
              <wp:effectExtent l="0" t="0" r="0" b="0"/>
              <wp:wrapNone/>
              <wp:docPr id="9" name="Group 9"/>
              <wp:cNvGraphicFramePr/>
              <a:graphic xmlns:a="http://schemas.openxmlformats.org/drawingml/2006/main">
                <a:graphicData uri="http://schemas.microsoft.com/office/word/2010/wordprocessingGroup">
                  <wpg:wgp>
                    <wpg:cNvGrpSpPr/>
                    <wpg:grpSpPr>
                      <a:xfrm>
                        <a:off x="0" y="0"/>
                        <a:ext cx="549275" cy="493395"/>
                        <a:chOff x="0" y="0"/>
                        <a:chExt cx="549275" cy="493395"/>
                      </a:xfrm>
                    </wpg:grpSpPr>
                    <wps:wsp>
                      <wps:cNvPr id="10" name="Graphic 10"/>
                      <wps:cNvSpPr/>
                      <wps:spPr>
                        <a:xfrm>
                          <a:off x="4762" y="4762"/>
                          <a:ext cx="539750" cy="483870"/>
                        </a:xfrm>
                        <a:custGeom>
                          <a:avLst/>
                          <a:gdLst/>
                          <a:ahLst/>
                          <a:cxnLst/>
                          <a:rect l="l" t="t" r="r" b="b"/>
                          <a:pathLst>
                            <a:path w="539750" h="483870">
                              <a:moveTo>
                                <a:pt x="0" y="483870"/>
                              </a:moveTo>
                              <a:lnTo>
                                <a:pt x="539750" y="483870"/>
                              </a:lnTo>
                              <a:lnTo>
                                <a:pt x="539750" y="0"/>
                              </a:lnTo>
                              <a:lnTo>
                                <a:pt x="0" y="0"/>
                              </a:lnTo>
                              <a:lnTo>
                                <a:pt x="0" y="483870"/>
                              </a:lnTo>
                              <a:close/>
                            </a:path>
                          </a:pathLst>
                        </a:custGeom>
                        <a:ln w="9525">
                          <a:solidFill>
                            <a:srgbClr val="000000"/>
                          </a:solidFill>
                          <a:prstDash val="solid"/>
                        </a:ln>
                      </wps:spPr>
                      <wps:bodyPr wrap="square" lIns="0" tIns="0" rIns="0" bIns="0" rtlCol="0">
                        <a:noAutofit/>
                      </wps:bodyPr>
                    </wps:wsp>
                    <wps:wsp>
                      <wps:cNvPr id="11" name="Graphic 11"/>
                      <wps:cNvSpPr/>
                      <wps:spPr>
                        <a:xfrm>
                          <a:off x="149796" y="310817"/>
                          <a:ext cx="251460" cy="1270"/>
                        </a:xfrm>
                        <a:custGeom>
                          <a:avLst/>
                          <a:gdLst/>
                          <a:ahLst/>
                          <a:cxnLst/>
                          <a:rect l="l" t="t" r="r" b="b"/>
                          <a:pathLst>
                            <a:path w="251460">
                              <a:moveTo>
                                <a:pt x="0" y="0"/>
                              </a:moveTo>
                              <a:lnTo>
                                <a:pt x="251461" y="0"/>
                              </a:lnTo>
                            </a:path>
                          </a:pathLst>
                        </a:custGeom>
                        <a:ln w="6637">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13.4pt;margin-top:781.15pt;height:38.85pt;width:43.25pt;mso-position-horizontal-relative:page;mso-position-vertical-relative:page;z-index:-251652096;mso-width-relative:page;mso-height-relative:page;" coordsize="549275,493395" o:gfxdata="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Q8U422wAAAA8BAAAPAAAAAAAAAAEAIAAA&#10;ACIAAABkcnMvZG93bnJldi54bWxQSwECFAAUAAAACACHTuJA1sRnge0CAADnCAAADgAAAAAAAAAB&#10;ACAAAAAqAQAAZHJzL2Uyb0RvYy54bWxQSwUGAAAAAAYABgBZAQAAiQYAAAAA&#10;">
              <o:lock v:ext="edit" aspectratio="f"/>
              <v:shape id="Graphic 10" o:spid="_x0000_s1026" o:spt="100" style="position:absolute;left:4762;top:4762;height:483870;width:539750;" filled="f" stroked="t" coordsize="539750,483870" o:gfxdata="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hikur4A&#10;AADbAAAADwAAAAAAAAABACAAAAAiAAAAZHJzL2Rvd25yZXYueG1sUEsBAhQAFAAAAAgAh07iQDMv&#10;BZ47AAAAOQAAABAAAAAAAAAAAQAgAAAADQEAAGRycy9zaGFwZXhtbC54bWxQSwUGAAAAAAYABgBb&#10;AQAAtwMAAAAA&#10;" path="m0,483870l539750,483870,539750,0,0,0,0,483870xe">
                <v:fill on="f" focussize="0,0"/>
                <v:stroke color="#000000" joinstyle="round"/>
                <v:imagedata o:title=""/>
                <o:lock v:ext="edit" aspectratio="f"/>
                <v:textbox inset="0mm,0mm,0mm,0mm"/>
              </v:shape>
              <v:shape id="Graphic 11" o:spid="_x0000_s1026" o:spt="100" style="position:absolute;left:149796;top:310817;height:1270;width:251460;" filled="f" stroked="t" coordsize="251460,1" o:gfxdata="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m2E25AAAA2wAA&#10;AA8AAAAAAAAAAQAgAAAAIgAAAGRycy9kb3ducmV2LnhtbFBLAQIUABQAAAAIAIdO4kAzLwWeOwAA&#10;ADkAAAAQAAAAAAAAAAEAIAAAAAgBAABkcnMvc2hhcGV4bWwueG1sUEsFBgAAAAAGAAYAWwEAALID&#10;AAAAAA==&#10;" path="m0,0l251461,0e">
                <v:fill on="f" focussize="0,0"/>
                <v:stroke weight="0.52259842519685pt" color="#000000" joinstyle="round"/>
                <v:imagedata o:title=""/>
                <o:lock v:ext="edit" aspectratio="f"/>
                <v:textbox inset="0mm,0mm,0mm,0mm"/>
              </v:shape>
            </v:group>
          </w:pict>
        </mc:Fallback>
      </mc:AlternateContent>
    </w:r>
    <w:r>
      <w:rPr>
        <w:sz w:val="20"/>
      </w:rPr>
      <mc:AlternateContent>
        <mc:Choice Requires="wps">
          <w:drawing>
            <wp:anchor distT="0" distB="0" distL="0" distR="0" simplePos="0" relativeHeight="251665408" behindDoc="1" locked="0" layoutInCell="1" allowOverlap="1">
              <wp:simplePos x="0" y="0"/>
              <wp:positionH relativeFrom="page">
                <wp:posOffset>6681470</wp:posOffset>
              </wp:positionH>
              <wp:positionV relativeFrom="page">
                <wp:posOffset>10268585</wp:posOffset>
              </wp:positionV>
              <wp:extent cx="227330" cy="1143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227329" cy="114300"/>
                      </a:xfrm>
                      <a:prstGeom prst="rect">
                        <a:avLst/>
                      </a:prstGeom>
                    </wps:spPr>
                    <wps:txbx>
                      <w:txbxContent>
                        <w:p w14:paraId="2418B084">
                          <w:pPr>
                            <w:spacing w:before="0" w:line="162" w:lineRule="exact"/>
                            <w:ind w:left="20" w:right="0" w:firstLine="0"/>
                            <w:jc w:val="left"/>
                            <w:rPr>
                              <w:rFonts w:ascii="Calibri"/>
                              <w:sz w:val="14"/>
                            </w:rPr>
                          </w:pPr>
                          <w:r>
                            <w:rPr>
                              <w:rFonts w:ascii="Calibri"/>
                              <w:spacing w:val="-2"/>
                              <w:sz w:val="14"/>
                            </w:rPr>
                            <w:t>Initial</w:t>
                          </w:r>
                        </w:p>
                      </w:txbxContent>
                    </wps:txbx>
                    <wps:bodyPr wrap="square" lIns="0" tIns="0" rIns="0" bIns="0" rtlCol="0">
                      <a:noAutofit/>
                    </wps:bodyPr>
                  </wps:wsp>
                </a:graphicData>
              </a:graphic>
            </wp:anchor>
          </w:drawing>
        </mc:Choice>
        <mc:Fallback>
          <w:pict>
            <v:shape id="Textbox 13" o:spid="_x0000_s1026" o:spt="202" type="#_x0000_t202" style="position:absolute;left:0pt;margin-left:526.1pt;margin-top:808.55pt;height:9pt;width:17.9pt;mso-position-horizontal-relative:page;mso-position-vertical-relative:page;z-index:-251651072;mso-width-relative:page;mso-height-relative:page;" filled="f" stroked="f" coordsize="21600,21600" o:gfxdata="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O3GI2wAAAA8BAAAPAAAAAAAAAAEAIAAAACIAAABkcnMvZG93bnJldi54bWxQSwECFAAUAAAA&#10;CACHTuJAT4fYXrIBAAB1AwAADgAAAAAAAAABACAAAAAqAQAAZHJzL2Uyb0RvYy54bWxQSwUGAAAA&#10;AAYABgBZAQAATgUAAAAA&#10;">
              <v:fill on="f" focussize="0,0"/>
              <v:stroke on="f"/>
              <v:imagedata o:title=""/>
              <o:lock v:ext="edit" aspectratio="f"/>
              <v:textbox inset="0mm,0mm,0mm,0mm">
                <w:txbxContent>
                  <w:p w14:paraId="2418B084">
                    <w:pPr>
                      <w:spacing w:before="0" w:line="162" w:lineRule="exact"/>
                      <w:ind w:left="20" w:right="0" w:firstLine="0"/>
                      <w:jc w:val="left"/>
                      <w:rPr>
                        <w:rFonts w:ascii="Calibri"/>
                        <w:sz w:val="14"/>
                      </w:rPr>
                    </w:pPr>
                    <w:r>
                      <w:rPr>
                        <w:rFonts w:ascii="Calibri"/>
                        <w:spacing w:val="-2"/>
                        <w:sz w:val="14"/>
                      </w:rPr>
                      <w:t>Initial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DBF1">
    <w:pPr>
      <w:pStyle w:val="10"/>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346710</wp:posOffset>
              </wp:positionH>
              <wp:positionV relativeFrom="page">
                <wp:posOffset>10330815</wp:posOffset>
              </wp:positionV>
              <wp:extent cx="1124585" cy="194945"/>
              <wp:effectExtent l="0" t="0" r="0" b="0"/>
              <wp:wrapNone/>
              <wp:docPr id="18" name="Textbox 18"/>
              <wp:cNvGraphicFramePr/>
              <a:graphic xmlns:a="http://schemas.openxmlformats.org/drawingml/2006/main">
                <a:graphicData uri="http://schemas.microsoft.com/office/word/2010/wordprocessingShape">
                  <wps:wsp>
                    <wps:cNvSpPr txBox="1"/>
                    <wps:spPr>
                      <a:xfrm>
                        <a:off x="0" y="0"/>
                        <a:ext cx="1124585" cy="194945"/>
                      </a:xfrm>
                      <a:prstGeom prst="rect">
                        <a:avLst/>
                      </a:prstGeom>
                    </wps:spPr>
                    <wps:txbx>
                      <w:txbxContent>
                        <w:p w14:paraId="6B00779A">
                          <w:pPr>
                            <w:spacing w:before="0"/>
                            <w:ind w:right="0"/>
                            <w:jc w:val="left"/>
                            <w:rPr>
                              <w:rFonts w:ascii="Calibri"/>
                              <w:sz w:val="12"/>
                            </w:rPr>
                          </w:pPr>
                        </w:p>
                      </w:txbxContent>
                    </wps:txbx>
                    <wps:bodyPr wrap="square" lIns="0" tIns="0" rIns="0" bIns="0" rtlCol="0">
                      <a:noAutofit/>
                    </wps:bodyPr>
                  </wps:wsp>
                </a:graphicData>
              </a:graphic>
            </wp:anchor>
          </w:drawing>
        </mc:Choice>
        <mc:Fallback>
          <w:pict>
            <v:shape id="Textbox 18" o:spid="_x0000_s1026" o:spt="202" type="#_x0000_t202" style="position:absolute;left:0pt;margin-left:27.3pt;margin-top:813.45pt;height:15.35pt;width:88.55pt;mso-position-horizontal-relative:page;mso-position-vertical-relative:page;z-index:-251650048;mso-width-relative:page;mso-height-relative:page;" filled="f" stroked="f" coordsize="21600,21600" o:gfxdata="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yudrvaAAAADAEAAA8AAAAAAAAAAQAgAAAAIgAAAGRycy9kb3ducmV2LnhtbFBLAQIUABQAAAAI&#10;AIdO4kCtGw2BsgEAAHYDAAAOAAAAAAAAAAEAIAAAACkBAABkcnMvZTJvRG9jLnhtbFBLBQYAAAAA&#10;BgAGAFkBAABNBQAAAAA=&#10;">
              <v:fill on="f" focussize="0,0"/>
              <v:stroke on="f"/>
              <v:imagedata o:title=""/>
              <o:lock v:ext="edit" aspectratio="f"/>
              <v:textbox inset="0mm,0mm,0mm,0mm">
                <w:txbxContent>
                  <w:p w14:paraId="6B00779A">
                    <w:pPr>
                      <w:spacing w:before="0"/>
                      <w:ind w:right="0"/>
                      <w:jc w:val="left"/>
                      <w:rPr>
                        <w:rFonts w:ascii="Calibri"/>
                        <w:sz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4F5D">
    <w:pPr>
      <w:pStyle w:val="10"/>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6652895</wp:posOffset>
              </wp:positionH>
              <wp:positionV relativeFrom="page">
                <wp:posOffset>191135</wp:posOffset>
              </wp:positionV>
              <wp:extent cx="65278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652780" cy="165735"/>
                      </a:xfrm>
                      <a:prstGeom prst="rect">
                        <a:avLst/>
                      </a:prstGeom>
                    </wps:spPr>
                    <wps:txbx>
                      <w:txbxContent>
                        <w:p w14:paraId="67D411B4">
                          <w:pPr>
                            <w:spacing w:before="0" w:line="245" w:lineRule="exact"/>
                            <w:ind w:left="20" w:right="0" w:firstLine="0"/>
                            <w:jc w:val="left"/>
                            <w:rPr>
                              <w:rFonts w:ascii="Calibri"/>
                              <w:b/>
                              <w:sz w:val="22"/>
                            </w:rPr>
                          </w:pPr>
                          <w:r>
                            <w:rPr>
                              <w:rFonts w:ascii="Calibri"/>
                              <w:sz w:val="22"/>
                            </w:rPr>
                            <w:t>Page</w:t>
                          </w:r>
                          <w:r>
                            <w:rPr>
                              <w:rFonts w:ascii="Calibri"/>
                              <w:spacing w:val="-4"/>
                              <w:sz w:val="22"/>
                            </w:rPr>
                            <w:t xml:space="preserve"> </w:t>
                          </w:r>
                          <w:r>
                            <w:rPr>
                              <w:rFonts w:ascii="Calibri"/>
                              <w:b/>
                              <w:sz w:val="22"/>
                            </w:rPr>
                            <w:fldChar w:fldCharType="begin"/>
                          </w:r>
                          <w:r>
                            <w:rPr>
                              <w:rFonts w:ascii="Calibri"/>
                              <w:b/>
                              <w:sz w:val="22"/>
                            </w:rPr>
                            <w:instrText xml:space="preserve">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xml:space="preserve"> </w:t>
                          </w:r>
                          <w:r>
                            <w:rPr>
                              <w:rFonts w:ascii="Calibri"/>
                              <w:sz w:val="22"/>
                            </w:rPr>
                            <w:t>of</w:t>
                          </w:r>
                          <w:r>
                            <w:rPr>
                              <w:rFonts w:ascii="Calibri"/>
                              <w:spacing w:val="-2"/>
                              <w:sz w:val="22"/>
                            </w:rPr>
                            <w:t xml:space="preserve"> </w:t>
                          </w:r>
                          <w:r>
                            <w:rPr>
                              <w:rFonts w:ascii="Calibri"/>
                              <w:b/>
                              <w:spacing w:val="-10"/>
                              <w:sz w:val="22"/>
                            </w:rPr>
                            <w:fldChar w:fldCharType="begin"/>
                          </w:r>
                          <w:r>
                            <w:rPr>
                              <w:rFonts w:ascii="Calibri"/>
                              <w:b/>
                              <w:spacing w:val="-10"/>
                              <w:sz w:val="22"/>
                            </w:rPr>
                            <w:instrText xml:space="preserve"> NUMPAGES </w:instrText>
                          </w:r>
                          <w:r>
                            <w:rPr>
                              <w:rFonts w:ascii="Calibri"/>
                              <w:b/>
                              <w:spacing w:val="-10"/>
                              <w:sz w:val="22"/>
                            </w:rPr>
                            <w:fldChar w:fldCharType="separate"/>
                          </w:r>
                          <w:r>
                            <w:rPr>
                              <w:rFonts w:ascii="Calibri"/>
                              <w:b/>
                              <w:spacing w:val="-10"/>
                              <w:sz w:val="22"/>
                            </w:rPr>
                            <w:t>8</w:t>
                          </w:r>
                          <w:r>
                            <w:rPr>
                              <w:rFonts w:ascii="Calibri"/>
                              <w:b/>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23.85pt;margin-top:15.05pt;height:13.05pt;width:51.4pt;mso-position-horizontal-relative:page;mso-position-vertical-relative:page;z-index:-251653120;mso-width-relative:page;mso-height-relative:page;" filled="f" stroked="f" coordsize="21600,21600" o:gfxdata="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Zj&#10;GALZAAAACwEAAA8AAAAAAAAAAQAgAAAAIgAAAGRycy9kb3ducmV2LnhtbFBLAQIUABQAAAAIAIdO&#10;4kDn+xcCsAEAAHMDAAAOAAAAAAAAAAEAIAAAACgBAABkcnMvZTJvRG9jLnhtbFBLBQYAAAAABgAG&#10;AFkBAABKBQAAAAA=&#10;">
              <v:fill on="f" focussize="0,0"/>
              <v:stroke on="f"/>
              <v:imagedata o:title=""/>
              <o:lock v:ext="edit" aspectratio="f"/>
              <v:textbox inset="0mm,0mm,0mm,0mm">
                <w:txbxContent>
                  <w:p w14:paraId="67D411B4">
                    <w:pPr>
                      <w:spacing w:before="0" w:line="245" w:lineRule="exact"/>
                      <w:ind w:left="20" w:right="0" w:firstLine="0"/>
                      <w:jc w:val="left"/>
                      <w:rPr>
                        <w:rFonts w:ascii="Calibri"/>
                        <w:b/>
                        <w:sz w:val="22"/>
                      </w:rPr>
                    </w:pPr>
                    <w:r>
                      <w:rPr>
                        <w:rFonts w:ascii="Calibri"/>
                        <w:sz w:val="22"/>
                      </w:rPr>
                      <w:t>Page</w:t>
                    </w:r>
                    <w:r>
                      <w:rPr>
                        <w:rFonts w:ascii="Calibri"/>
                        <w:spacing w:val="-4"/>
                        <w:sz w:val="22"/>
                      </w:rPr>
                      <w:t xml:space="preserve"> </w:t>
                    </w:r>
                    <w:r>
                      <w:rPr>
                        <w:rFonts w:ascii="Calibri"/>
                        <w:b/>
                        <w:sz w:val="22"/>
                      </w:rPr>
                      <w:fldChar w:fldCharType="begin"/>
                    </w:r>
                    <w:r>
                      <w:rPr>
                        <w:rFonts w:ascii="Calibri"/>
                        <w:b/>
                        <w:sz w:val="22"/>
                      </w:rPr>
                      <w:instrText xml:space="preserve">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xml:space="preserve"> </w:t>
                    </w:r>
                    <w:r>
                      <w:rPr>
                        <w:rFonts w:ascii="Calibri"/>
                        <w:sz w:val="22"/>
                      </w:rPr>
                      <w:t>of</w:t>
                    </w:r>
                    <w:r>
                      <w:rPr>
                        <w:rFonts w:ascii="Calibri"/>
                        <w:spacing w:val="-2"/>
                        <w:sz w:val="22"/>
                      </w:rPr>
                      <w:t xml:space="preserve"> </w:t>
                    </w:r>
                    <w:r>
                      <w:rPr>
                        <w:rFonts w:ascii="Calibri"/>
                        <w:b/>
                        <w:spacing w:val="-10"/>
                        <w:sz w:val="22"/>
                      </w:rPr>
                      <w:fldChar w:fldCharType="begin"/>
                    </w:r>
                    <w:r>
                      <w:rPr>
                        <w:rFonts w:ascii="Calibri"/>
                        <w:b/>
                        <w:spacing w:val="-10"/>
                        <w:sz w:val="22"/>
                      </w:rPr>
                      <w:instrText xml:space="preserve"> NUMPAGES </w:instrText>
                    </w:r>
                    <w:r>
                      <w:rPr>
                        <w:rFonts w:ascii="Calibri"/>
                        <w:b/>
                        <w:spacing w:val="-10"/>
                        <w:sz w:val="22"/>
                      </w:rPr>
                      <w:fldChar w:fldCharType="separate"/>
                    </w:r>
                    <w:r>
                      <w:rPr>
                        <w:rFonts w:ascii="Calibri"/>
                        <w:b/>
                        <w:spacing w:val="-10"/>
                        <w:sz w:val="22"/>
                      </w:rPr>
                      <w:t>8</w:t>
                    </w:r>
                    <w:r>
                      <w:rPr>
                        <w:rFonts w:ascii="Calibri"/>
                        <w:b/>
                        <w:spacing w:val="-10"/>
                        <w:sz w:val="22"/>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4E467">
    <w:pPr>
      <w:pStyle w:val="10"/>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6652895</wp:posOffset>
              </wp:positionH>
              <wp:positionV relativeFrom="page">
                <wp:posOffset>191135</wp:posOffset>
              </wp:positionV>
              <wp:extent cx="652780"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652780" cy="165735"/>
                      </a:xfrm>
                      <a:prstGeom prst="rect">
                        <a:avLst/>
                      </a:prstGeom>
                    </wps:spPr>
                    <wps:txbx>
                      <w:txbxContent>
                        <w:p w14:paraId="0291BA8D">
                          <w:pPr>
                            <w:spacing w:before="0" w:line="245" w:lineRule="exact"/>
                            <w:ind w:left="20" w:right="0" w:firstLine="0"/>
                            <w:jc w:val="left"/>
                            <w:rPr>
                              <w:rFonts w:ascii="Calibri"/>
                              <w:b/>
                              <w:sz w:val="22"/>
                            </w:rPr>
                          </w:pPr>
                          <w:r>
                            <w:rPr>
                              <w:rFonts w:ascii="Calibri"/>
                              <w:sz w:val="22"/>
                            </w:rPr>
                            <w:t>Page</w:t>
                          </w:r>
                          <w:r>
                            <w:rPr>
                              <w:rFonts w:ascii="Calibri"/>
                              <w:spacing w:val="-4"/>
                              <w:sz w:val="22"/>
                            </w:rPr>
                            <w:t xml:space="preserve"> </w:t>
                          </w:r>
                          <w:r>
                            <w:rPr>
                              <w:rFonts w:ascii="Calibri"/>
                              <w:b/>
                              <w:sz w:val="22"/>
                            </w:rPr>
                            <w:fldChar w:fldCharType="begin"/>
                          </w:r>
                          <w:r>
                            <w:rPr>
                              <w:rFonts w:ascii="Calibri"/>
                              <w:b/>
                              <w:sz w:val="22"/>
                            </w:rPr>
                            <w:instrText xml:space="preserve"> PAGE </w:instrText>
                          </w:r>
                          <w:r>
                            <w:rPr>
                              <w:rFonts w:ascii="Calibri"/>
                              <w:b/>
                              <w:sz w:val="22"/>
                            </w:rPr>
                            <w:fldChar w:fldCharType="separate"/>
                          </w:r>
                          <w:r>
                            <w:rPr>
                              <w:rFonts w:ascii="Calibri"/>
                              <w:b/>
                              <w:sz w:val="22"/>
                            </w:rPr>
                            <w:t>2</w:t>
                          </w:r>
                          <w:r>
                            <w:rPr>
                              <w:rFonts w:ascii="Calibri"/>
                              <w:b/>
                              <w:sz w:val="22"/>
                            </w:rPr>
                            <w:fldChar w:fldCharType="end"/>
                          </w:r>
                          <w:r>
                            <w:rPr>
                              <w:rFonts w:ascii="Calibri"/>
                              <w:b/>
                              <w:spacing w:val="-1"/>
                              <w:sz w:val="22"/>
                            </w:rPr>
                            <w:t xml:space="preserve"> </w:t>
                          </w:r>
                          <w:r>
                            <w:rPr>
                              <w:rFonts w:ascii="Calibri"/>
                              <w:sz w:val="22"/>
                            </w:rPr>
                            <w:t>of</w:t>
                          </w:r>
                          <w:r>
                            <w:rPr>
                              <w:rFonts w:ascii="Calibri"/>
                              <w:spacing w:val="-2"/>
                              <w:sz w:val="22"/>
                            </w:rPr>
                            <w:t xml:space="preserve"> </w:t>
                          </w:r>
                          <w:r>
                            <w:rPr>
                              <w:rFonts w:ascii="Calibri"/>
                              <w:b/>
                              <w:spacing w:val="-10"/>
                              <w:sz w:val="22"/>
                            </w:rPr>
                            <w:fldChar w:fldCharType="begin"/>
                          </w:r>
                          <w:r>
                            <w:rPr>
                              <w:rFonts w:ascii="Calibri"/>
                              <w:b/>
                              <w:spacing w:val="-10"/>
                              <w:sz w:val="22"/>
                            </w:rPr>
                            <w:instrText xml:space="preserve"> NUMPAGES </w:instrText>
                          </w:r>
                          <w:r>
                            <w:rPr>
                              <w:rFonts w:ascii="Calibri"/>
                              <w:b/>
                              <w:spacing w:val="-10"/>
                              <w:sz w:val="22"/>
                            </w:rPr>
                            <w:fldChar w:fldCharType="separate"/>
                          </w:r>
                          <w:r>
                            <w:rPr>
                              <w:rFonts w:ascii="Calibri"/>
                              <w:b/>
                              <w:spacing w:val="-10"/>
                              <w:sz w:val="22"/>
                            </w:rPr>
                            <w:t>8</w:t>
                          </w:r>
                          <w:r>
                            <w:rPr>
                              <w:rFonts w:ascii="Calibri"/>
                              <w:b/>
                              <w:spacing w:val="-10"/>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523.85pt;margin-top:15.05pt;height:13.05pt;width:51.4pt;mso-position-horizontal-relative:page;mso-position-vertical-relative:page;z-index:-251652096;mso-width-relative:page;mso-height-relative:page;" filled="f" stroked="f" coordsize="21600,21600" o:gfxdata="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m&#10;YxgC2QAAAAsBAAAPAAAAAAAAAAEAIAAAACIAAABkcnMvZG93bnJldi54bWxQSwECFAAUAAAACACH&#10;TuJAPWXlgLEBAABzAwAADgAAAAAAAAABACAAAAAoAQAAZHJzL2Uyb0RvYy54bWxQSwUGAAAAAAYA&#10;BgBZAQAASwUAAAAA&#10;">
              <v:fill on="f" focussize="0,0"/>
              <v:stroke on="f"/>
              <v:imagedata o:title=""/>
              <o:lock v:ext="edit" aspectratio="f"/>
              <v:textbox inset="0mm,0mm,0mm,0mm">
                <w:txbxContent>
                  <w:p w14:paraId="0291BA8D">
                    <w:pPr>
                      <w:spacing w:before="0" w:line="245" w:lineRule="exact"/>
                      <w:ind w:left="20" w:right="0" w:firstLine="0"/>
                      <w:jc w:val="left"/>
                      <w:rPr>
                        <w:rFonts w:ascii="Calibri"/>
                        <w:b/>
                        <w:sz w:val="22"/>
                      </w:rPr>
                    </w:pPr>
                    <w:r>
                      <w:rPr>
                        <w:rFonts w:ascii="Calibri"/>
                        <w:sz w:val="22"/>
                      </w:rPr>
                      <w:t>Page</w:t>
                    </w:r>
                    <w:r>
                      <w:rPr>
                        <w:rFonts w:ascii="Calibri"/>
                        <w:spacing w:val="-4"/>
                        <w:sz w:val="22"/>
                      </w:rPr>
                      <w:t xml:space="preserve"> </w:t>
                    </w:r>
                    <w:r>
                      <w:rPr>
                        <w:rFonts w:ascii="Calibri"/>
                        <w:b/>
                        <w:sz w:val="22"/>
                      </w:rPr>
                      <w:fldChar w:fldCharType="begin"/>
                    </w:r>
                    <w:r>
                      <w:rPr>
                        <w:rFonts w:ascii="Calibri"/>
                        <w:b/>
                        <w:sz w:val="22"/>
                      </w:rPr>
                      <w:instrText xml:space="preserve"> PAGE </w:instrText>
                    </w:r>
                    <w:r>
                      <w:rPr>
                        <w:rFonts w:ascii="Calibri"/>
                        <w:b/>
                        <w:sz w:val="22"/>
                      </w:rPr>
                      <w:fldChar w:fldCharType="separate"/>
                    </w:r>
                    <w:r>
                      <w:rPr>
                        <w:rFonts w:ascii="Calibri"/>
                        <w:b/>
                        <w:sz w:val="22"/>
                      </w:rPr>
                      <w:t>2</w:t>
                    </w:r>
                    <w:r>
                      <w:rPr>
                        <w:rFonts w:ascii="Calibri"/>
                        <w:b/>
                        <w:sz w:val="22"/>
                      </w:rPr>
                      <w:fldChar w:fldCharType="end"/>
                    </w:r>
                    <w:r>
                      <w:rPr>
                        <w:rFonts w:ascii="Calibri"/>
                        <w:b/>
                        <w:spacing w:val="-1"/>
                        <w:sz w:val="22"/>
                      </w:rPr>
                      <w:t xml:space="preserve"> </w:t>
                    </w:r>
                    <w:r>
                      <w:rPr>
                        <w:rFonts w:ascii="Calibri"/>
                        <w:sz w:val="22"/>
                      </w:rPr>
                      <w:t>of</w:t>
                    </w:r>
                    <w:r>
                      <w:rPr>
                        <w:rFonts w:ascii="Calibri"/>
                        <w:spacing w:val="-2"/>
                        <w:sz w:val="22"/>
                      </w:rPr>
                      <w:t xml:space="preserve"> </w:t>
                    </w:r>
                    <w:r>
                      <w:rPr>
                        <w:rFonts w:ascii="Calibri"/>
                        <w:b/>
                        <w:spacing w:val="-10"/>
                        <w:sz w:val="22"/>
                      </w:rPr>
                      <w:fldChar w:fldCharType="begin"/>
                    </w:r>
                    <w:r>
                      <w:rPr>
                        <w:rFonts w:ascii="Calibri"/>
                        <w:b/>
                        <w:spacing w:val="-10"/>
                        <w:sz w:val="22"/>
                      </w:rPr>
                      <w:instrText xml:space="preserve"> NUMPAGES </w:instrText>
                    </w:r>
                    <w:r>
                      <w:rPr>
                        <w:rFonts w:ascii="Calibri"/>
                        <w:b/>
                        <w:spacing w:val="-10"/>
                        <w:sz w:val="22"/>
                      </w:rPr>
                      <w:fldChar w:fldCharType="separate"/>
                    </w:r>
                    <w:r>
                      <w:rPr>
                        <w:rFonts w:ascii="Calibri"/>
                        <w:b/>
                        <w:spacing w:val="-10"/>
                        <w:sz w:val="22"/>
                      </w:rPr>
                      <w:t>8</w:t>
                    </w:r>
                    <w:r>
                      <w:rPr>
                        <w:rFonts w:ascii="Calibri"/>
                        <w:b/>
                        <w:spacing w:val="-10"/>
                        <w:sz w:val="22"/>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E9FD">
    <w:pPr>
      <w:pStyle w:val="10"/>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6652895</wp:posOffset>
              </wp:positionH>
              <wp:positionV relativeFrom="page">
                <wp:posOffset>191135</wp:posOffset>
              </wp:positionV>
              <wp:extent cx="652780" cy="165735"/>
              <wp:effectExtent l="0" t="0" r="0" b="0"/>
              <wp:wrapNone/>
              <wp:docPr id="17" name="Textbox 17"/>
              <wp:cNvGraphicFramePr/>
              <a:graphic xmlns:a="http://schemas.openxmlformats.org/drawingml/2006/main">
                <a:graphicData uri="http://schemas.microsoft.com/office/word/2010/wordprocessingShape">
                  <wps:wsp>
                    <wps:cNvSpPr txBox="1"/>
                    <wps:spPr>
                      <a:xfrm>
                        <a:off x="0" y="0"/>
                        <a:ext cx="652780" cy="165735"/>
                      </a:xfrm>
                      <a:prstGeom prst="rect">
                        <a:avLst/>
                      </a:prstGeom>
                    </wps:spPr>
                    <wps:txbx>
                      <w:txbxContent>
                        <w:p w14:paraId="4C89BCF8">
                          <w:pPr>
                            <w:spacing w:before="0" w:line="245" w:lineRule="exact"/>
                            <w:ind w:left="20" w:right="0" w:firstLine="0"/>
                            <w:jc w:val="left"/>
                            <w:rPr>
                              <w:rFonts w:ascii="Calibri"/>
                              <w:b/>
                              <w:sz w:val="22"/>
                            </w:rPr>
                          </w:pPr>
                          <w:r>
                            <w:rPr>
                              <w:rFonts w:ascii="Calibri"/>
                              <w:sz w:val="22"/>
                            </w:rPr>
                            <w:t>Page</w:t>
                          </w:r>
                          <w:r>
                            <w:rPr>
                              <w:rFonts w:ascii="Calibri"/>
                              <w:spacing w:val="-4"/>
                              <w:sz w:val="22"/>
                            </w:rPr>
                            <w:t xml:space="preserve"> </w:t>
                          </w:r>
                          <w:r>
                            <w:rPr>
                              <w:rFonts w:ascii="Calibri"/>
                              <w:b/>
                              <w:sz w:val="22"/>
                            </w:rPr>
                            <w:fldChar w:fldCharType="begin"/>
                          </w:r>
                          <w:r>
                            <w:rPr>
                              <w:rFonts w:ascii="Calibri"/>
                              <w:b/>
                              <w:sz w:val="22"/>
                            </w:rPr>
                            <w:instrText xml:space="preserve"> PAGE </w:instrText>
                          </w:r>
                          <w:r>
                            <w:rPr>
                              <w:rFonts w:ascii="Calibri"/>
                              <w:b/>
                              <w:sz w:val="22"/>
                            </w:rPr>
                            <w:fldChar w:fldCharType="separate"/>
                          </w:r>
                          <w:r>
                            <w:rPr>
                              <w:rFonts w:ascii="Calibri"/>
                              <w:b/>
                              <w:sz w:val="22"/>
                            </w:rPr>
                            <w:t>7</w:t>
                          </w:r>
                          <w:r>
                            <w:rPr>
                              <w:rFonts w:ascii="Calibri"/>
                              <w:b/>
                              <w:sz w:val="22"/>
                            </w:rPr>
                            <w:fldChar w:fldCharType="end"/>
                          </w:r>
                          <w:r>
                            <w:rPr>
                              <w:rFonts w:ascii="Calibri"/>
                              <w:b/>
                              <w:spacing w:val="-1"/>
                              <w:sz w:val="22"/>
                            </w:rPr>
                            <w:t xml:space="preserve"> </w:t>
                          </w:r>
                          <w:r>
                            <w:rPr>
                              <w:rFonts w:ascii="Calibri"/>
                              <w:sz w:val="22"/>
                            </w:rPr>
                            <w:t>of</w:t>
                          </w:r>
                          <w:r>
                            <w:rPr>
                              <w:rFonts w:ascii="Calibri"/>
                              <w:spacing w:val="-2"/>
                              <w:sz w:val="22"/>
                            </w:rPr>
                            <w:t xml:space="preserve"> </w:t>
                          </w:r>
                          <w:r>
                            <w:rPr>
                              <w:rFonts w:ascii="Calibri"/>
                              <w:b/>
                              <w:spacing w:val="-10"/>
                              <w:sz w:val="22"/>
                            </w:rPr>
                            <w:fldChar w:fldCharType="begin"/>
                          </w:r>
                          <w:r>
                            <w:rPr>
                              <w:rFonts w:ascii="Calibri"/>
                              <w:b/>
                              <w:spacing w:val="-10"/>
                              <w:sz w:val="22"/>
                            </w:rPr>
                            <w:instrText xml:space="preserve"> NUMPAGES </w:instrText>
                          </w:r>
                          <w:r>
                            <w:rPr>
                              <w:rFonts w:ascii="Calibri"/>
                              <w:b/>
                              <w:spacing w:val="-10"/>
                              <w:sz w:val="22"/>
                            </w:rPr>
                            <w:fldChar w:fldCharType="separate"/>
                          </w:r>
                          <w:r>
                            <w:rPr>
                              <w:rFonts w:ascii="Calibri"/>
                              <w:b/>
                              <w:spacing w:val="-10"/>
                              <w:sz w:val="22"/>
                            </w:rPr>
                            <w:t>8</w:t>
                          </w:r>
                          <w:r>
                            <w:rPr>
                              <w:rFonts w:ascii="Calibri"/>
                              <w:b/>
                              <w:spacing w:val="-10"/>
                              <w:sz w:val="22"/>
                            </w:rPr>
                            <w:fldChar w:fldCharType="end"/>
                          </w:r>
                        </w:p>
                      </w:txbxContent>
                    </wps:txbx>
                    <wps:bodyPr wrap="square" lIns="0" tIns="0" rIns="0" bIns="0" rtlCol="0">
                      <a:noAutofit/>
                    </wps:bodyPr>
                  </wps:wsp>
                </a:graphicData>
              </a:graphic>
            </wp:anchor>
          </w:drawing>
        </mc:Choice>
        <mc:Fallback>
          <w:pict>
            <v:shape id="Textbox 17" o:spid="_x0000_s1026" o:spt="202" type="#_x0000_t202" style="position:absolute;left:0pt;margin-left:523.85pt;margin-top:15.05pt;height:13.05pt;width:51.4pt;mso-position-horizontal-relative:page;mso-position-vertical-relative:page;z-index:-251650048;mso-width-relative:page;mso-height-relative:page;" filled="f" stroked="f" coordsize="21600,21600" o:gfxdata="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mMYAtkAAAALAQAADwAAAAAAAAABACAAAAAiAAAAZHJzL2Rvd25yZXYueG1sUEsBAhQAFAAAAAgA&#10;h07iQBj2D2KyAQAAdQMAAA4AAAAAAAAAAQAgAAAAKAEAAGRycy9lMm9Eb2MueG1sUEsFBgAAAAAG&#10;AAYAWQEAAEwFAAAAAA==&#10;">
              <v:fill on="f" focussize="0,0"/>
              <v:stroke on="f"/>
              <v:imagedata o:title=""/>
              <o:lock v:ext="edit" aspectratio="f"/>
              <v:textbox inset="0mm,0mm,0mm,0mm">
                <w:txbxContent>
                  <w:p w14:paraId="4C89BCF8">
                    <w:pPr>
                      <w:spacing w:before="0" w:line="245" w:lineRule="exact"/>
                      <w:ind w:left="20" w:right="0" w:firstLine="0"/>
                      <w:jc w:val="left"/>
                      <w:rPr>
                        <w:rFonts w:ascii="Calibri"/>
                        <w:b/>
                        <w:sz w:val="22"/>
                      </w:rPr>
                    </w:pPr>
                    <w:r>
                      <w:rPr>
                        <w:rFonts w:ascii="Calibri"/>
                        <w:sz w:val="22"/>
                      </w:rPr>
                      <w:t>Page</w:t>
                    </w:r>
                    <w:r>
                      <w:rPr>
                        <w:rFonts w:ascii="Calibri"/>
                        <w:spacing w:val="-4"/>
                        <w:sz w:val="22"/>
                      </w:rPr>
                      <w:t xml:space="preserve"> </w:t>
                    </w:r>
                    <w:r>
                      <w:rPr>
                        <w:rFonts w:ascii="Calibri"/>
                        <w:b/>
                        <w:sz w:val="22"/>
                      </w:rPr>
                      <w:fldChar w:fldCharType="begin"/>
                    </w:r>
                    <w:r>
                      <w:rPr>
                        <w:rFonts w:ascii="Calibri"/>
                        <w:b/>
                        <w:sz w:val="22"/>
                      </w:rPr>
                      <w:instrText xml:space="preserve"> PAGE </w:instrText>
                    </w:r>
                    <w:r>
                      <w:rPr>
                        <w:rFonts w:ascii="Calibri"/>
                        <w:b/>
                        <w:sz w:val="22"/>
                      </w:rPr>
                      <w:fldChar w:fldCharType="separate"/>
                    </w:r>
                    <w:r>
                      <w:rPr>
                        <w:rFonts w:ascii="Calibri"/>
                        <w:b/>
                        <w:sz w:val="22"/>
                      </w:rPr>
                      <w:t>7</w:t>
                    </w:r>
                    <w:r>
                      <w:rPr>
                        <w:rFonts w:ascii="Calibri"/>
                        <w:b/>
                        <w:sz w:val="22"/>
                      </w:rPr>
                      <w:fldChar w:fldCharType="end"/>
                    </w:r>
                    <w:r>
                      <w:rPr>
                        <w:rFonts w:ascii="Calibri"/>
                        <w:b/>
                        <w:spacing w:val="-1"/>
                        <w:sz w:val="22"/>
                      </w:rPr>
                      <w:t xml:space="preserve"> </w:t>
                    </w:r>
                    <w:r>
                      <w:rPr>
                        <w:rFonts w:ascii="Calibri"/>
                        <w:sz w:val="22"/>
                      </w:rPr>
                      <w:t>of</w:t>
                    </w:r>
                    <w:r>
                      <w:rPr>
                        <w:rFonts w:ascii="Calibri"/>
                        <w:spacing w:val="-2"/>
                        <w:sz w:val="22"/>
                      </w:rPr>
                      <w:t xml:space="preserve"> </w:t>
                    </w:r>
                    <w:r>
                      <w:rPr>
                        <w:rFonts w:ascii="Calibri"/>
                        <w:b/>
                        <w:spacing w:val="-10"/>
                        <w:sz w:val="22"/>
                      </w:rPr>
                      <w:fldChar w:fldCharType="begin"/>
                    </w:r>
                    <w:r>
                      <w:rPr>
                        <w:rFonts w:ascii="Calibri"/>
                        <w:b/>
                        <w:spacing w:val="-10"/>
                        <w:sz w:val="22"/>
                      </w:rPr>
                      <w:instrText xml:space="preserve"> NUMPAGES </w:instrText>
                    </w:r>
                    <w:r>
                      <w:rPr>
                        <w:rFonts w:ascii="Calibri"/>
                        <w:b/>
                        <w:spacing w:val="-10"/>
                        <w:sz w:val="22"/>
                      </w:rPr>
                      <w:fldChar w:fldCharType="separate"/>
                    </w:r>
                    <w:r>
                      <w:rPr>
                        <w:rFonts w:ascii="Calibri"/>
                        <w:b/>
                        <w:spacing w:val="-10"/>
                        <w:sz w:val="22"/>
                      </w:rPr>
                      <w:t>8</w:t>
                    </w:r>
                    <w:r>
                      <w:rPr>
                        <w:rFonts w:ascii="Calibri"/>
                        <w:b/>
                        <w:spacing w:val="-10"/>
                        <w:sz w:val="2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785" w:hanging="360"/>
        <w:jc w:val="left"/>
      </w:pPr>
      <w:rPr>
        <w:rFonts w:hint="default" w:ascii="Arial" w:hAnsi="Arial" w:eastAsia="Arial" w:cs="Arial"/>
        <w:b/>
        <w:bCs/>
        <w:i w:val="0"/>
        <w:iCs w:val="0"/>
        <w:spacing w:val="-1"/>
        <w:w w:val="99"/>
        <w:sz w:val="20"/>
        <w:szCs w:val="20"/>
        <w:lang w:val="en-US" w:eastAsia="en-US" w:bidi="ar-SA"/>
      </w:rPr>
    </w:lvl>
    <w:lvl w:ilvl="1" w:tentative="0">
      <w:start w:val="0"/>
      <w:numFmt w:val="bullet"/>
      <w:lvlText w:val="•"/>
      <w:lvlJc w:val="left"/>
      <w:pPr>
        <w:ind w:left="1836" w:hanging="360"/>
      </w:pPr>
      <w:rPr>
        <w:rFonts w:hint="default"/>
        <w:lang w:val="en-US" w:eastAsia="en-US" w:bidi="ar-SA"/>
      </w:rPr>
    </w:lvl>
    <w:lvl w:ilvl="2" w:tentative="0">
      <w:start w:val="0"/>
      <w:numFmt w:val="bullet"/>
      <w:lvlText w:val="•"/>
      <w:lvlJc w:val="left"/>
      <w:pPr>
        <w:ind w:left="2892" w:hanging="360"/>
      </w:pPr>
      <w:rPr>
        <w:rFonts w:hint="default"/>
        <w:lang w:val="en-US" w:eastAsia="en-US" w:bidi="ar-SA"/>
      </w:rPr>
    </w:lvl>
    <w:lvl w:ilvl="3" w:tentative="0">
      <w:start w:val="0"/>
      <w:numFmt w:val="bullet"/>
      <w:lvlText w:val="•"/>
      <w:lvlJc w:val="left"/>
      <w:pPr>
        <w:ind w:left="394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6060" w:hanging="360"/>
      </w:pPr>
      <w:rPr>
        <w:rFonts w:hint="default"/>
        <w:lang w:val="en-US" w:eastAsia="en-US" w:bidi="ar-SA"/>
      </w:rPr>
    </w:lvl>
    <w:lvl w:ilvl="6" w:tentative="0">
      <w:start w:val="0"/>
      <w:numFmt w:val="bullet"/>
      <w:lvlText w:val="•"/>
      <w:lvlJc w:val="left"/>
      <w:pPr>
        <w:ind w:left="7116" w:hanging="360"/>
      </w:pPr>
      <w:rPr>
        <w:rFonts w:hint="default"/>
        <w:lang w:val="en-US" w:eastAsia="en-US" w:bidi="ar-SA"/>
      </w:rPr>
    </w:lvl>
    <w:lvl w:ilvl="7" w:tentative="0">
      <w:start w:val="0"/>
      <w:numFmt w:val="bullet"/>
      <w:lvlText w:val="•"/>
      <w:lvlJc w:val="left"/>
      <w:pPr>
        <w:ind w:left="8172" w:hanging="360"/>
      </w:pPr>
      <w:rPr>
        <w:rFonts w:hint="default"/>
        <w:lang w:val="en-US" w:eastAsia="en-US" w:bidi="ar-SA"/>
      </w:rPr>
    </w:lvl>
    <w:lvl w:ilvl="8" w:tentative="0">
      <w:start w:val="0"/>
      <w:numFmt w:val="bullet"/>
      <w:lvlText w:val="•"/>
      <w:lvlJc w:val="left"/>
      <w:pPr>
        <w:ind w:left="9228" w:hanging="360"/>
      </w:pPr>
      <w:rPr>
        <w:rFonts w:hint="default"/>
        <w:lang w:val="en-US" w:eastAsia="en-US" w:bidi="ar-SA"/>
      </w:rPr>
    </w:lvl>
  </w:abstractNum>
  <w:abstractNum w:abstractNumId="1">
    <w:nsid w:val="B5E306ED"/>
    <w:multiLevelType w:val="multilevel"/>
    <w:tmpl w:val="B5E306ED"/>
    <w:lvl w:ilvl="0" w:tentative="0">
      <w:start w:val="2"/>
      <w:numFmt w:val="decimal"/>
      <w:lvlText w:val="%1"/>
      <w:lvlJc w:val="left"/>
      <w:pPr>
        <w:ind w:left="1003" w:hanging="721"/>
        <w:jc w:val="left"/>
      </w:pPr>
      <w:rPr>
        <w:rFonts w:hint="default"/>
        <w:lang w:val="en-US" w:eastAsia="en-US" w:bidi="ar-SA"/>
      </w:rPr>
    </w:lvl>
    <w:lvl w:ilvl="1" w:tentative="0">
      <w:start w:val="1"/>
      <w:numFmt w:val="decimal"/>
      <w:lvlText w:val="%1.%2"/>
      <w:lvlJc w:val="left"/>
      <w:pPr>
        <w:ind w:left="1003" w:hanging="721"/>
        <w:jc w:val="left"/>
      </w:pPr>
      <w:rPr>
        <w:rFonts w:hint="default"/>
        <w:lang w:val="en-US" w:eastAsia="en-US" w:bidi="ar-SA"/>
      </w:rPr>
    </w:lvl>
    <w:lvl w:ilvl="2" w:tentative="0">
      <w:start w:val="1"/>
      <w:numFmt w:val="decimal"/>
      <w:lvlText w:val="%1.%2.%3"/>
      <w:lvlJc w:val="left"/>
      <w:pPr>
        <w:ind w:left="1003" w:hanging="721"/>
        <w:jc w:val="left"/>
      </w:pPr>
      <w:rPr>
        <w:rFonts w:hint="default" w:ascii="Arial" w:hAnsi="Arial" w:eastAsia="Arial" w:cs="Arial"/>
        <w:b/>
        <w:bCs/>
        <w:i w:val="0"/>
        <w:iCs w:val="0"/>
        <w:spacing w:val="-1"/>
        <w:w w:val="100"/>
        <w:sz w:val="18"/>
        <w:szCs w:val="18"/>
        <w:lang w:val="en-US" w:eastAsia="en-US" w:bidi="ar-SA"/>
      </w:rPr>
    </w:lvl>
    <w:lvl w:ilvl="3" w:tentative="0">
      <w:start w:val="0"/>
      <w:numFmt w:val="bullet"/>
      <w:lvlText w:val="•"/>
      <w:lvlJc w:val="left"/>
      <w:pPr>
        <w:ind w:left="4102" w:hanging="721"/>
      </w:pPr>
      <w:rPr>
        <w:rFonts w:hint="default"/>
        <w:lang w:val="en-US" w:eastAsia="en-US" w:bidi="ar-SA"/>
      </w:rPr>
    </w:lvl>
    <w:lvl w:ilvl="4" w:tentative="0">
      <w:start w:val="0"/>
      <w:numFmt w:val="bullet"/>
      <w:lvlText w:val="•"/>
      <w:lvlJc w:val="left"/>
      <w:pPr>
        <w:ind w:left="5136" w:hanging="721"/>
      </w:pPr>
      <w:rPr>
        <w:rFonts w:hint="default"/>
        <w:lang w:val="en-US" w:eastAsia="en-US" w:bidi="ar-SA"/>
      </w:rPr>
    </w:lvl>
    <w:lvl w:ilvl="5" w:tentative="0">
      <w:start w:val="0"/>
      <w:numFmt w:val="bullet"/>
      <w:lvlText w:val="•"/>
      <w:lvlJc w:val="left"/>
      <w:pPr>
        <w:ind w:left="6170" w:hanging="721"/>
      </w:pPr>
      <w:rPr>
        <w:rFonts w:hint="default"/>
        <w:lang w:val="en-US" w:eastAsia="en-US" w:bidi="ar-SA"/>
      </w:rPr>
    </w:lvl>
    <w:lvl w:ilvl="6" w:tentative="0">
      <w:start w:val="0"/>
      <w:numFmt w:val="bullet"/>
      <w:lvlText w:val="•"/>
      <w:lvlJc w:val="left"/>
      <w:pPr>
        <w:ind w:left="7204" w:hanging="721"/>
      </w:pPr>
      <w:rPr>
        <w:rFonts w:hint="default"/>
        <w:lang w:val="en-US" w:eastAsia="en-US" w:bidi="ar-SA"/>
      </w:rPr>
    </w:lvl>
    <w:lvl w:ilvl="7" w:tentative="0">
      <w:start w:val="0"/>
      <w:numFmt w:val="bullet"/>
      <w:lvlText w:val="•"/>
      <w:lvlJc w:val="left"/>
      <w:pPr>
        <w:ind w:left="8238" w:hanging="721"/>
      </w:pPr>
      <w:rPr>
        <w:rFonts w:hint="default"/>
        <w:lang w:val="en-US" w:eastAsia="en-US" w:bidi="ar-SA"/>
      </w:rPr>
    </w:lvl>
    <w:lvl w:ilvl="8" w:tentative="0">
      <w:start w:val="0"/>
      <w:numFmt w:val="bullet"/>
      <w:lvlText w:val="•"/>
      <w:lvlJc w:val="left"/>
      <w:pPr>
        <w:ind w:left="9272" w:hanging="721"/>
      </w:pPr>
      <w:rPr>
        <w:rFonts w:hint="default"/>
        <w:lang w:val="en-US" w:eastAsia="en-US" w:bidi="ar-SA"/>
      </w:rPr>
    </w:lvl>
  </w:abstractNum>
  <w:abstractNum w:abstractNumId="2">
    <w:nsid w:val="BF205925"/>
    <w:multiLevelType w:val="multilevel"/>
    <w:tmpl w:val="BF205925"/>
    <w:lvl w:ilvl="0" w:tentative="0">
      <w:start w:val="1"/>
      <w:numFmt w:val="decimal"/>
      <w:lvlText w:val="%1."/>
      <w:lvlJc w:val="left"/>
      <w:pPr>
        <w:ind w:left="566" w:hanging="425"/>
        <w:jc w:val="right"/>
      </w:pPr>
      <w:rPr>
        <w:rFonts w:hint="default" w:ascii="Arial" w:hAnsi="Arial" w:eastAsia="Arial" w:cs="Arial"/>
        <w:b/>
        <w:bCs/>
        <w:i w:val="0"/>
        <w:iCs w:val="0"/>
        <w:spacing w:val="0"/>
        <w:w w:val="100"/>
        <w:sz w:val="18"/>
        <w:szCs w:val="18"/>
        <w:lang w:val="en-US" w:eastAsia="en-US" w:bidi="ar-SA"/>
      </w:rPr>
    </w:lvl>
    <w:lvl w:ilvl="1" w:tentative="0">
      <w:start w:val="1"/>
      <w:numFmt w:val="decimal"/>
      <w:lvlText w:val="%1.%2"/>
      <w:lvlJc w:val="left"/>
      <w:pPr>
        <w:ind w:left="1267" w:hanging="445"/>
        <w:jc w:val="left"/>
      </w:pPr>
      <w:rPr>
        <w:rFonts w:hint="default" w:ascii="Arial" w:hAnsi="Arial" w:eastAsia="Arial" w:cs="Arial"/>
        <w:b/>
        <w:bCs/>
        <w:i w:val="0"/>
        <w:iCs w:val="0"/>
        <w:spacing w:val="-1"/>
        <w:w w:val="100"/>
        <w:sz w:val="18"/>
        <w:szCs w:val="18"/>
        <w:lang w:val="en-US" w:eastAsia="en-US" w:bidi="ar-SA"/>
      </w:rPr>
    </w:lvl>
    <w:lvl w:ilvl="2" w:tentative="0">
      <w:start w:val="1"/>
      <w:numFmt w:val="lowerLetter"/>
      <w:lvlText w:val="%3)"/>
      <w:lvlJc w:val="left"/>
      <w:pPr>
        <w:ind w:left="1723" w:hanging="360"/>
        <w:jc w:val="left"/>
      </w:pPr>
      <w:rPr>
        <w:rFonts w:hint="default" w:ascii="Arial" w:hAnsi="Arial" w:eastAsia="Arial" w:cs="Arial"/>
        <w:b/>
        <w:bCs/>
        <w:i w:val="0"/>
        <w:iCs w:val="0"/>
        <w:spacing w:val="0"/>
        <w:w w:val="100"/>
        <w:sz w:val="18"/>
        <w:szCs w:val="18"/>
        <w:lang w:val="en-US" w:eastAsia="en-US" w:bidi="ar-SA"/>
      </w:rPr>
    </w:lvl>
    <w:lvl w:ilvl="3" w:tentative="0">
      <w:start w:val="0"/>
      <w:numFmt w:val="bullet"/>
      <w:lvlText w:val="•"/>
      <w:lvlJc w:val="left"/>
      <w:pPr>
        <w:ind w:left="2922" w:hanging="360"/>
      </w:pPr>
      <w:rPr>
        <w:rFonts w:hint="default"/>
        <w:lang w:val="en-US" w:eastAsia="en-US" w:bidi="ar-SA"/>
      </w:rPr>
    </w:lvl>
    <w:lvl w:ilvl="4" w:tentative="0">
      <w:start w:val="0"/>
      <w:numFmt w:val="bullet"/>
      <w:lvlText w:val="•"/>
      <w:lvlJc w:val="left"/>
      <w:pPr>
        <w:ind w:left="4125" w:hanging="360"/>
      </w:pPr>
      <w:rPr>
        <w:rFonts w:hint="default"/>
        <w:lang w:val="en-US" w:eastAsia="en-US" w:bidi="ar-SA"/>
      </w:rPr>
    </w:lvl>
    <w:lvl w:ilvl="5" w:tentative="0">
      <w:start w:val="0"/>
      <w:numFmt w:val="bullet"/>
      <w:lvlText w:val="•"/>
      <w:lvlJc w:val="left"/>
      <w:pPr>
        <w:ind w:left="5327" w:hanging="360"/>
      </w:pPr>
      <w:rPr>
        <w:rFonts w:hint="default"/>
        <w:lang w:val="en-US" w:eastAsia="en-US" w:bidi="ar-SA"/>
      </w:rPr>
    </w:lvl>
    <w:lvl w:ilvl="6" w:tentative="0">
      <w:start w:val="0"/>
      <w:numFmt w:val="bullet"/>
      <w:lvlText w:val="•"/>
      <w:lvlJc w:val="left"/>
      <w:pPr>
        <w:ind w:left="6530" w:hanging="360"/>
      </w:pPr>
      <w:rPr>
        <w:rFonts w:hint="default"/>
        <w:lang w:val="en-US" w:eastAsia="en-US" w:bidi="ar-SA"/>
      </w:rPr>
    </w:lvl>
    <w:lvl w:ilvl="7" w:tentative="0">
      <w:start w:val="0"/>
      <w:numFmt w:val="bullet"/>
      <w:lvlText w:val="•"/>
      <w:lvlJc w:val="left"/>
      <w:pPr>
        <w:ind w:left="7732" w:hanging="360"/>
      </w:pPr>
      <w:rPr>
        <w:rFonts w:hint="default"/>
        <w:lang w:val="en-US" w:eastAsia="en-US" w:bidi="ar-SA"/>
      </w:rPr>
    </w:lvl>
    <w:lvl w:ilvl="8" w:tentative="0">
      <w:start w:val="0"/>
      <w:numFmt w:val="bullet"/>
      <w:lvlText w:val="•"/>
      <w:lvlJc w:val="left"/>
      <w:pPr>
        <w:ind w:left="8935" w:hanging="360"/>
      </w:pPr>
      <w:rPr>
        <w:rFonts w:hint="default"/>
        <w:lang w:val="en-US" w:eastAsia="en-US" w:bidi="ar-SA"/>
      </w:rPr>
    </w:lvl>
  </w:abstractNum>
  <w:abstractNum w:abstractNumId="3">
    <w:nsid w:val="CF092B84"/>
    <w:multiLevelType w:val="multilevel"/>
    <w:tmpl w:val="CF092B84"/>
    <w:lvl w:ilvl="0" w:tentative="0">
      <w:start w:val="0"/>
      <w:numFmt w:val="bullet"/>
      <w:lvlText w:val="•"/>
      <w:lvlJc w:val="left"/>
      <w:pPr>
        <w:ind w:left="269" w:hanging="125"/>
      </w:pPr>
      <w:rPr>
        <w:rFonts w:hint="default" w:ascii="Arial" w:hAnsi="Arial" w:eastAsia="Arial" w:cs="Arial"/>
        <w:b/>
        <w:bCs/>
        <w:i w:val="0"/>
        <w:iCs w:val="0"/>
        <w:spacing w:val="0"/>
        <w:w w:val="99"/>
        <w:sz w:val="14"/>
        <w:szCs w:val="14"/>
        <w:lang w:val="en-US" w:eastAsia="en-US" w:bidi="ar-SA"/>
      </w:rPr>
    </w:lvl>
    <w:lvl w:ilvl="1" w:tentative="0">
      <w:start w:val="0"/>
      <w:numFmt w:val="bullet"/>
      <w:lvlText w:val="•"/>
      <w:lvlJc w:val="left"/>
      <w:pPr>
        <w:ind w:left="688" w:hanging="125"/>
      </w:pPr>
      <w:rPr>
        <w:rFonts w:hint="default"/>
        <w:lang w:val="en-US" w:eastAsia="en-US" w:bidi="ar-SA"/>
      </w:rPr>
    </w:lvl>
    <w:lvl w:ilvl="2" w:tentative="0">
      <w:start w:val="0"/>
      <w:numFmt w:val="bullet"/>
      <w:lvlText w:val="•"/>
      <w:lvlJc w:val="left"/>
      <w:pPr>
        <w:ind w:left="1117" w:hanging="125"/>
      </w:pPr>
      <w:rPr>
        <w:rFonts w:hint="default"/>
        <w:lang w:val="en-US" w:eastAsia="en-US" w:bidi="ar-SA"/>
      </w:rPr>
    </w:lvl>
    <w:lvl w:ilvl="3" w:tentative="0">
      <w:start w:val="0"/>
      <w:numFmt w:val="bullet"/>
      <w:lvlText w:val="•"/>
      <w:lvlJc w:val="left"/>
      <w:pPr>
        <w:ind w:left="1546" w:hanging="125"/>
      </w:pPr>
      <w:rPr>
        <w:rFonts w:hint="default"/>
        <w:lang w:val="en-US" w:eastAsia="en-US" w:bidi="ar-SA"/>
      </w:rPr>
    </w:lvl>
    <w:lvl w:ilvl="4" w:tentative="0">
      <w:start w:val="0"/>
      <w:numFmt w:val="bullet"/>
      <w:lvlText w:val="•"/>
      <w:lvlJc w:val="left"/>
      <w:pPr>
        <w:ind w:left="1975" w:hanging="125"/>
      </w:pPr>
      <w:rPr>
        <w:rFonts w:hint="default"/>
        <w:lang w:val="en-US" w:eastAsia="en-US" w:bidi="ar-SA"/>
      </w:rPr>
    </w:lvl>
    <w:lvl w:ilvl="5" w:tentative="0">
      <w:start w:val="0"/>
      <w:numFmt w:val="bullet"/>
      <w:lvlText w:val="•"/>
      <w:lvlJc w:val="left"/>
      <w:pPr>
        <w:ind w:left="2404" w:hanging="125"/>
      </w:pPr>
      <w:rPr>
        <w:rFonts w:hint="default"/>
        <w:lang w:val="en-US" w:eastAsia="en-US" w:bidi="ar-SA"/>
      </w:rPr>
    </w:lvl>
    <w:lvl w:ilvl="6" w:tentative="0">
      <w:start w:val="0"/>
      <w:numFmt w:val="bullet"/>
      <w:lvlText w:val="•"/>
      <w:lvlJc w:val="left"/>
      <w:pPr>
        <w:ind w:left="2833" w:hanging="125"/>
      </w:pPr>
      <w:rPr>
        <w:rFonts w:hint="default"/>
        <w:lang w:val="en-US" w:eastAsia="en-US" w:bidi="ar-SA"/>
      </w:rPr>
    </w:lvl>
    <w:lvl w:ilvl="7" w:tentative="0">
      <w:start w:val="0"/>
      <w:numFmt w:val="bullet"/>
      <w:lvlText w:val="•"/>
      <w:lvlJc w:val="left"/>
      <w:pPr>
        <w:ind w:left="3262" w:hanging="125"/>
      </w:pPr>
      <w:rPr>
        <w:rFonts w:hint="default"/>
        <w:lang w:val="en-US" w:eastAsia="en-US" w:bidi="ar-SA"/>
      </w:rPr>
    </w:lvl>
    <w:lvl w:ilvl="8" w:tentative="0">
      <w:start w:val="0"/>
      <w:numFmt w:val="bullet"/>
      <w:lvlText w:val="•"/>
      <w:lvlJc w:val="left"/>
      <w:pPr>
        <w:ind w:left="3691" w:hanging="125"/>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643" w:hanging="360"/>
        <w:jc w:val="left"/>
      </w:pPr>
      <w:rPr>
        <w:rFonts w:hint="default" w:ascii="Arial" w:hAnsi="Arial" w:eastAsia="Arial" w:cs="Arial"/>
        <w:b/>
        <w:bCs/>
        <w:i w:val="0"/>
        <w:iCs w:val="0"/>
        <w:spacing w:val="-1"/>
        <w:w w:val="99"/>
        <w:sz w:val="20"/>
        <w:szCs w:val="20"/>
        <w:lang w:val="en-US" w:eastAsia="en-US" w:bidi="ar-SA"/>
      </w:rPr>
    </w:lvl>
    <w:lvl w:ilvl="1" w:tentative="0">
      <w:start w:val="0"/>
      <w:numFmt w:val="bullet"/>
      <w:lvlText w:val=""/>
      <w:lvlJc w:val="left"/>
      <w:pPr>
        <w:ind w:left="643" w:hanging="360"/>
      </w:pPr>
      <w:rPr>
        <w:rFonts w:hint="default" w:ascii="Wingdings" w:hAnsi="Wingdings" w:eastAsia="Wingdings" w:cs="Wingdings"/>
        <w:b w:val="0"/>
        <w:bCs w:val="0"/>
        <w:i w:val="0"/>
        <w:iCs w:val="0"/>
        <w:spacing w:val="0"/>
        <w:w w:val="100"/>
        <w:sz w:val="36"/>
        <w:szCs w:val="36"/>
        <w:lang w:val="en-US" w:eastAsia="en-US" w:bidi="ar-SA"/>
      </w:rPr>
    </w:lvl>
    <w:lvl w:ilvl="2" w:tentative="0">
      <w:start w:val="0"/>
      <w:numFmt w:val="bullet"/>
      <w:lvlText w:val="o"/>
      <w:lvlJc w:val="left"/>
      <w:pPr>
        <w:ind w:left="1363" w:hanging="360"/>
      </w:pPr>
      <w:rPr>
        <w:rFonts w:hint="default" w:ascii="Courier New" w:hAnsi="Courier New" w:eastAsia="Courier New" w:cs="Courier New"/>
        <w:b w:val="0"/>
        <w:bCs w:val="0"/>
        <w:i w:val="0"/>
        <w:iCs w:val="0"/>
        <w:spacing w:val="0"/>
        <w:w w:val="99"/>
        <w:sz w:val="32"/>
        <w:szCs w:val="32"/>
        <w:lang w:val="en-US" w:eastAsia="en-US" w:bidi="ar-SA"/>
      </w:rPr>
    </w:lvl>
    <w:lvl w:ilvl="3" w:tentative="0">
      <w:start w:val="0"/>
      <w:numFmt w:val="bullet"/>
      <w:lvlText w:val="•"/>
      <w:lvlJc w:val="left"/>
      <w:pPr>
        <w:ind w:left="3577" w:hanging="360"/>
      </w:pPr>
      <w:rPr>
        <w:rFonts w:hint="default"/>
        <w:lang w:val="en-US" w:eastAsia="en-US" w:bidi="ar-SA"/>
      </w:rPr>
    </w:lvl>
    <w:lvl w:ilvl="4" w:tentative="0">
      <w:start w:val="0"/>
      <w:numFmt w:val="bullet"/>
      <w:lvlText w:val="•"/>
      <w:lvlJc w:val="left"/>
      <w:pPr>
        <w:ind w:left="4686" w:hanging="360"/>
      </w:pPr>
      <w:rPr>
        <w:rFonts w:hint="default"/>
        <w:lang w:val="en-US" w:eastAsia="en-US" w:bidi="ar-SA"/>
      </w:rPr>
    </w:lvl>
    <w:lvl w:ilvl="5" w:tentative="0">
      <w:start w:val="0"/>
      <w:numFmt w:val="bullet"/>
      <w:lvlText w:val="•"/>
      <w:lvlJc w:val="left"/>
      <w:pPr>
        <w:ind w:left="5795" w:hanging="360"/>
      </w:pPr>
      <w:rPr>
        <w:rFonts w:hint="default"/>
        <w:lang w:val="en-US" w:eastAsia="en-US" w:bidi="ar-SA"/>
      </w:rPr>
    </w:lvl>
    <w:lvl w:ilvl="6" w:tentative="0">
      <w:start w:val="0"/>
      <w:numFmt w:val="bullet"/>
      <w:lvlText w:val="•"/>
      <w:lvlJc w:val="left"/>
      <w:pPr>
        <w:ind w:left="6904" w:hanging="360"/>
      </w:pPr>
      <w:rPr>
        <w:rFonts w:hint="default"/>
        <w:lang w:val="en-US" w:eastAsia="en-US" w:bidi="ar-SA"/>
      </w:rPr>
    </w:lvl>
    <w:lvl w:ilvl="7" w:tentative="0">
      <w:start w:val="0"/>
      <w:numFmt w:val="bullet"/>
      <w:lvlText w:val="•"/>
      <w:lvlJc w:val="left"/>
      <w:pPr>
        <w:ind w:left="8013" w:hanging="360"/>
      </w:pPr>
      <w:rPr>
        <w:rFonts w:hint="default"/>
        <w:lang w:val="en-US" w:eastAsia="en-US" w:bidi="ar-SA"/>
      </w:rPr>
    </w:lvl>
    <w:lvl w:ilvl="8" w:tentative="0">
      <w:start w:val="0"/>
      <w:numFmt w:val="bullet"/>
      <w:lvlText w:val="•"/>
      <w:lvlJc w:val="left"/>
      <w:pPr>
        <w:ind w:left="9122" w:hanging="360"/>
      </w:pPr>
      <w:rPr>
        <w:rFonts w:hint="default"/>
        <w:lang w:val="en-US" w:eastAsia="en-US" w:bidi="ar-SA"/>
      </w:rPr>
    </w:lvl>
  </w:abstractNum>
  <w:abstractNum w:abstractNumId="5">
    <w:nsid w:val="0248C179"/>
    <w:multiLevelType w:val="multilevel"/>
    <w:tmpl w:val="0248C179"/>
    <w:lvl w:ilvl="0" w:tentative="0">
      <w:start w:val="1"/>
      <w:numFmt w:val="decimal"/>
      <w:lvlText w:val="%1."/>
      <w:lvlJc w:val="left"/>
      <w:pPr>
        <w:ind w:left="1059" w:hanging="416"/>
        <w:jc w:val="left"/>
      </w:pPr>
      <w:rPr>
        <w:rFonts w:hint="default" w:ascii="Arial MT" w:hAnsi="Arial MT" w:eastAsia="Arial MT" w:cs="Arial MT"/>
        <w:b w:val="0"/>
        <w:bCs w:val="0"/>
        <w:i w:val="0"/>
        <w:iCs w:val="0"/>
        <w:spacing w:val="-1"/>
        <w:w w:val="99"/>
        <w:sz w:val="20"/>
        <w:szCs w:val="20"/>
        <w:lang w:val="en-US" w:eastAsia="en-US" w:bidi="ar-SA"/>
      </w:rPr>
    </w:lvl>
    <w:lvl w:ilvl="1" w:tentative="0">
      <w:start w:val="0"/>
      <w:numFmt w:val="bullet"/>
      <w:lvlText w:val="•"/>
      <w:lvlJc w:val="left"/>
      <w:pPr>
        <w:ind w:left="2088" w:hanging="416"/>
      </w:pPr>
      <w:rPr>
        <w:rFonts w:hint="default"/>
        <w:lang w:val="en-US" w:eastAsia="en-US" w:bidi="ar-SA"/>
      </w:rPr>
    </w:lvl>
    <w:lvl w:ilvl="2" w:tentative="0">
      <w:start w:val="0"/>
      <w:numFmt w:val="bullet"/>
      <w:lvlText w:val="•"/>
      <w:lvlJc w:val="left"/>
      <w:pPr>
        <w:ind w:left="3116" w:hanging="416"/>
      </w:pPr>
      <w:rPr>
        <w:rFonts w:hint="default"/>
        <w:lang w:val="en-US" w:eastAsia="en-US" w:bidi="ar-SA"/>
      </w:rPr>
    </w:lvl>
    <w:lvl w:ilvl="3" w:tentative="0">
      <w:start w:val="0"/>
      <w:numFmt w:val="bullet"/>
      <w:lvlText w:val="•"/>
      <w:lvlJc w:val="left"/>
      <w:pPr>
        <w:ind w:left="4144" w:hanging="416"/>
      </w:pPr>
      <w:rPr>
        <w:rFonts w:hint="default"/>
        <w:lang w:val="en-US" w:eastAsia="en-US" w:bidi="ar-SA"/>
      </w:rPr>
    </w:lvl>
    <w:lvl w:ilvl="4" w:tentative="0">
      <w:start w:val="0"/>
      <w:numFmt w:val="bullet"/>
      <w:lvlText w:val="•"/>
      <w:lvlJc w:val="left"/>
      <w:pPr>
        <w:ind w:left="5172" w:hanging="416"/>
      </w:pPr>
      <w:rPr>
        <w:rFonts w:hint="default"/>
        <w:lang w:val="en-US" w:eastAsia="en-US" w:bidi="ar-SA"/>
      </w:rPr>
    </w:lvl>
    <w:lvl w:ilvl="5" w:tentative="0">
      <w:start w:val="0"/>
      <w:numFmt w:val="bullet"/>
      <w:lvlText w:val="•"/>
      <w:lvlJc w:val="left"/>
      <w:pPr>
        <w:ind w:left="6200" w:hanging="416"/>
      </w:pPr>
      <w:rPr>
        <w:rFonts w:hint="default"/>
        <w:lang w:val="en-US" w:eastAsia="en-US" w:bidi="ar-SA"/>
      </w:rPr>
    </w:lvl>
    <w:lvl w:ilvl="6" w:tentative="0">
      <w:start w:val="0"/>
      <w:numFmt w:val="bullet"/>
      <w:lvlText w:val="•"/>
      <w:lvlJc w:val="left"/>
      <w:pPr>
        <w:ind w:left="7228" w:hanging="416"/>
      </w:pPr>
      <w:rPr>
        <w:rFonts w:hint="default"/>
        <w:lang w:val="en-US" w:eastAsia="en-US" w:bidi="ar-SA"/>
      </w:rPr>
    </w:lvl>
    <w:lvl w:ilvl="7" w:tentative="0">
      <w:start w:val="0"/>
      <w:numFmt w:val="bullet"/>
      <w:lvlText w:val="•"/>
      <w:lvlJc w:val="left"/>
      <w:pPr>
        <w:ind w:left="8256" w:hanging="416"/>
      </w:pPr>
      <w:rPr>
        <w:rFonts w:hint="default"/>
        <w:lang w:val="en-US" w:eastAsia="en-US" w:bidi="ar-SA"/>
      </w:rPr>
    </w:lvl>
    <w:lvl w:ilvl="8" w:tentative="0">
      <w:start w:val="0"/>
      <w:numFmt w:val="bullet"/>
      <w:lvlText w:val="•"/>
      <w:lvlJc w:val="left"/>
      <w:pPr>
        <w:ind w:left="9284" w:hanging="416"/>
      </w:pPr>
      <w:rPr>
        <w:rFonts w:hint="default"/>
        <w:lang w:val="en-US" w:eastAsia="en-US" w:bidi="ar-SA"/>
      </w:rPr>
    </w:lvl>
  </w:abstractNum>
  <w:abstractNum w:abstractNumId="6">
    <w:nsid w:val="03D62ECE"/>
    <w:multiLevelType w:val="multilevel"/>
    <w:tmpl w:val="03D62ECE"/>
    <w:lvl w:ilvl="0" w:tentative="0">
      <w:start w:val="2"/>
      <w:numFmt w:val="decimal"/>
      <w:lvlText w:val="%1"/>
      <w:lvlJc w:val="left"/>
      <w:pPr>
        <w:ind w:left="689" w:hanging="444"/>
        <w:jc w:val="left"/>
      </w:pPr>
      <w:rPr>
        <w:rFonts w:hint="default"/>
        <w:lang w:val="en-US" w:eastAsia="en-US" w:bidi="ar-SA"/>
      </w:rPr>
    </w:lvl>
    <w:lvl w:ilvl="1" w:tentative="0">
      <w:start w:val="2"/>
      <w:numFmt w:val="decimal"/>
      <w:lvlText w:val="%1.%2"/>
      <w:lvlJc w:val="left"/>
      <w:pPr>
        <w:ind w:left="689" w:hanging="444"/>
        <w:jc w:val="left"/>
      </w:pPr>
      <w:rPr>
        <w:rFonts w:hint="default" w:ascii="Arial" w:hAnsi="Arial" w:eastAsia="Arial" w:cs="Arial"/>
        <w:b/>
        <w:bCs/>
        <w:i w:val="0"/>
        <w:iCs w:val="0"/>
        <w:spacing w:val="-1"/>
        <w:w w:val="100"/>
        <w:sz w:val="18"/>
        <w:szCs w:val="18"/>
        <w:lang w:val="en-US" w:eastAsia="en-US" w:bidi="ar-SA"/>
      </w:rPr>
    </w:lvl>
    <w:lvl w:ilvl="2" w:tentative="0">
      <w:start w:val="1"/>
      <w:numFmt w:val="decimal"/>
      <w:lvlText w:val="%1.%2.%3"/>
      <w:lvlJc w:val="left"/>
      <w:pPr>
        <w:ind w:left="926" w:hanging="720"/>
        <w:jc w:val="left"/>
      </w:pPr>
      <w:rPr>
        <w:rFonts w:hint="default" w:ascii="Arial" w:hAnsi="Arial" w:eastAsia="Arial" w:cs="Arial"/>
        <w:b/>
        <w:bCs/>
        <w:i w:val="0"/>
        <w:iCs w:val="0"/>
        <w:spacing w:val="-1"/>
        <w:w w:val="100"/>
        <w:sz w:val="18"/>
        <w:szCs w:val="18"/>
        <w:lang w:val="en-US" w:eastAsia="en-US" w:bidi="ar-SA"/>
      </w:rPr>
    </w:lvl>
    <w:lvl w:ilvl="3" w:tentative="0">
      <w:start w:val="1"/>
      <w:numFmt w:val="lowerLetter"/>
      <w:lvlText w:val="%4)"/>
      <w:lvlJc w:val="left"/>
      <w:pPr>
        <w:ind w:left="1277" w:hanging="635"/>
        <w:jc w:val="right"/>
      </w:pPr>
      <w:rPr>
        <w:rFonts w:hint="default" w:ascii="Arial" w:hAnsi="Arial" w:eastAsia="Arial" w:cs="Arial"/>
        <w:b/>
        <w:bCs/>
        <w:i w:val="0"/>
        <w:iCs w:val="0"/>
        <w:spacing w:val="0"/>
        <w:w w:val="100"/>
        <w:sz w:val="18"/>
        <w:szCs w:val="18"/>
        <w:lang w:val="en-US" w:eastAsia="en-US" w:bidi="ar-SA"/>
      </w:rPr>
    </w:lvl>
    <w:lvl w:ilvl="4" w:tentative="0">
      <w:start w:val="0"/>
      <w:numFmt w:val="bullet"/>
      <w:lvlText w:val="•"/>
      <w:lvlJc w:val="left"/>
      <w:pPr>
        <w:ind w:left="3795" w:hanging="635"/>
      </w:pPr>
      <w:rPr>
        <w:rFonts w:hint="default"/>
        <w:lang w:val="en-US" w:eastAsia="en-US" w:bidi="ar-SA"/>
      </w:rPr>
    </w:lvl>
    <w:lvl w:ilvl="5" w:tentative="0">
      <w:start w:val="0"/>
      <w:numFmt w:val="bullet"/>
      <w:lvlText w:val="•"/>
      <w:lvlJc w:val="left"/>
      <w:pPr>
        <w:ind w:left="5052" w:hanging="635"/>
      </w:pPr>
      <w:rPr>
        <w:rFonts w:hint="default"/>
        <w:lang w:val="en-US" w:eastAsia="en-US" w:bidi="ar-SA"/>
      </w:rPr>
    </w:lvl>
    <w:lvl w:ilvl="6" w:tentative="0">
      <w:start w:val="0"/>
      <w:numFmt w:val="bullet"/>
      <w:lvlText w:val="•"/>
      <w:lvlJc w:val="left"/>
      <w:pPr>
        <w:ind w:left="6310" w:hanging="635"/>
      </w:pPr>
      <w:rPr>
        <w:rFonts w:hint="default"/>
        <w:lang w:val="en-US" w:eastAsia="en-US" w:bidi="ar-SA"/>
      </w:rPr>
    </w:lvl>
    <w:lvl w:ilvl="7" w:tentative="0">
      <w:start w:val="0"/>
      <w:numFmt w:val="bullet"/>
      <w:lvlText w:val="•"/>
      <w:lvlJc w:val="left"/>
      <w:pPr>
        <w:ind w:left="7567" w:hanging="635"/>
      </w:pPr>
      <w:rPr>
        <w:rFonts w:hint="default"/>
        <w:lang w:val="en-US" w:eastAsia="en-US" w:bidi="ar-SA"/>
      </w:rPr>
    </w:lvl>
    <w:lvl w:ilvl="8" w:tentative="0">
      <w:start w:val="0"/>
      <w:numFmt w:val="bullet"/>
      <w:lvlText w:val="•"/>
      <w:lvlJc w:val="left"/>
      <w:pPr>
        <w:ind w:left="8825" w:hanging="635"/>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905" w:hanging="121"/>
      </w:pPr>
      <w:rPr>
        <w:rFonts w:hint="default" w:ascii="Arial MT" w:hAnsi="Arial MT" w:eastAsia="Arial MT" w:cs="Arial MT"/>
        <w:b w:val="0"/>
        <w:bCs w:val="0"/>
        <w:i w:val="0"/>
        <w:iCs w:val="0"/>
        <w:spacing w:val="0"/>
        <w:w w:val="100"/>
        <w:sz w:val="18"/>
        <w:szCs w:val="18"/>
        <w:lang w:val="en-US" w:eastAsia="en-US" w:bidi="ar-SA"/>
      </w:rPr>
    </w:lvl>
    <w:lvl w:ilvl="1" w:tentative="0">
      <w:start w:val="0"/>
      <w:numFmt w:val="bullet"/>
      <w:lvlText w:val="•"/>
      <w:lvlJc w:val="left"/>
      <w:pPr>
        <w:ind w:left="1944" w:hanging="121"/>
      </w:pPr>
      <w:rPr>
        <w:rFonts w:hint="default"/>
        <w:lang w:val="en-US" w:eastAsia="en-US" w:bidi="ar-SA"/>
      </w:rPr>
    </w:lvl>
    <w:lvl w:ilvl="2" w:tentative="0">
      <w:start w:val="0"/>
      <w:numFmt w:val="bullet"/>
      <w:lvlText w:val="•"/>
      <w:lvlJc w:val="left"/>
      <w:pPr>
        <w:ind w:left="2988" w:hanging="121"/>
      </w:pPr>
      <w:rPr>
        <w:rFonts w:hint="default"/>
        <w:lang w:val="en-US" w:eastAsia="en-US" w:bidi="ar-SA"/>
      </w:rPr>
    </w:lvl>
    <w:lvl w:ilvl="3" w:tentative="0">
      <w:start w:val="0"/>
      <w:numFmt w:val="bullet"/>
      <w:lvlText w:val="•"/>
      <w:lvlJc w:val="left"/>
      <w:pPr>
        <w:ind w:left="4032" w:hanging="121"/>
      </w:pPr>
      <w:rPr>
        <w:rFonts w:hint="default"/>
        <w:lang w:val="en-US" w:eastAsia="en-US" w:bidi="ar-SA"/>
      </w:rPr>
    </w:lvl>
    <w:lvl w:ilvl="4" w:tentative="0">
      <w:start w:val="0"/>
      <w:numFmt w:val="bullet"/>
      <w:lvlText w:val="•"/>
      <w:lvlJc w:val="left"/>
      <w:pPr>
        <w:ind w:left="5076" w:hanging="121"/>
      </w:pPr>
      <w:rPr>
        <w:rFonts w:hint="default"/>
        <w:lang w:val="en-US" w:eastAsia="en-US" w:bidi="ar-SA"/>
      </w:rPr>
    </w:lvl>
    <w:lvl w:ilvl="5" w:tentative="0">
      <w:start w:val="0"/>
      <w:numFmt w:val="bullet"/>
      <w:lvlText w:val="•"/>
      <w:lvlJc w:val="left"/>
      <w:pPr>
        <w:ind w:left="6120" w:hanging="121"/>
      </w:pPr>
      <w:rPr>
        <w:rFonts w:hint="default"/>
        <w:lang w:val="en-US" w:eastAsia="en-US" w:bidi="ar-SA"/>
      </w:rPr>
    </w:lvl>
    <w:lvl w:ilvl="6" w:tentative="0">
      <w:start w:val="0"/>
      <w:numFmt w:val="bullet"/>
      <w:lvlText w:val="•"/>
      <w:lvlJc w:val="left"/>
      <w:pPr>
        <w:ind w:left="7164" w:hanging="121"/>
      </w:pPr>
      <w:rPr>
        <w:rFonts w:hint="default"/>
        <w:lang w:val="en-US" w:eastAsia="en-US" w:bidi="ar-SA"/>
      </w:rPr>
    </w:lvl>
    <w:lvl w:ilvl="7" w:tentative="0">
      <w:start w:val="0"/>
      <w:numFmt w:val="bullet"/>
      <w:lvlText w:val="•"/>
      <w:lvlJc w:val="left"/>
      <w:pPr>
        <w:ind w:left="8208" w:hanging="121"/>
      </w:pPr>
      <w:rPr>
        <w:rFonts w:hint="default"/>
        <w:lang w:val="en-US" w:eastAsia="en-US" w:bidi="ar-SA"/>
      </w:rPr>
    </w:lvl>
    <w:lvl w:ilvl="8" w:tentative="0">
      <w:start w:val="0"/>
      <w:numFmt w:val="bullet"/>
      <w:lvlText w:val="•"/>
      <w:lvlJc w:val="left"/>
      <w:pPr>
        <w:ind w:left="9252" w:hanging="121"/>
      </w:pPr>
      <w:rPr>
        <w:rFonts w:hint="default"/>
        <w:lang w:val="en-US" w:eastAsia="en-US" w:bidi="ar-SA"/>
      </w:rPr>
    </w:lvl>
  </w:abstractNum>
  <w:abstractNum w:abstractNumId="8">
    <w:nsid w:val="36D9C186"/>
    <w:multiLevelType w:val="singleLevel"/>
    <w:tmpl w:val="36D9C186"/>
    <w:lvl w:ilvl="0" w:tentative="0">
      <w:start w:val="1"/>
      <w:numFmt w:val="decimal"/>
      <w:suff w:val="space"/>
      <w:lvlText w:val="%1."/>
      <w:lvlJc w:val="left"/>
    </w:lvl>
  </w:abstractNum>
  <w:abstractNum w:abstractNumId="9">
    <w:nsid w:val="72183CF9"/>
    <w:multiLevelType w:val="multilevel"/>
    <w:tmpl w:val="72183CF9"/>
    <w:lvl w:ilvl="0" w:tentative="0">
      <w:start w:val="0"/>
      <w:numFmt w:val="bullet"/>
      <w:lvlText w:val="•"/>
      <w:lvlJc w:val="left"/>
      <w:pPr>
        <w:ind w:left="408" w:hanging="126"/>
      </w:pPr>
      <w:rPr>
        <w:rFonts w:hint="default" w:ascii="Arial MT" w:hAnsi="Arial MT" w:eastAsia="Arial MT" w:cs="Arial MT"/>
        <w:b w:val="0"/>
        <w:bCs w:val="0"/>
        <w:i w:val="0"/>
        <w:iCs w:val="0"/>
        <w:spacing w:val="0"/>
        <w:w w:val="99"/>
        <w:sz w:val="20"/>
        <w:szCs w:val="20"/>
        <w:lang w:val="en-US" w:eastAsia="en-US" w:bidi="ar-SA"/>
      </w:rPr>
    </w:lvl>
    <w:lvl w:ilvl="1" w:tentative="0">
      <w:start w:val="0"/>
      <w:numFmt w:val="bullet"/>
      <w:lvlText w:val="•"/>
      <w:lvlJc w:val="left"/>
      <w:pPr>
        <w:ind w:left="1494" w:hanging="126"/>
      </w:pPr>
      <w:rPr>
        <w:rFonts w:hint="default"/>
        <w:lang w:val="en-US" w:eastAsia="en-US" w:bidi="ar-SA"/>
      </w:rPr>
    </w:lvl>
    <w:lvl w:ilvl="2" w:tentative="0">
      <w:start w:val="0"/>
      <w:numFmt w:val="bullet"/>
      <w:lvlText w:val="•"/>
      <w:lvlJc w:val="left"/>
      <w:pPr>
        <w:ind w:left="2588" w:hanging="126"/>
      </w:pPr>
      <w:rPr>
        <w:rFonts w:hint="default"/>
        <w:lang w:val="en-US" w:eastAsia="en-US" w:bidi="ar-SA"/>
      </w:rPr>
    </w:lvl>
    <w:lvl w:ilvl="3" w:tentative="0">
      <w:start w:val="0"/>
      <w:numFmt w:val="bullet"/>
      <w:lvlText w:val="•"/>
      <w:lvlJc w:val="left"/>
      <w:pPr>
        <w:ind w:left="3682" w:hanging="126"/>
      </w:pPr>
      <w:rPr>
        <w:rFonts w:hint="default"/>
        <w:lang w:val="en-US" w:eastAsia="en-US" w:bidi="ar-SA"/>
      </w:rPr>
    </w:lvl>
    <w:lvl w:ilvl="4" w:tentative="0">
      <w:start w:val="0"/>
      <w:numFmt w:val="bullet"/>
      <w:lvlText w:val="•"/>
      <w:lvlJc w:val="left"/>
      <w:pPr>
        <w:ind w:left="4776" w:hanging="126"/>
      </w:pPr>
      <w:rPr>
        <w:rFonts w:hint="default"/>
        <w:lang w:val="en-US" w:eastAsia="en-US" w:bidi="ar-SA"/>
      </w:rPr>
    </w:lvl>
    <w:lvl w:ilvl="5" w:tentative="0">
      <w:start w:val="0"/>
      <w:numFmt w:val="bullet"/>
      <w:lvlText w:val="•"/>
      <w:lvlJc w:val="left"/>
      <w:pPr>
        <w:ind w:left="5870" w:hanging="126"/>
      </w:pPr>
      <w:rPr>
        <w:rFonts w:hint="default"/>
        <w:lang w:val="en-US" w:eastAsia="en-US" w:bidi="ar-SA"/>
      </w:rPr>
    </w:lvl>
    <w:lvl w:ilvl="6" w:tentative="0">
      <w:start w:val="0"/>
      <w:numFmt w:val="bullet"/>
      <w:lvlText w:val="•"/>
      <w:lvlJc w:val="left"/>
      <w:pPr>
        <w:ind w:left="6964" w:hanging="126"/>
      </w:pPr>
      <w:rPr>
        <w:rFonts w:hint="default"/>
        <w:lang w:val="en-US" w:eastAsia="en-US" w:bidi="ar-SA"/>
      </w:rPr>
    </w:lvl>
    <w:lvl w:ilvl="7" w:tentative="0">
      <w:start w:val="0"/>
      <w:numFmt w:val="bullet"/>
      <w:lvlText w:val="•"/>
      <w:lvlJc w:val="left"/>
      <w:pPr>
        <w:ind w:left="8058" w:hanging="126"/>
      </w:pPr>
      <w:rPr>
        <w:rFonts w:hint="default"/>
        <w:lang w:val="en-US" w:eastAsia="en-US" w:bidi="ar-SA"/>
      </w:rPr>
    </w:lvl>
    <w:lvl w:ilvl="8" w:tentative="0">
      <w:start w:val="0"/>
      <w:numFmt w:val="bullet"/>
      <w:lvlText w:val="•"/>
      <w:lvlJc w:val="left"/>
      <w:pPr>
        <w:ind w:left="9152" w:hanging="126"/>
      </w:pPr>
      <w:rPr>
        <w:rFonts w:hint="default"/>
        <w:lang w:val="en-US" w:eastAsia="en-US" w:bidi="ar-SA"/>
      </w:rPr>
    </w:lvl>
  </w:abstractNum>
  <w:num w:numId="1">
    <w:abstractNumId w:val="4"/>
  </w:num>
  <w:num w:numId="2">
    <w:abstractNumId w:val="8"/>
  </w:num>
  <w:num w:numId="3">
    <w:abstractNumId w:val="3"/>
  </w:num>
  <w:num w:numId="4">
    <w:abstractNumId w:val="2"/>
  </w:num>
  <w:num w:numId="5">
    <w:abstractNumId w:val="1"/>
  </w:num>
  <w:num w:numId="6">
    <w:abstractNumId w:val="6"/>
  </w:num>
  <w:num w:numId="7">
    <w:abstractNumId w:val="7"/>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25E286C"/>
    <w:rsid w:val="264322A0"/>
    <w:rsid w:val="31743168"/>
    <w:rsid w:val="3CDD35AB"/>
    <w:rsid w:val="46123342"/>
    <w:rsid w:val="58E92167"/>
    <w:rsid w:val="6A885E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en-US" w:eastAsia="en-US" w:bidi="ar-SA"/>
    </w:rPr>
  </w:style>
  <w:style w:type="paragraph" w:styleId="2">
    <w:name w:val="heading 1"/>
    <w:basedOn w:val="1"/>
    <w:qFormat/>
    <w:uiPriority w:val="1"/>
    <w:pPr>
      <w:ind w:left="262" w:right="122"/>
      <w:jc w:val="center"/>
      <w:outlineLvl w:val="1"/>
    </w:pPr>
    <w:rPr>
      <w:rFonts w:ascii="Arial" w:hAnsi="Arial" w:eastAsia="Arial" w:cs="Arial"/>
      <w:b/>
      <w:bCs/>
      <w:sz w:val="28"/>
      <w:szCs w:val="28"/>
      <w:u w:val="single" w:color="000000"/>
      <w:lang w:val="en-US" w:eastAsia="en-US" w:bidi="ar-SA"/>
    </w:rPr>
  </w:style>
  <w:style w:type="paragraph" w:styleId="3">
    <w:name w:val="heading 2"/>
    <w:basedOn w:val="1"/>
    <w:qFormat/>
    <w:uiPriority w:val="1"/>
    <w:pPr>
      <w:spacing w:before="199"/>
      <w:ind w:left="283" w:hanging="358"/>
      <w:outlineLvl w:val="2"/>
    </w:pPr>
    <w:rPr>
      <w:rFonts w:ascii="Arial" w:hAnsi="Arial" w:eastAsia="Arial" w:cs="Arial"/>
      <w:b/>
      <w:bCs/>
      <w:sz w:val="24"/>
      <w:szCs w:val="24"/>
      <w:lang w:val="en-US" w:eastAsia="en-US" w:bidi="ar-SA"/>
    </w:rPr>
  </w:style>
  <w:style w:type="paragraph" w:styleId="4">
    <w:name w:val="heading 3"/>
    <w:basedOn w:val="1"/>
    <w:qFormat/>
    <w:uiPriority w:val="1"/>
    <w:pPr>
      <w:ind w:left="141"/>
      <w:jc w:val="center"/>
      <w:outlineLvl w:val="3"/>
    </w:pPr>
    <w:rPr>
      <w:rFonts w:ascii="Arial" w:hAnsi="Arial" w:eastAsia="Arial" w:cs="Arial"/>
      <w:b/>
      <w:bCs/>
      <w:sz w:val="22"/>
      <w:szCs w:val="22"/>
      <w:u w:val="single" w:color="000000"/>
      <w:lang w:val="en-US" w:eastAsia="en-US" w:bidi="ar-SA"/>
    </w:rPr>
  </w:style>
  <w:style w:type="paragraph" w:styleId="5">
    <w:name w:val="heading 4"/>
    <w:basedOn w:val="1"/>
    <w:qFormat/>
    <w:uiPriority w:val="1"/>
    <w:pPr>
      <w:ind w:left="141"/>
      <w:jc w:val="center"/>
      <w:outlineLvl w:val="4"/>
    </w:pPr>
    <w:rPr>
      <w:rFonts w:ascii="Arial" w:hAnsi="Arial" w:eastAsia="Arial" w:cs="Arial"/>
      <w:b/>
      <w:bCs/>
      <w:sz w:val="20"/>
      <w:szCs w:val="20"/>
      <w:u w:val="single" w:color="000000"/>
      <w:lang w:val="en-US" w:eastAsia="en-US" w:bidi="ar-SA"/>
    </w:rPr>
  </w:style>
  <w:style w:type="paragraph" w:styleId="6">
    <w:name w:val="heading 5"/>
    <w:basedOn w:val="1"/>
    <w:qFormat/>
    <w:uiPriority w:val="1"/>
    <w:pPr>
      <w:ind w:left="283"/>
      <w:outlineLvl w:val="5"/>
    </w:pPr>
    <w:rPr>
      <w:rFonts w:ascii="Arial" w:hAnsi="Arial" w:eastAsia="Arial" w:cs="Arial"/>
      <w:b/>
      <w:bCs/>
      <w:sz w:val="20"/>
      <w:szCs w:val="20"/>
      <w:lang w:val="en-US" w:eastAsia="en-US" w:bidi="ar-SA"/>
    </w:rPr>
  </w:style>
  <w:style w:type="paragraph" w:styleId="7">
    <w:name w:val="heading 6"/>
    <w:basedOn w:val="1"/>
    <w:qFormat/>
    <w:uiPriority w:val="1"/>
    <w:pPr>
      <w:spacing w:line="207" w:lineRule="exact"/>
      <w:ind w:left="566" w:hanging="425"/>
      <w:outlineLvl w:val="6"/>
    </w:pPr>
    <w:rPr>
      <w:rFonts w:ascii="Arial" w:hAnsi="Arial" w:eastAsia="Arial" w:cs="Arial"/>
      <w:b/>
      <w:bCs/>
      <w:sz w:val="18"/>
      <w:szCs w:val="18"/>
      <w:lang w:val="en-US" w:eastAsia="en-US" w:bidi="ar-SA"/>
    </w:rPr>
  </w:style>
  <w:style w:type="character" w:default="1" w:styleId="8">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1"/>
    <w:rPr>
      <w:rFonts w:ascii="Arial MT" w:hAnsi="Arial MT" w:eastAsia="Arial MT" w:cs="Arial MT"/>
      <w:sz w:val="18"/>
      <w:szCs w:val="18"/>
      <w:lang w:val="en-US" w:eastAsia="en-US" w:bidi="ar-SA"/>
    </w:rPr>
  </w:style>
  <w:style w:type="paragraph" w:styleId="11">
    <w:name w:val="Title"/>
    <w:basedOn w:val="1"/>
    <w:qFormat/>
    <w:uiPriority w:val="1"/>
    <w:pPr>
      <w:spacing w:before="295"/>
      <w:ind w:left="260" w:right="122"/>
      <w:jc w:val="center"/>
    </w:pPr>
    <w:rPr>
      <w:rFonts w:ascii="Verdana" w:hAnsi="Verdana" w:eastAsia="Verdana" w:cs="Verdana"/>
      <w:sz w:val="48"/>
      <w:szCs w:val="48"/>
      <w:lang w:val="en-US" w:eastAsia="en-US" w:bidi="ar-SA"/>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003" w:hanging="359"/>
    </w:pPr>
    <w:rPr>
      <w:rFonts w:ascii="Arial MT" w:hAnsi="Arial MT" w:eastAsia="Arial MT" w:cs="Arial MT"/>
      <w:lang w:val="en-US" w:eastAsia="en-US" w:bidi="ar-SA"/>
    </w:rPr>
  </w:style>
  <w:style w:type="paragraph" w:customStyle="1" w:styleId="14">
    <w:name w:val="Table Paragraph"/>
    <w:basedOn w:val="1"/>
    <w:qFormat/>
    <w:uiPriority w:val="1"/>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2026-01-20T07:48:00Z</dcterms:created>
  <dc:creator>office</dc:creator>
  <cp:lastModifiedBy>Dell 3490</cp:lastModifiedBy>
  <dcterms:modified xsi:type="dcterms:W3CDTF">2026-01-22T13:43:22Z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for Microsoft 365</vt:lpwstr>
  </property>
  <property fmtid="{D5CDD505-2E9C-101B-9397-08002B2CF9AE}" pid="4" name="LastSaved">
    <vt:filetime>2026-01-20T00:00:00Z</vt:filetime>
  </property>
  <property fmtid="{D5CDD505-2E9C-101B-9397-08002B2CF9AE}" pid="5" name="Producer">
    <vt:lpwstr>Microsoft® Word for Microsoft 365</vt:lpwstr>
  </property>
  <property fmtid="{D5CDD505-2E9C-101B-9397-08002B2CF9AE}" pid="6" name="KSOProductBuildVer">
    <vt:lpwstr>1033-12.2.0.23196</vt:lpwstr>
  </property>
  <property fmtid="{D5CDD505-2E9C-101B-9397-08002B2CF9AE}" pid="7" name="ICV">
    <vt:lpwstr>E369BAB086F642F69B8FE7C852F5FF73_12</vt:lpwstr>
  </property>
</Properties>
</file>