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CF101">
      <w:pPr>
        <w:pStyle w:val="8"/>
        <w:jc w:val="both"/>
        <w:rPr>
          <w:u w:val="none"/>
        </w:rPr>
      </w:pPr>
      <w:r>
        <w:rPr>
          <w:rFonts w:hint="default"/>
          <w:sz w:val="24"/>
          <w:u w:val="none"/>
          <w:lang w:val="en-US"/>
        </w:rPr>
        <w:t xml:space="preserve">       </w:t>
      </w:r>
      <w:r>
        <w:rPr>
          <w:rFonts w:hint="default" w:ascii="Verdana"/>
          <w:sz w:val="24"/>
          <w:u w:val="none"/>
          <w:lang w:val="en-US"/>
        </w:rPr>
        <w:drawing>
          <wp:inline distT="0" distB="0" distL="114300" distR="114300">
            <wp:extent cx="1386840" cy="1181100"/>
            <wp:effectExtent l="0" t="0" r="0" b="7620"/>
            <wp:docPr id="12" name="Picture 12" descr="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N LOGO"/>
                    <pic:cNvPicPr>
                      <a:picLocks noChangeAspect="1"/>
                    </pic:cNvPicPr>
                  </pic:nvPicPr>
                  <pic:blipFill>
                    <a:blip r:embed="rId8"/>
                    <a:stretch>
                      <a:fillRect/>
                    </a:stretch>
                  </pic:blipFill>
                  <pic:spPr>
                    <a:xfrm>
                      <a:off x="0" y="0"/>
                      <a:ext cx="1386840" cy="1181100"/>
                    </a:xfrm>
                    <a:prstGeom prst="rect">
                      <a:avLst/>
                    </a:prstGeom>
                  </pic:spPr>
                </pic:pic>
              </a:graphicData>
            </a:graphic>
          </wp:inline>
        </w:drawing>
      </w:r>
      <w:r>
        <w:rPr>
          <w:rFonts w:hint="default"/>
          <w:sz w:val="24"/>
          <w:u w:val="none"/>
          <w:lang w:val="en-US"/>
        </w:rPr>
        <w:t xml:space="preserve">         </w:t>
      </w:r>
      <w:r>
        <w:rPr>
          <w:rFonts w:hint="default" w:ascii="Cambria" w:hAnsi="Cambria" w:cs="Cambria"/>
          <w:spacing w:val="8"/>
          <w:sz w:val="56"/>
          <w:szCs w:val="56"/>
          <w:u w:val="none"/>
          <w:lang w:val="en-US"/>
        </w:rPr>
        <w:t>RISING STARS</w:t>
      </w:r>
      <w:r>
        <w:rPr>
          <w:rFonts w:hint="default" w:ascii="Cambria" w:hAnsi="Cambria" w:cs="Cambria"/>
          <w:spacing w:val="8"/>
          <w:sz w:val="56"/>
          <w:szCs w:val="56"/>
          <w:u w:val="none"/>
        </w:rPr>
        <w:t xml:space="preserve"> </w:t>
      </w:r>
      <w:r>
        <w:rPr>
          <w:rFonts w:hint="default" w:ascii="Cambria" w:hAnsi="Cambria" w:cs="Cambria"/>
          <w:spacing w:val="-2"/>
          <w:sz w:val="56"/>
          <w:szCs w:val="56"/>
          <w:u w:val="none"/>
        </w:rPr>
        <w:t>HOSTEL</w:t>
      </w:r>
    </w:p>
    <w:p w14:paraId="09A20B13">
      <w:pPr>
        <w:spacing w:before="92"/>
        <w:ind w:left="4" w:right="1" w:firstLine="0"/>
        <w:jc w:val="center"/>
        <w:rPr>
          <w:rFonts w:ascii="Verdana"/>
          <w:sz w:val="24"/>
        </w:rPr>
      </w:pPr>
      <w:r>
        <w:rPr>
          <w:rFonts w:hint="default" w:ascii="Verdana"/>
          <w:sz w:val="24"/>
          <w:u w:val="none"/>
          <w:lang w:val="en-US"/>
        </w:rPr>
        <w:t xml:space="preserve">                </w:t>
      </w:r>
      <w:r>
        <w:rPr>
          <w:rFonts w:hint="default" w:ascii="Times New Roman" w:hAnsi="Times New Roman" w:cs="Times New Roman"/>
          <w:sz w:val="24"/>
          <w:u w:val="single"/>
          <w:lang w:val="en-US"/>
        </w:rPr>
        <w:t xml:space="preserve"> </w:t>
      </w:r>
      <w:r>
        <w:rPr>
          <w:rFonts w:hint="default" w:ascii="Times New Roman" w:hAnsi="Times New Roman" w:cs="Times New Roman"/>
          <w:sz w:val="24"/>
          <w:u w:val="single"/>
        </w:rPr>
        <w:t>APPLICATION</w:t>
      </w:r>
      <w:r>
        <w:rPr>
          <w:rFonts w:hint="default" w:ascii="Times New Roman" w:hAnsi="Times New Roman" w:cs="Times New Roman"/>
          <w:spacing w:val="6"/>
          <w:sz w:val="24"/>
          <w:u w:val="single"/>
        </w:rPr>
        <w:t xml:space="preserve"> </w:t>
      </w:r>
      <w:r>
        <w:rPr>
          <w:rFonts w:hint="default" w:ascii="Times New Roman" w:hAnsi="Times New Roman" w:cs="Times New Roman"/>
          <w:sz w:val="24"/>
          <w:u w:val="single"/>
        </w:rPr>
        <w:t>FOR</w:t>
      </w:r>
      <w:r>
        <w:rPr>
          <w:rFonts w:hint="default" w:ascii="Times New Roman" w:hAnsi="Times New Roman" w:cs="Times New Roman"/>
          <w:spacing w:val="7"/>
          <w:sz w:val="24"/>
          <w:u w:val="single"/>
        </w:rPr>
        <w:t xml:space="preserve"> </w:t>
      </w:r>
      <w:r>
        <w:rPr>
          <w:rFonts w:hint="default" w:ascii="Times New Roman" w:hAnsi="Times New Roman" w:cs="Times New Roman"/>
          <w:sz w:val="24"/>
          <w:u w:val="single"/>
        </w:rPr>
        <w:t>BOARDING</w:t>
      </w:r>
      <w:r>
        <w:rPr>
          <w:rFonts w:hint="default" w:ascii="Times New Roman" w:hAnsi="Times New Roman" w:cs="Times New Roman"/>
          <w:spacing w:val="6"/>
          <w:sz w:val="24"/>
          <w:u w:val="single"/>
        </w:rPr>
        <w:t xml:space="preserve"> </w:t>
      </w:r>
      <w:r>
        <w:rPr>
          <w:rFonts w:hint="default" w:ascii="Times New Roman" w:hAnsi="Times New Roman" w:cs="Times New Roman"/>
          <w:sz w:val="24"/>
          <w:u w:val="single"/>
        </w:rPr>
        <w:t>-</w:t>
      </w:r>
      <w:r>
        <w:rPr>
          <w:rFonts w:hint="default" w:ascii="Times New Roman" w:hAnsi="Times New Roman" w:cs="Times New Roman"/>
          <w:spacing w:val="4"/>
          <w:sz w:val="24"/>
          <w:u w:val="single"/>
        </w:rPr>
        <w:t xml:space="preserve"> </w:t>
      </w:r>
      <w:r>
        <w:rPr>
          <w:rFonts w:hint="default" w:ascii="Times New Roman" w:hAnsi="Times New Roman" w:cs="Times New Roman"/>
          <w:spacing w:val="-4"/>
          <w:sz w:val="24"/>
          <w:u w:val="single"/>
        </w:rPr>
        <w:t>2026</w:t>
      </w:r>
    </w:p>
    <w:p w14:paraId="2AC4A67A">
      <w:pPr>
        <w:pStyle w:val="2"/>
        <w:ind w:left="0" w:leftChars="0" w:firstLine="0" w:firstLineChars="0"/>
      </w:pPr>
    </w:p>
    <w:p w14:paraId="584B57A2">
      <w:pPr>
        <w:pStyle w:val="2"/>
        <w:ind w:left="0" w:leftChars="0" w:firstLine="220" w:firstLineChars="100"/>
        <w:rPr>
          <w:rFonts w:ascii="Arial"/>
          <w:b/>
          <w:u w:val="single"/>
        </w:rPr>
      </w:pPr>
      <w:r>
        <w:rPr>
          <w:rFonts w:hint="default" w:ascii="Calibri" w:hAnsi="Calibri" w:cs="Calibri"/>
        </w:rPr>
        <w:t>REASONS</w:t>
      </w:r>
      <w:r>
        <w:rPr>
          <w:rFonts w:hint="default" w:ascii="Calibri" w:hAnsi="Calibri" w:cs="Calibri"/>
          <w:spacing w:val="-5"/>
        </w:rPr>
        <w:t xml:space="preserve"> </w:t>
      </w:r>
      <w:r>
        <w:rPr>
          <w:rFonts w:hint="default" w:ascii="Calibri" w:hAnsi="Calibri" w:cs="Calibri"/>
        </w:rPr>
        <w:t>FOR</w:t>
      </w:r>
      <w:r>
        <w:rPr>
          <w:rFonts w:hint="default" w:ascii="Calibri" w:hAnsi="Calibri" w:cs="Calibri"/>
          <w:spacing w:val="-7"/>
        </w:rPr>
        <w:t xml:space="preserve"> </w:t>
      </w:r>
      <w:r>
        <w:rPr>
          <w:rFonts w:hint="default" w:ascii="Calibri" w:hAnsi="Calibri" w:cs="Calibri"/>
        </w:rPr>
        <w:t>APPLYING</w:t>
      </w:r>
      <w:r>
        <w:rPr>
          <w:rFonts w:hint="default" w:ascii="Calibri" w:hAnsi="Calibri" w:cs="Calibri"/>
          <w:spacing w:val="-5"/>
        </w:rPr>
        <w:t xml:space="preserve"> </w:t>
      </w:r>
      <w:r>
        <w:rPr>
          <w:rFonts w:hint="default" w:ascii="Calibri" w:hAnsi="Calibri" w:cs="Calibri"/>
        </w:rPr>
        <w:t>FOR</w:t>
      </w:r>
      <w:r>
        <w:rPr>
          <w:rFonts w:hint="default" w:ascii="Calibri" w:hAnsi="Calibri" w:cs="Calibri"/>
          <w:spacing w:val="-6"/>
        </w:rPr>
        <w:t xml:space="preserve"> </w:t>
      </w:r>
      <w:r>
        <w:rPr>
          <w:rFonts w:hint="default" w:ascii="Calibri" w:hAnsi="Calibri" w:cs="Calibri"/>
          <w:spacing w:val="-2"/>
        </w:rPr>
        <w:t>BOARDING:</w:t>
      </w:r>
      <w:r>
        <w:rPr>
          <w:rFonts w:ascii="Arial"/>
          <w:b/>
          <w:u w:val="single"/>
        </w:rPr>
        <mc:AlternateContent>
          <mc:Choice Requires="wps">
            <w:drawing>
              <wp:anchor distT="0" distB="0" distL="0" distR="0" simplePos="0" relativeHeight="251661312" behindDoc="1" locked="0" layoutInCell="1" allowOverlap="1">
                <wp:simplePos x="0" y="0"/>
                <wp:positionH relativeFrom="page">
                  <wp:posOffset>359410</wp:posOffset>
                </wp:positionH>
                <wp:positionV relativeFrom="paragraph">
                  <wp:posOffset>178435</wp:posOffset>
                </wp:positionV>
                <wp:extent cx="684022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6840220" cy="1270"/>
                        </a:xfrm>
                        <a:custGeom>
                          <a:avLst/>
                          <a:gdLst/>
                          <a:ahLst/>
                          <a:cxnLst/>
                          <a:rect l="l" t="t" r="r" b="b"/>
                          <a:pathLst>
                            <a:path w="6840220">
                              <a:moveTo>
                                <a:pt x="0" y="0"/>
                              </a:moveTo>
                              <a:lnTo>
                                <a:pt x="6839757" y="0"/>
                              </a:lnTo>
                            </a:path>
                          </a:pathLst>
                        </a:custGeom>
                        <a:ln w="8901">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28.3pt;margin-top:14.05pt;height:0.1pt;width:538.6pt;mso-position-horizontal-relative:page;mso-wrap-distance-bottom:0pt;mso-wrap-distance-top:0pt;z-index:-251655168;mso-width-relative:page;mso-height-relative:page;" filled="f" stroked="t" coordsize="6840220,1" o:gfxdata="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0bOuNcAAAAJAQAADwAA&#10;AAAAAAABACAAAAAiAAAAZHJzL2Rvd25yZXYueG1sUEsBAhQAFAAAAAgAh07iQAoiFAMXAgAAegQA&#10;AA4AAAAAAAAAAQAgAAAAJgEAAGRycy9lMm9Eb2MueG1sUEsFBgAAAAAGAAYAWQEAAK8FAAAAAA==&#10;" path="m0,0l6839757,0e">
                <v:fill on="f" focussize="0,0"/>
                <v:stroke weight="0.700866141732283pt" color="#000000" joinstyle="round"/>
                <v:imagedata o:title=""/>
                <o:lock v:ext="edit" aspectratio="f"/>
                <v:textbox inset="0mm,0mm,0mm,0mm"/>
                <w10:wrap type="topAndBottom"/>
              </v:shape>
            </w:pict>
          </mc:Fallback>
        </mc:AlternateContent>
      </w:r>
      <w:r>
        <w:rPr>
          <w:rFonts w:ascii="Arial"/>
          <w:b/>
          <w:u w:val="single"/>
        </w:rPr>
        <mc:AlternateContent>
          <mc:Choice Requires="wps">
            <w:drawing>
              <wp:anchor distT="0" distB="0" distL="0" distR="0" simplePos="0" relativeHeight="251661312" behindDoc="1" locked="0" layoutInCell="1" allowOverlap="1">
                <wp:simplePos x="0" y="0"/>
                <wp:positionH relativeFrom="page">
                  <wp:posOffset>359410</wp:posOffset>
                </wp:positionH>
                <wp:positionV relativeFrom="paragraph">
                  <wp:posOffset>362585</wp:posOffset>
                </wp:positionV>
                <wp:extent cx="684149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6841490" cy="1270"/>
                        </a:xfrm>
                        <a:custGeom>
                          <a:avLst/>
                          <a:gdLst/>
                          <a:ahLst/>
                          <a:cxnLst/>
                          <a:rect l="l" t="t" r="r" b="b"/>
                          <a:pathLst>
                            <a:path w="6841490">
                              <a:moveTo>
                                <a:pt x="0" y="0"/>
                              </a:moveTo>
                              <a:lnTo>
                                <a:pt x="6840984" y="0"/>
                              </a:lnTo>
                            </a:path>
                          </a:pathLst>
                        </a:custGeom>
                        <a:ln w="8901">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28.3pt;margin-top:28.55pt;height:0.1pt;width:538.7pt;mso-position-horizontal-relative:page;mso-wrap-distance-bottom:0pt;mso-wrap-distance-top:0pt;z-index:-251655168;mso-width-relative:page;mso-height-relative:page;" filled="f" stroked="t" coordsize="6841490,1" o:gfxdata="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5HxBNcAAAAJAQAADwAAAAAA&#10;AAABACAAAAAiAAAAZHJzL2Rvd25yZXYueG1sUEsBAhQAFAAAAAgAh07iQMwQm54UAgAAegQAAA4A&#10;AAAAAAAAAQAgAAAAJgEAAGRycy9lMm9Eb2MueG1sUEsFBgAAAAAGAAYAWQEAAKwFAAAAAA==&#10;" path="m0,0l6840984,0e">
                <v:fill on="f" focussize="0,0"/>
                <v:stroke weight="0.700866141732283pt" color="#000000" joinstyle="round"/>
                <v:imagedata o:title=""/>
                <o:lock v:ext="edit" aspectratio="f"/>
                <v:textbox inset="0mm,0mm,0mm,0mm"/>
                <w10:wrap type="topAndBottom"/>
              </v:shape>
            </w:pict>
          </mc:Fallback>
        </mc:AlternateContent>
      </w:r>
      <w:r>
        <w:rPr>
          <w:rFonts w:ascii="Arial"/>
          <w:b/>
          <w:u w:val="single"/>
        </w:rPr>
        <mc:AlternateContent>
          <mc:Choice Requires="wps">
            <w:drawing>
              <wp:anchor distT="0" distB="0" distL="0" distR="0" simplePos="0" relativeHeight="251662336" behindDoc="1" locked="0" layoutInCell="1" allowOverlap="1">
                <wp:simplePos x="0" y="0"/>
                <wp:positionH relativeFrom="page">
                  <wp:posOffset>359410</wp:posOffset>
                </wp:positionH>
                <wp:positionV relativeFrom="paragraph">
                  <wp:posOffset>547370</wp:posOffset>
                </wp:positionV>
                <wp:extent cx="6840855"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6840855" cy="1270"/>
                        </a:xfrm>
                        <a:custGeom>
                          <a:avLst/>
                          <a:gdLst/>
                          <a:ahLst/>
                          <a:cxnLst/>
                          <a:rect l="l" t="t" r="r" b="b"/>
                          <a:pathLst>
                            <a:path w="6840855">
                              <a:moveTo>
                                <a:pt x="0" y="0"/>
                              </a:moveTo>
                              <a:lnTo>
                                <a:pt x="6840613" y="0"/>
                              </a:lnTo>
                            </a:path>
                          </a:pathLst>
                        </a:custGeom>
                        <a:ln w="8901">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28.3pt;margin-top:43.1pt;height:0.1pt;width:538.65pt;mso-position-horizontal-relative:page;mso-wrap-distance-bottom:0pt;mso-wrap-distance-top:0pt;z-index:-251654144;mso-width-relative:page;mso-height-relative:page;" filled="f" stroked="t" coordsize="6840855,1" o:gfxdata="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D3tMg2AAAAAkBAAAPAAAA&#10;AAAAAAEAIAAAACIAAABkcnMvZG93bnJldi54bWxQSwECFAAUAAAACACHTuJA2B/SdhUCAAB6BAAA&#10;DgAAAAAAAAABACAAAAAnAQAAZHJzL2Uyb0RvYy54bWxQSwUGAAAAAAYABgBZAQAArgUAAAAA&#10;" path="m0,0l6840613,0e">
                <v:fill on="f" focussize="0,0"/>
                <v:stroke weight="0.700866141732283pt" color="#000000" joinstyle="round"/>
                <v:imagedata o:title=""/>
                <o:lock v:ext="edit" aspectratio="f"/>
                <v:textbox inset="0mm,0mm,0mm,0mm"/>
                <w10:wrap type="topAndBottom"/>
              </v:shape>
            </w:pict>
          </mc:Fallback>
        </mc:AlternateContent>
      </w:r>
    </w:p>
    <w:tbl>
      <w:tblPr>
        <w:tblStyle w:val="6"/>
        <w:tblW w:w="0" w:type="auto"/>
        <w:tblInd w:w="2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4"/>
        <w:gridCol w:w="5617"/>
        <w:gridCol w:w="926"/>
        <w:gridCol w:w="1068"/>
      </w:tblGrid>
      <w:tr w14:paraId="3158A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575" w:type="dxa"/>
            <w:gridSpan w:val="4"/>
            <w:shd w:val="clear" w:color="auto" w:fill="DDD9C3"/>
          </w:tcPr>
          <w:p w14:paraId="42BE8555">
            <w:pPr>
              <w:pStyle w:val="11"/>
              <w:spacing w:before="29"/>
              <w:ind w:left="13"/>
              <w:jc w:val="center"/>
              <w:rPr>
                <w:rFonts w:hint="default" w:ascii="Calibri" w:hAnsi="Calibri" w:cs="Calibri"/>
                <w:b/>
                <w:sz w:val="21"/>
                <w:szCs w:val="21"/>
                <w:highlight w:val="yellow"/>
              </w:rPr>
            </w:pPr>
            <w:r>
              <w:rPr>
                <w:rFonts w:hint="default" w:ascii="Calibri" w:hAnsi="Calibri" w:cs="Calibri"/>
                <w:b/>
                <w:sz w:val="21"/>
                <w:szCs w:val="21"/>
                <w:highlight w:val="yellow"/>
              </w:rPr>
              <w:t>Learner</w:t>
            </w:r>
            <w:r>
              <w:rPr>
                <w:rFonts w:hint="default" w:ascii="Calibri" w:hAnsi="Calibri" w:cs="Calibri"/>
                <w:b/>
                <w:spacing w:val="-7"/>
                <w:sz w:val="21"/>
                <w:szCs w:val="21"/>
                <w:highlight w:val="yellow"/>
              </w:rPr>
              <w:t xml:space="preserve"> </w:t>
            </w:r>
            <w:r>
              <w:rPr>
                <w:rFonts w:hint="default" w:ascii="Calibri" w:hAnsi="Calibri" w:cs="Calibri"/>
                <w:b/>
                <w:spacing w:val="-2"/>
                <w:sz w:val="21"/>
                <w:szCs w:val="21"/>
                <w:highlight w:val="yellow"/>
              </w:rPr>
              <w:t>Information</w:t>
            </w:r>
          </w:p>
        </w:tc>
      </w:tr>
      <w:tr w14:paraId="58C0C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64" w:type="dxa"/>
          </w:tcPr>
          <w:p w14:paraId="560DC91C">
            <w:pPr>
              <w:pStyle w:val="11"/>
              <w:spacing w:line="232" w:lineRule="exact"/>
              <w:ind w:left="107"/>
              <w:rPr>
                <w:rFonts w:hint="default" w:ascii="Calibri" w:hAnsi="Calibri" w:cs="Calibri"/>
                <w:b/>
                <w:sz w:val="21"/>
                <w:szCs w:val="21"/>
              </w:rPr>
            </w:pPr>
            <w:r>
              <w:rPr>
                <w:rFonts w:hint="default" w:ascii="Calibri" w:hAnsi="Calibri" w:cs="Calibri"/>
                <w:b/>
                <w:spacing w:val="-2"/>
                <w:sz w:val="21"/>
                <w:szCs w:val="21"/>
              </w:rPr>
              <w:t>Surname:</w:t>
            </w:r>
          </w:p>
        </w:tc>
        <w:tc>
          <w:tcPr>
            <w:tcW w:w="5617" w:type="dxa"/>
          </w:tcPr>
          <w:p w14:paraId="49427A93">
            <w:pPr>
              <w:pStyle w:val="11"/>
              <w:rPr>
                <w:rFonts w:hint="default" w:ascii="Calibri" w:hAnsi="Calibri" w:cs="Calibri"/>
                <w:sz w:val="21"/>
                <w:szCs w:val="21"/>
              </w:rPr>
            </w:pPr>
          </w:p>
        </w:tc>
        <w:tc>
          <w:tcPr>
            <w:tcW w:w="926" w:type="dxa"/>
          </w:tcPr>
          <w:p w14:paraId="5BD2E3DD">
            <w:pPr>
              <w:pStyle w:val="11"/>
              <w:spacing w:line="232" w:lineRule="exact"/>
              <w:ind w:left="108"/>
              <w:rPr>
                <w:rFonts w:hint="default" w:ascii="Calibri" w:hAnsi="Calibri" w:cs="Calibri"/>
                <w:b/>
                <w:sz w:val="21"/>
                <w:szCs w:val="21"/>
              </w:rPr>
            </w:pPr>
            <w:r>
              <w:rPr>
                <w:rFonts w:hint="default" w:ascii="Calibri" w:hAnsi="Calibri" w:cs="Calibri"/>
                <w:b/>
                <w:spacing w:val="-2"/>
                <w:sz w:val="21"/>
                <w:szCs w:val="21"/>
              </w:rPr>
              <w:t>Grade:</w:t>
            </w:r>
          </w:p>
        </w:tc>
        <w:tc>
          <w:tcPr>
            <w:tcW w:w="1068" w:type="dxa"/>
          </w:tcPr>
          <w:p w14:paraId="5A106027">
            <w:pPr>
              <w:pStyle w:val="11"/>
              <w:rPr>
                <w:rFonts w:hint="default" w:ascii="Calibri" w:hAnsi="Calibri" w:cs="Calibri"/>
                <w:sz w:val="21"/>
                <w:szCs w:val="21"/>
              </w:rPr>
            </w:pPr>
          </w:p>
        </w:tc>
      </w:tr>
      <w:tr w14:paraId="7C21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964" w:type="dxa"/>
          </w:tcPr>
          <w:p w14:paraId="027F8B14">
            <w:pPr>
              <w:pStyle w:val="11"/>
              <w:spacing w:before="2" w:line="232" w:lineRule="exact"/>
              <w:ind w:left="107"/>
              <w:rPr>
                <w:rFonts w:hint="default" w:ascii="Calibri" w:hAnsi="Calibri" w:cs="Calibri"/>
                <w:b/>
                <w:sz w:val="21"/>
                <w:szCs w:val="21"/>
              </w:rPr>
            </w:pPr>
            <w:r>
              <w:rPr>
                <w:rFonts w:hint="default" w:ascii="Calibri" w:hAnsi="Calibri" w:cs="Calibri"/>
                <w:b/>
                <w:sz w:val="21"/>
                <w:szCs w:val="21"/>
              </w:rPr>
              <w:t>Full</w:t>
            </w:r>
            <w:r>
              <w:rPr>
                <w:rFonts w:hint="default" w:ascii="Calibri" w:hAnsi="Calibri" w:cs="Calibri"/>
                <w:b/>
                <w:spacing w:val="-3"/>
                <w:sz w:val="21"/>
                <w:szCs w:val="21"/>
              </w:rPr>
              <w:t xml:space="preserve"> </w:t>
            </w:r>
            <w:r>
              <w:rPr>
                <w:rFonts w:hint="default" w:ascii="Calibri" w:hAnsi="Calibri" w:cs="Calibri"/>
                <w:b/>
                <w:spacing w:val="-2"/>
                <w:sz w:val="21"/>
                <w:szCs w:val="21"/>
              </w:rPr>
              <w:t>names:</w:t>
            </w:r>
          </w:p>
        </w:tc>
        <w:tc>
          <w:tcPr>
            <w:tcW w:w="7611" w:type="dxa"/>
            <w:gridSpan w:val="3"/>
          </w:tcPr>
          <w:p w14:paraId="549AB4C3">
            <w:pPr>
              <w:pStyle w:val="11"/>
              <w:rPr>
                <w:rFonts w:hint="default" w:ascii="Calibri" w:hAnsi="Calibri" w:cs="Calibri"/>
                <w:sz w:val="21"/>
                <w:szCs w:val="21"/>
              </w:rPr>
            </w:pPr>
          </w:p>
        </w:tc>
      </w:tr>
      <w:tr w14:paraId="3740A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964" w:type="dxa"/>
          </w:tcPr>
          <w:p w14:paraId="3DF115F3">
            <w:pPr>
              <w:pStyle w:val="11"/>
              <w:spacing w:line="234" w:lineRule="exact"/>
              <w:ind w:left="107"/>
              <w:rPr>
                <w:rFonts w:hint="default" w:ascii="Calibri" w:hAnsi="Calibri" w:cs="Calibri"/>
                <w:b/>
                <w:sz w:val="21"/>
                <w:szCs w:val="21"/>
              </w:rPr>
            </w:pPr>
            <w:r>
              <w:rPr>
                <w:rFonts w:hint="default" w:ascii="Calibri" w:hAnsi="Calibri" w:cs="Calibri"/>
                <w:b/>
                <w:sz w:val="21"/>
                <w:szCs w:val="21"/>
              </w:rPr>
              <w:t>Preferred</w:t>
            </w:r>
            <w:r>
              <w:rPr>
                <w:rFonts w:hint="default" w:ascii="Calibri" w:hAnsi="Calibri" w:cs="Calibri"/>
                <w:b/>
                <w:spacing w:val="-3"/>
                <w:sz w:val="21"/>
                <w:szCs w:val="21"/>
              </w:rPr>
              <w:t xml:space="preserve"> </w:t>
            </w:r>
            <w:r>
              <w:rPr>
                <w:rFonts w:hint="default" w:ascii="Calibri" w:hAnsi="Calibri" w:cs="Calibri"/>
                <w:b/>
                <w:spacing w:val="-4"/>
                <w:sz w:val="21"/>
                <w:szCs w:val="21"/>
              </w:rPr>
              <w:t>name:</w:t>
            </w:r>
          </w:p>
        </w:tc>
        <w:tc>
          <w:tcPr>
            <w:tcW w:w="7611" w:type="dxa"/>
            <w:gridSpan w:val="3"/>
          </w:tcPr>
          <w:p w14:paraId="52DCC1F0">
            <w:pPr>
              <w:pStyle w:val="11"/>
              <w:rPr>
                <w:rFonts w:hint="default" w:ascii="Calibri" w:hAnsi="Calibri" w:cs="Calibri"/>
                <w:sz w:val="21"/>
                <w:szCs w:val="21"/>
              </w:rPr>
            </w:pPr>
          </w:p>
        </w:tc>
      </w:tr>
      <w:tr w14:paraId="76ED5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64" w:type="dxa"/>
          </w:tcPr>
          <w:p w14:paraId="5E827CD5">
            <w:pPr>
              <w:pStyle w:val="11"/>
              <w:spacing w:line="232" w:lineRule="exact"/>
              <w:ind w:left="107"/>
              <w:rPr>
                <w:rFonts w:hint="default" w:ascii="Calibri" w:hAnsi="Calibri" w:cs="Calibri"/>
                <w:b/>
                <w:sz w:val="21"/>
                <w:szCs w:val="21"/>
              </w:rPr>
            </w:pPr>
            <w:r>
              <w:rPr>
                <w:rFonts w:hint="default" w:ascii="Calibri" w:hAnsi="Calibri" w:cs="Calibri"/>
                <w:b/>
                <w:sz w:val="21"/>
                <w:szCs w:val="21"/>
              </w:rPr>
              <w:t>Gender</w:t>
            </w:r>
            <w:r>
              <w:rPr>
                <w:rFonts w:hint="default" w:ascii="Calibri" w:hAnsi="Calibri" w:cs="Calibri"/>
                <w:b/>
                <w:spacing w:val="-3"/>
                <w:sz w:val="21"/>
                <w:szCs w:val="21"/>
              </w:rPr>
              <w:t xml:space="preserve"> </w:t>
            </w:r>
            <w:r>
              <w:rPr>
                <w:rFonts w:hint="default" w:ascii="Calibri" w:hAnsi="Calibri" w:cs="Calibri"/>
                <w:b/>
                <w:sz w:val="21"/>
                <w:szCs w:val="21"/>
              </w:rPr>
              <w:t>:</w:t>
            </w:r>
            <w:r>
              <w:rPr>
                <w:rFonts w:hint="default" w:ascii="Calibri" w:hAnsi="Calibri" w:cs="Calibri"/>
                <w:b/>
                <w:spacing w:val="-2"/>
                <w:sz w:val="21"/>
                <w:szCs w:val="21"/>
              </w:rPr>
              <w:t xml:space="preserve"> (male/female)</w:t>
            </w:r>
          </w:p>
        </w:tc>
        <w:tc>
          <w:tcPr>
            <w:tcW w:w="7611" w:type="dxa"/>
            <w:gridSpan w:val="3"/>
          </w:tcPr>
          <w:p w14:paraId="67C91FF9">
            <w:pPr>
              <w:pStyle w:val="11"/>
              <w:rPr>
                <w:rFonts w:hint="default" w:ascii="Calibri" w:hAnsi="Calibri" w:cs="Calibri"/>
                <w:sz w:val="21"/>
                <w:szCs w:val="21"/>
              </w:rPr>
            </w:pPr>
          </w:p>
        </w:tc>
      </w:tr>
      <w:tr w14:paraId="3D98A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964" w:type="dxa"/>
          </w:tcPr>
          <w:p w14:paraId="0BAA6EEB">
            <w:pPr>
              <w:pStyle w:val="11"/>
              <w:spacing w:line="234" w:lineRule="exact"/>
              <w:ind w:left="107"/>
              <w:rPr>
                <w:rFonts w:hint="default" w:ascii="Calibri" w:hAnsi="Calibri" w:cs="Calibri"/>
                <w:b/>
                <w:sz w:val="21"/>
                <w:szCs w:val="21"/>
              </w:rPr>
            </w:pPr>
            <w:r>
              <w:rPr>
                <w:rFonts w:hint="default" w:ascii="Calibri" w:hAnsi="Calibri" w:cs="Calibri"/>
                <w:b/>
                <w:sz w:val="21"/>
                <w:szCs w:val="21"/>
              </w:rPr>
              <w:t>Identity</w:t>
            </w:r>
            <w:r>
              <w:rPr>
                <w:rFonts w:hint="default" w:ascii="Calibri" w:hAnsi="Calibri" w:cs="Calibri"/>
                <w:b/>
                <w:spacing w:val="-6"/>
                <w:sz w:val="21"/>
                <w:szCs w:val="21"/>
              </w:rPr>
              <w:t xml:space="preserve"> </w:t>
            </w:r>
            <w:r>
              <w:rPr>
                <w:rFonts w:hint="default" w:ascii="Calibri" w:hAnsi="Calibri" w:cs="Calibri"/>
                <w:b/>
                <w:spacing w:val="-2"/>
                <w:sz w:val="21"/>
                <w:szCs w:val="21"/>
              </w:rPr>
              <w:t>number:</w:t>
            </w:r>
          </w:p>
        </w:tc>
        <w:tc>
          <w:tcPr>
            <w:tcW w:w="7611" w:type="dxa"/>
            <w:gridSpan w:val="3"/>
          </w:tcPr>
          <w:p w14:paraId="0A90F9AD">
            <w:pPr>
              <w:pStyle w:val="11"/>
              <w:rPr>
                <w:rFonts w:hint="default" w:ascii="Calibri" w:hAnsi="Calibri" w:cs="Calibri"/>
                <w:sz w:val="21"/>
                <w:szCs w:val="21"/>
              </w:rPr>
            </w:pPr>
          </w:p>
        </w:tc>
      </w:tr>
      <w:tr w14:paraId="7176E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964" w:type="dxa"/>
          </w:tcPr>
          <w:p w14:paraId="3B563CD9">
            <w:pPr>
              <w:pStyle w:val="11"/>
              <w:spacing w:line="232" w:lineRule="exact"/>
              <w:ind w:left="107"/>
              <w:rPr>
                <w:rFonts w:hint="default" w:ascii="Calibri" w:hAnsi="Calibri" w:cs="Calibri"/>
                <w:b/>
                <w:sz w:val="21"/>
                <w:szCs w:val="21"/>
              </w:rPr>
            </w:pPr>
            <w:r>
              <w:rPr>
                <w:rFonts w:hint="default" w:ascii="Calibri" w:hAnsi="Calibri" w:cs="Calibri"/>
                <w:b/>
                <w:sz w:val="21"/>
                <w:szCs w:val="21"/>
              </w:rPr>
              <w:t>Date</w:t>
            </w:r>
            <w:r>
              <w:rPr>
                <w:rFonts w:hint="default" w:ascii="Calibri" w:hAnsi="Calibri" w:cs="Calibri"/>
                <w:b/>
                <w:spacing w:val="-1"/>
                <w:sz w:val="21"/>
                <w:szCs w:val="21"/>
              </w:rPr>
              <w:t xml:space="preserve"> </w:t>
            </w:r>
            <w:r>
              <w:rPr>
                <w:rFonts w:hint="default" w:ascii="Calibri" w:hAnsi="Calibri" w:cs="Calibri"/>
                <w:b/>
                <w:sz w:val="21"/>
                <w:szCs w:val="21"/>
              </w:rPr>
              <w:t>of</w:t>
            </w:r>
            <w:r>
              <w:rPr>
                <w:rFonts w:hint="default" w:ascii="Calibri" w:hAnsi="Calibri" w:cs="Calibri"/>
                <w:b/>
                <w:spacing w:val="-3"/>
                <w:sz w:val="21"/>
                <w:szCs w:val="21"/>
              </w:rPr>
              <w:t xml:space="preserve"> </w:t>
            </w:r>
            <w:r>
              <w:rPr>
                <w:rFonts w:hint="default" w:ascii="Calibri" w:hAnsi="Calibri" w:cs="Calibri"/>
                <w:b/>
                <w:sz w:val="21"/>
                <w:szCs w:val="21"/>
              </w:rPr>
              <w:t>birth</w:t>
            </w:r>
            <w:r>
              <w:rPr>
                <w:rFonts w:hint="default" w:ascii="Calibri" w:hAnsi="Calibri" w:cs="Calibri"/>
                <w:b/>
                <w:spacing w:val="-3"/>
                <w:sz w:val="21"/>
                <w:szCs w:val="21"/>
              </w:rPr>
              <w:t xml:space="preserve"> </w:t>
            </w:r>
            <w:r>
              <w:rPr>
                <w:rFonts w:hint="default" w:ascii="Calibri" w:hAnsi="Calibri" w:cs="Calibri"/>
                <w:b/>
                <w:spacing w:val="-2"/>
                <w:sz w:val="21"/>
                <w:szCs w:val="21"/>
              </w:rPr>
              <w:t>(dd/mm/yyy)</w:t>
            </w:r>
          </w:p>
        </w:tc>
        <w:tc>
          <w:tcPr>
            <w:tcW w:w="7611" w:type="dxa"/>
            <w:gridSpan w:val="3"/>
          </w:tcPr>
          <w:p w14:paraId="065C79E2">
            <w:pPr>
              <w:pStyle w:val="11"/>
              <w:rPr>
                <w:rFonts w:hint="default" w:ascii="Calibri" w:hAnsi="Calibri" w:cs="Calibri"/>
                <w:sz w:val="21"/>
                <w:szCs w:val="21"/>
              </w:rPr>
            </w:pPr>
          </w:p>
        </w:tc>
      </w:tr>
      <w:tr w14:paraId="49C4B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964" w:type="dxa"/>
          </w:tcPr>
          <w:p w14:paraId="5D51749F">
            <w:pPr>
              <w:pStyle w:val="11"/>
              <w:spacing w:line="234" w:lineRule="exact"/>
              <w:ind w:left="107"/>
              <w:rPr>
                <w:rFonts w:hint="default" w:ascii="Calibri" w:hAnsi="Calibri" w:cs="Calibri"/>
                <w:b/>
                <w:sz w:val="21"/>
                <w:szCs w:val="21"/>
              </w:rPr>
            </w:pPr>
            <w:r>
              <w:rPr>
                <w:rFonts w:hint="default" w:ascii="Calibri" w:hAnsi="Calibri" w:cs="Calibri"/>
                <w:b/>
                <w:spacing w:val="-2"/>
                <w:sz w:val="21"/>
                <w:szCs w:val="21"/>
              </w:rPr>
              <w:t>Nationality:</w:t>
            </w:r>
          </w:p>
        </w:tc>
        <w:tc>
          <w:tcPr>
            <w:tcW w:w="7611" w:type="dxa"/>
            <w:gridSpan w:val="3"/>
          </w:tcPr>
          <w:p w14:paraId="12B03389">
            <w:pPr>
              <w:pStyle w:val="11"/>
              <w:rPr>
                <w:rFonts w:hint="default" w:ascii="Calibri" w:hAnsi="Calibri" w:cs="Calibri"/>
                <w:sz w:val="21"/>
                <w:szCs w:val="21"/>
              </w:rPr>
            </w:pPr>
          </w:p>
        </w:tc>
      </w:tr>
      <w:tr w14:paraId="6BC70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964" w:type="dxa"/>
          </w:tcPr>
          <w:p w14:paraId="39C55AE5">
            <w:pPr>
              <w:pStyle w:val="11"/>
              <w:spacing w:line="230" w:lineRule="exact"/>
              <w:ind w:left="107"/>
              <w:rPr>
                <w:rFonts w:hint="default" w:ascii="Calibri" w:hAnsi="Calibri" w:cs="Calibri"/>
                <w:b/>
                <w:sz w:val="21"/>
                <w:szCs w:val="21"/>
              </w:rPr>
            </w:pPr>
            <w:bookmarkStart w:id="0" w:name="_GoBack"/>
            <w:bookmarkEnd w:id="0"/>
            <w:r>
              <w:rPr>
                <w:rFonts w:hint="default" w:ascii="Calibri" w:hAnsi="Calibri" w:cs="Calibri"/>
                <w:b/>
                <w:i/>
                <w:sz w:val="21"/>
                <w:szCs w:val="21"/>
                <w:lang w:val="en-US"/>
              </w:rPr>
              <w:t>A</w:t>
            </w:r>
            <w:r>
              <w:rPr>
                <w:rFonts w:hint="default" w:ascii="Calibri" w:hAnsi="Calibri" w:cs="Calibri"/>
                <w:b/>
                <w:sz w:val="21"/>
                <w:szCs w:val="21"/>
              </w:rPr>
              <w:t>ddress:</w:t>
            </w:r>
          </w:p>
        </w:tc>
        <w:tc>
          <w:tcPr>
            <w:tcW w:w="7611" w:type="dxa"/>
            <w:gridSpan w:val="3"/>
          </w:tcPr>
          <w:p w14:paraId="209CDA5E">
            <w:pPr>
              <w:pStyle w:val="11"/>
              <w:rPr>
                <w:rFonts w:hint="default" w:ascii="Calibri" w:hAnsi="Calibri" w:cs="Calibri"/>
                <w:sz w:val="21"/>
                <w:szCs w:val="21"/>
              </w:rPr>
            </w:pPr>
          </w:p>
        </w:tc>
      </w:tr>
      <w:tr w14:paraId="0599B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64" w:type="dxa"/>
          </w:tcPr>
          <w:p w14:paraId="0A6B2762">
            <w:pPr>
              <w:pStyle w:val="11"/>
              <w:spacing w:line="232" w:lineRule="exact"/>
              <w:ind w:left="107"/>
              <w:rPr>
                <w:rFonts w:hint="default" w:ascii="Calibri" w:hAnsi="Calibri" w:cs="Calibri"/>
                <w:b/>
                <w:sz w:val="21"/>
                <w:szCs w:val="21"/>
              </w:rPr>
            </w:pPr>
            <w:r>
              <w:rPr>
                <w:rFonts w:hint="default" w:ascii="Calibri" w:hAnsi="Calibri" w:cs="Calibri"/>
                <w:b/>
                <w:sz w:val="21"/>
                <w:szCs w:val="21"/>
              </w:rPr>
              <w:t>Home</w:t>
            </w:r>
            <w:r>
              <w:rPr>
                <w:rFonts w:hint="default" w:ascii="Calibri" w:hAnsi="Calibri" w:cs="Calibri"/>
                <w:b/>
                <w:spacing w:val="-4"/>
                <w:sz w:val="21"/>
                <w:szCs w:val="21"/>
              </w:rPr>
              <w:t xml:space="preserve"> </w:t>
            </w:r>
            <w:r>
              <w:rPr>
                <w:rFonts w:hint="default" w:ascii="Calibri" w:hAnsi="Calibri" w:cs="Calibri"/>
                <w:b/>
                <w:spacing w:val="-2"/>
                <w:sz w:val="21"/>
                <w:szCs w:val="21"/>
              </w:rPr>
              <w:t>language:</w:t>
            </w:r>
          </w:p>
        </w:tc>
        <w:tc>
          <w:tcPr>
            <w:tcW w:w="7611" w:type="dxa"/>
            <w:gridSpan w:val="3"/>
          </w:tcPr>
          <w:p w14:paraId="57524D5A">
            <w:pPr>
              <w:pStyle w:val="11"/>
              <w:rPr>
                <w:rFonts w:hint="default" w:ascii="Calibri" w:hAnsi="Calibri" w:cs="Calibri"/>
                <w:sz w:val="21"/>
                <w:szCs w:val="21"/>
              </w:rPr>
            </w:pPr>
          </w:p>
        </w:tc>
      </w:tr>
      <w:tr w14:paraId="162D4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964" w:type="dxa"/>
          </w:tcPr>
          <w:p w14:paraId="59AC4CDC">
            <w:pPr>
              <w:pStyle w:val="11"/>
              <w:spacing w:line="234" w:lineRule="exact"/>
              <w:ind w:left="107"/>
              <w:rPr>
                <w:rFonts w:hint="default" w:ascii="Calibri" w:hAnsi="Calibri" w:cs="Calibri"/>
                <w:b/>
                <w:sz w:val="21"/>
                <w:szCs w:val="21"/>
              </w:rPr>
            </w:pPr>
            <w:r>
              <w:rPr>
                <w:rFonts w:hint="default" w:ascii="Calibri" w:hAnsi="Calibri" w:cs="Calibri"/>
                <w:b/>
                <w:spacing w:val="-2"/>
                <w:sz w:val="21"/>
                <w:szCs w:val="21"/>
              </w:rPr>
              <w:t>Religion:</w:t>
            </w:r>
          </w:p>
        </w:tc>
        <w:tc>
          <w:tcPr>
            <w:tcW w:w="7611" w:type="dxa"/>
            <w:gridSpan w:val="3"/>
          </w:tcPr>
          <w:p w14:paraId="37C202AD">
            <w:pPr>
              <w:pStyle w:val="11"/>
              <w:rPr>
                <w:rFonts w:hint="default" w:ascii="Calibri" w:hAnsi="Calibri" w:cs="Calibri"/>
                <w:sz w:val="21"/>
                <w:szCs w:val="21"/>
              </w:rPr>
            </w:pPr>
          </w:p>
        </w:tc>
      </w:tr>
      <w:tr w14:paraId="0B49C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64" w:type="dxa"/>
          </w:tcPr>
          <w:p w14:paraId="3B4B9E54">
            <w:pPr>
              <w:pStyle w:val="11"/>
              <w:spacing w:line="232" w:lineRule="exact"/>
              <w:ind w:left="107"/>
              <w:rPr>
                <w:rFonts w:hint="default" w:ascii="Calibri" w:hAnsi="Calibri" w:cs="Calibri"/>
                <w:b/>
                <w:sz w:val="21"/>
                <w:szCs w:val="21"/>
              </w:rPr>
            </w:pPr>
            <w:r>
              <w:rPr>
                <w:rFonts w:hint="default" w:ascii="Calibri" w:hAnsi="Calibri" w:cs="Calibri"/>
                <w:b/>
                <w:sz w:val="21"/>
                <w:szCs w:val="21"/>
              </w:rPr>
              <w:t>Marital</w:t>
            </w:r>
            <w:r>
              <w:rPr>
                <w:rFonts w:hint="default" w:ascii="Calibri" w:hAnsi="Calibri" w:cs="Calibri"/>
                <w:b/>
                <w:spacing w:val="-3"/>
                <w:sz w:val="21"/>
                <w:szCs w:val="21"/>
              </w:rPr>
              <w:t xml:space="preserve"> </w:t>
            </w:r>
            <w:r>
              <w:rPr>
                <w:rFonts w:hint="default" w:ascii="Calibri" w:hAnsi="Calibri" w:cs="Calibri"/>
                <w:b/>
                <w:sz w:val="21"/>
                <w:szCs w:val="21"/>
              </w:rPr>
              <w:t>status</w:t>
            </w:r>
            <w:r>
              <w:rPr>
                <w:rFonts w:hint="default" w:ascii="Calibri" w:hAnsi="Calibri" w:cs="Calibri"/>
                <w:b/>
                <w:spacing w:val="-6"/>
                <w:sz w:val="21"/>
                <w:szCs w:val="21"/>
              </w:rPr>
              <w:t xml:space="preserve"> </w:t>
            </w:r>
            <w:r>
              <w:rPr>
                <w:rFonts w:hint="default" w:ascii="Calibri" w:hAnsi="Calibri" w:cs="Calibri"/>
                <w:b/>
                <w:sz w:val="21"/>
                <w:szCs w:val="21"/>
              </w:rPr>
              <w:t>of</w:t>
            </w:r>
            <w:r>
              <w:rPr>
                <w:rFonts w:hint="default" w:ascii="Calibri" w:hAnsi="Calibri" w:cs="Calibri"/>
                <w:b/>
                <w:spacing w:val="-5"/>
                <w:sz w:val="21"/>
                <w:szCs w:val="21"/>
              </w:rPr>
              <w:t xml:space="preserve"> </w:t>
            </w:r>
            <w:r>
              <w:rPr>
                <w:rFonts w:hint="default" w:ascii="Calibri" w:hAnsi="Calibri" w:cs="Calibri"/>
                <w:b/>
                <w:spacing w:val="-2"/>
                <w:sz w:val="21"/>
                <w:szCs w:val="21"/>
              </w:rPr>
              <w:t>parents:</w:t>
            </w:r>
          </w:p>
        </w:tc>
        <w:tc>
          <w:tcPr>
            <w:tcW w:w="7611" w:type="dxa"/>
            <w:gridSpan w:val="3"/>
          </w:tcPr>
          <w:p w14:paraId="6A448FEC">
            <w:pPr>
              <w:pStyle w:val="11"/>
              <w:rPr>
                <w:rFonts w:hint="default" w:ascii="Calibri" w:hAnsi="Calibri" w:cs="Calibri"/>
                <w:sz w:val="21"/>
                <w:szCs w:val="21"/>
              </w:rPr>
            </w:pPr>
          </w:p>
        </w:tc>
      </w:tr>
      <w:tr w14:paraId="39DD6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964" w:type="dxa"/>
          </w:tcPr>
          <w:p w14:paraId="0B22A3B7">
            <w:pPr>
              <w:pStyle w:val="11"/>
              <w:spacing w:line="252" w:lineRule="exact"/>
              <w:ind w:left="107"/>
              <w:rPr>
                <w:rFonts w:hint="default" w:ascii="Calibri" w:hAnsi="Calibri" w:cs="Calibri"/>
                <w:b/>
                <w:sz w:val="21"/>
                <w:szCs w:val="21"/>
              </w:rPr>
            </w:pPr>
            <w:r>
              <w:rPr>
                <w:rFonts w:hint="default" w:ascii="Calibri" w:hAnsi="Calibri" w:cs="Calibri"/>
                <w:b/>
                <w:sz w:val="21"/>
                <w:szCs w:val="21"/>
              </w:rPr>
              <w:t>Any</w:t>
            </w:r>
            <w:r>
              <w:rPr>
                <w:rFonts w:hint="default" w:ascii="Calibri" w:hAnsi="Calibri" w:cs="Calibri"/>
                <w:b/>
                <w:spacing w:val="-12"/>
                <w:sz w:val="21"/>
                <w:szCs w:val="21"/>
              </w:rPr>
              <w:t xml:space="preserve"> </w:t>
            </w:r>
            <w:r>
              <w:rPr>
                <w:rFonts w:hint="default" w:ascii="Calibri" w:hAnsi="Calibri" w:cs="Calibri"/>
                <w:b/>
                <w:sz w:val="21"/>
                <w:szCs w:val="21"/>
              </w:rPr>
              <w:t>of</w:t>
            </w:r>
            <w:r>
              <w:rPr>
                <w:rFonts w:hint="default" w:ascii="Calibri" w:hAnsi="Calibri" w:cs="Calibri"/>
                <w:b/>
                <w:spacing w:val="-13"/>
                <w:sz w:val="21"/>
                <w:szCs w:val="21"/>
              </w:rPr>
              <w:t xml:space="preserve"> </w:t>
            </w:r>
            <w:r>
              <w:rPr>
                <w:rFonts w:hint="default" w:ascii="Calibri" w:hAnsi="Calibri" w:cs="Calibri"/>
                <w:b/>
                <w:sz w:val="21"/>
                <w:szCs w:val="21"/>
              </w:rPr>
              <w:t>the</w:t>
            </w:r>
            <w:r>
              <w:rPr>
                <w:rFonts w:hint="default" w:ascii="Calibri" w:hAnsi="Calibri" w:cs="Calibri"/>
                <w:b/>
                <w:spacing w:val="-12"/>
                <w:sz w:val="21"/>
                <w:szCs w:val="21"/>
              </w:rPr>
              <w:t xml:space="preserve"> </w:t>
            </w:r>
            <w:r>
              <w:rPr>
                <w:rFonts w:hint="default" w:ascii="Calibri" w:hAnsi="Calibri" w:cs="Calibri"/>
                <w:b/>
                <w:sz w:val="21"/>
                <w:szCs w:val="21"/>
              </w:rPr>
              <w:t xml:space="preserve">parents </w:t>
            </w:r>
            <w:r>
              <w:rPr>
                <w:rFonts w:hint="default" w:ascii="Calibri" w:hAnsi="Calibri" w:cs="Calibri"/>
                <w:b/>
                <w:spacing w:val="-2"/>
                <w:sz w:val="21"/>
                <w:szCs w:val="21"/>
              </w:rPr>
              <w:t>deceased?</w:t>
            </w:r>
          </w:p>
        </w:tc>
        <w:tc>
          <w:tcPr>
            <w:tcW w:w="7611" w:type="dxa"/>
            <w:gridSpan w:val="3"/>
          </w:tcPr>
          <w:p w14:paraId="1CBF5499">
            <w:pPr>
              <w:pStyle w:val="11"/>
              <w:tabs>
                <w:tab w:val="left" w:pos="2554"/>
              </w:tabs>
              <w:spacing w:before="2"/>
              <w:ind w:left="108"/>
              <w:rPr>
                <w:rFonts w:hint="default" w:ascii="Calibri" w:hAnsi="Calibri" w:cs="Calibri"/>
                <w:sz w:val="21"/>
                <w:szCs w:val="21"/>
              </w:rPr>
            </w:pPr>
            <w:r>
              <w:rPr>
                <w:rFonts w:hint="default" w:ascii="Calibri" w:hAnsi="Calibri" w:cs="Calibri"/>
                <w:sz w:val="21"/>
                <w:szCs w:val="21"/>
              </w:rPr>
              <w:t>Father</w:t>
            </w:r>
            <w:r>
              <w:rPr>
                <w:rFonts w:hint="default" w:ascii="Calibri" w:hAnsi="Calibri" w:cs="Calibri"/>
                <w:spacing w:val="-2"/>
                <w:sz w:val="21"/>
                <w:szCs w:val="21"/>
              </w:rPr>
              <w:t xml:space="preserve"> </w:t>
            </w:r>
            <w:r>
              <w:rPr>
                <w:rFonts w:hint="default" w:ascii="Calibri" w:hAnsi="Calibri" w:cs="Calibri"/>
                <w:sz w:val="21"/>
                <w:szCs w:val="21"/>
              </w:rPr>
              <w:t></w:t>
            </w:r>
            <w:r>
              <w:rPr>
                <w:rFonts w:hint="default" w:ascii="Calibri" w:hAnsi="Calibri" w:cs="Calibri"/>
                <w:spacing w:val="34"/>
                <w:sz w:val="21"/>
                <w:szCs w:val="21"/>
              </w:rPr>
              <w:t xml:space="preserve">  </w:t>
            </w:r>
            <w:r>
              <w:rPr>
                <w:rFonts w:hint="default" w:ascii="Calibri" w:hAnsi="Calibri" w:cs="Calibri"/>
                <w:sz w:val="21"/>
                <w:szCs w:val="21"/>
              </w:rPr>
              <w:t>Mother</w:t>
            </w:r>
            <w:r>
              <w:rPr>
                <w:rFonts w:hint="default" w:ascii="Calibri" w:hAnsi="Calibri" w:cs="Calibri"/>
                <w:spacing w:val="29"/>
                <w:sz w:val="21"/>
                <w:szCs w:val="21"/>
              </w:rPr>
              <w:t xml:space="preserve">  </w:t>
            </w:r>
            <w:r>
              <w:rPr>
                <w:rFonts w:hint="default" w:ascii="Calibri" w:hAnsi="Calibri" w:cs="Calibri"/>
                <w:spacing w:val="-12"/>
                <w:sz w:val="21"/>
                <w:szCs w:val="21"/>
              </w:rPr>
              <w:t></w:t>
            </w:r>
            <w:r>
              <w:rPr>
                <w:rFonts w:hint="default" w:ascii="Calibri" w:hAnsi="Calibri" w:cs="Calibri"/>
                <w:sz w:val="21"/>
                <w:szCs w:val="21"/>
              </w:rPr>
              <w:tab/>
            </w:r>
            <w:r>
              <w:rPr>
                <w:rFonts w:hint="default" w:ascii="Calibri" w:hAnsi="Calibri" w:cs="Calibri"/>
                <w:sz w:val="21"/>
                <w:szCs w:val="21"/>
              </w:rPr>
              <w:t>Both</w:t>
            </w:r>
            <w:r>
              <w:rPr>
                <w:rFonts w:hint="default" w:ascii="Calibri" w:hAnsi="Calibri" w:cs="Calibri"/>
                <w:spacing w:val="58"/>
                <w:sz w:val="21"/>
                <w:szCs w:val="21"/>
              </w:rPr>
              <w:t xml:space="preserve"> </w:t>
            </w:r>
            <w:r>
              <w:rPr>
                <w:rFonts w:hint="default" w:ascii="Calibri" w:hAnsi="Calibri" w:cs="Calibri"/>
                <w:spacing w:val="-10"/>
                <w:sz w:val="21"/>
                <w:szCs w:val="21"/>
              </w:rPr>
              <w:t></w:t>
            </w:r>
          </w:p>
        </w:tc>
      </w:tr>
      <w:tr w14:paraId="66FE8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575" w:type="dxa"/>
            <w:gridSpan w:val="4"/>
            <w:shd w:val="clear" w:color="auto" w:fill="DDD9C3"/>
          </w:tcPr>
          <w:p w14:paraId="433D4BC2">
            <w:pPr>
              <w:pStyle w:val="11"/>
              <w:spacing w:before="2"/>
              <w:ind w:left="13" w:right="4"/>
              <w:jc w:val="center"/>
              <w:rPr>
                <w:rFonts w:hint="default" w:ascii="Calibri" w:hAnsi="Calibri" w:cs="Calibri"/>
                <w:b/>
                <w:sz w:val="21"/>
                <w:szCs w:val="21"/>
                <w:highlight w:val="none"/>
              </w:rPr>
            </w:pPr>
            <w:r>
              <w:rPr>
                <w:rFonts w:hint="default" w:ascii="Calibri" w:hAnsi="Calibri" w:cs="Calibri"/>
                <w:b/>
                <w:sz w:val="21"/>
                <w:szCs w:val="21"/>
                <w:highlight w:val="yellow"/>
              </w:rPr>
              <w:t>Details</w:t>
            </w:r>
            <w:r>
              <w:rPr>
                <w:rFonts w:hint="default" w:ascii="Calibri" w:hAnsi="Calibri" w:cs="Calibri"/>
                <w:b/>
                <w:spacing w:val="-5"/>
                <w:sz w:val="21"/>
                <w:szCs w:val="21"/>
                <w:highlight w:val="yellow"/>
              </w:rPr>
              <w:t xml:space="preserve"> </w:t>
            </w:r>
            <w:r>
              <w:rPr>
                <w:rFonts w:hint="default" w:ascii="Calibri" w:hAnsi="Calibri" w:cs="Calibri"/>
                <w:b/>
                <w:sz w:val="21"/>
                <w:szCs w:val="21"/>
                <w:highlight w:val="yellow"/>
              </w:rPr>
              <w:t>of</w:t>
            </w:r>
            <w:r>
              <w:rPr>
                <w:rFonts w:hint="default" w:ascii="Calibri" w:hAnsi="Calibri" w:cs="Calibri"/>
                <w:b/>
                <w:spacing w:val="-3"/>
                <w:sz w:val="21"/>
                <w:szCs w:val="21"/>
                <w:highlight w:val="yellow"/>
              </w:rPr>
              <w:t xml:space="preserve"> </w:t>
            </w:r>
            <w:r>
              <w:rPr>
                <w:rFonts w:hint="default" w:ascii="Calibri" w:hAnsi="Calibri" w:cs="Calibri"/>
                <w:b/>
                <w:sz w:val="21"/>
                <w:szCs w:val="21"/>
                <w:highlight w:val="yellow"/>
              </w:rPr>
              <w:t>Father</w:t>
            </w:r>
            <w:r>
              <w:rPr>
                <w:rFonts w:hint="default" w:ascii="Calibri" w:hAnsi="Calibri" w:cs="Calibri"/>
                <w:b/>
                <w:spacing w:val="-3"/>
                <w:sz w:val="21"/>
                <w:szCs w:val="21"/>
                <w:highlight w:val="yellow"/>
              </w:rPr>
              <w:t xml:space="preserve"> </w:t>
            </w:r>
            <w:r>
              <w:rPr>
                <w:rFonts w:hint="default" w:ascii="Calibri" w:hAnsi="Calibri" w:cs="Calibri"/>
                <w:b/>
                <w:sz w:val="21"/>
                <w:szCs w:val="21"/>
                <w:highlight w:val="yellow"/>
              </w:rPr>
              <w:t>/</w:t>
            </w:r>
            <w:r>
              <w:rPr>
                <w:rFonts w:hint="default" w:ascii="Calibri" w:hAnsi="Calibri" w:cs="Calibri"/>
                <w:b/>
                <w:spacing w:val="-3"/>
                <w:sz w:val="21"/>
                <w:szCs w:val="21"/>
                <w:highlight w:val="yellow"/>
              </w:rPr>
              <w:t xml:space="preserve"> </w:t>
            </w:r>
            <w:r>
              <w:rPr>
                <w:rFonts w:hint="default" w:ascii="Calibri" w:hAnsi="Calibri" w:cs="Calibri"/>
                <w:b/>
                <w:spacing w:val="-2"/>
                <w:sz w:val="21"/>
                <w:szCs w:val="21"/>
                <w:highlight w:val="yellow"/>
              </w:rPr>
              <w:t>Guardian</w:t>
            </w:r>
          </w:p>
        </w:tc>
      </w:tr>
      <w:tr w14:paraId="43B04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64" w:type="dxa"/>
          </w:tcPr>
          <w:p w14:paraId="0D4171D0">
            <w:pPr>
              <w:pStyle w:val="11"/>
              <w:spacing w:line="232" w:lineRule="exact"/>
              <w:ind w:left="107"/>
              <w:rPr>
                <w:rFonts w:hint="default" w:ascii="Calibri" w:hAnsi="Calibri" w:cs="Calibri"/>
                <w:b/>
                <w:sz w:val="21"/>
                <w:szCs w:val="21"/>
              </w:rPr>
            </w:pPr>
            <w:r>
              <w:rPr>
                <w:rFonts w:hint="default" w:ascii="Calibri" w:hAnsi="Calibri" w:cs="Calibri"/>
                <w:b/>
                <w:sz w:val="21"/>
                <w:szCs w:val="21"/>
              </w:rPr>
              <w:t>Full</w:t>
            </w:r>
            <w:r>
              <w:rPr>
                <w:rFonts w:hint="default" w:ascii="Calibri" w:hAnsi="Calibri" w:cs="Calibri"/>
                <w:b/>
                <w:spacing w:val="-5"/>
                <w:sz w:val="21"/>
                <w:szCs w:val="21"/>
              </w:rPr>
              <w:t xml:space="preserve"> </w:t>
            </w:r>
            <w:r>
              <w:rPr>
                <w:rFonts w:hint="default" w:ascii="Calibri" w:hAnsi="Calibri" w:cs="Calibri"/>
                <w:b/>
                <w:spacing w:val="-2"/>
                <w:sz w:val="21"/>
                <w:szCs w:val="21"/>
              </w:rPr>
              <w:t>names</w:t>
            </w:r>
          </w:p>
        </w:tc>
        <w:tc>
          <w:tcPr>
            <w:tcW w:w="7611" w:type="dxa"/>
            <w:gridSpan w:val="3"/>
          </w:tcPr>
          <w:p w14:paraId="70DC601A">
            <w:pPr>
              <w:pStyle w:val="11"/>
              <w:rPr>
                <w:rFonts w:hint="default" w:ascii="Calibri" w:hAnsi="Calibri" w:cs="Calibri"/>
                <w:sz w:val="21"/>
                <w:szCs w:val="21"/>
              </w:rPr>
            </w:pPr>
          </w:p>
        </w:tc>
      </w:tr>
      <w:tr w14:paraId="08502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964" w:type="dxa"/>
          </w:tcPr>
          <w:p w14:paraId="4BCB2FC1">
            <w:pPr>
              <w:pStyle w:val="11"/>
              <w:spacing w:line="234" w:lineRule="exact"/>
              <w:ind w:left="107"/>
              <w:rPr>
                <w:rFonts w:hint="default" w:ascii="Calibri" w:hAnsi="Calibri" w:cs="Calibri"/>
                <w:b/>
                <w:sz w:val="21"/>
                <w:szCs w:val="21"/>
              </w:rPr>
            </w:pPr>
            <w:r>
              <w:rPr>
                <w:rFonts w:hint="default" w:ascii="Calibri" w:hAnsi="Calibri" w:cs="Calibri"/>
                <w:b/>
                <w:spacing w:val="-2"/>
                <w:sz w:val="21"/>
                <w:szCs w:val="21"/>
              </w:rPr>
              <w:t>Surnames</w:t>
            </w:r>
          </w:p>
        </w:tc>
        <w:tc>
          <w:tcPr>
            <w:tcW w:w="7611" w:type="dxa"/>
            <w:gridSpan w:val="3"/>
          </w:tcPr>
          <w:p w14:paraId="4ED9431D">
            <w:pPr>
              <w:pStyle w:val="11"/>
              <w:rPr>
                <w:rFonts w:hint="default" w:ascii="Calibri" w:hAnsi="Calibri" w:cs="Calibri"/>
                <w:sz w:val="21"/>
                <w:szCs w:val="21"/>
              </w:rPr>
            </w:pPr>
          </w:p>
        </w:tc>
      </w:tr>
      <w:tr w14:paraId="6FC8D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64" w:type="dxa"/>
          </w:tcPr>
          <w:p w14:paraId="30C92832">
            <w:pPr>
              <w:pStyle w:val="11"/>
              <w:spacing w:line="232" w:lineRule="exact"/>
              <w:ind w:left="107"/>
              <w:rPr>
                <w:rFonts w:hint="default" w:ascii="Calibri" w:hAnsi="Calibri" w:cs="Calibri"/>
                <w:b/>
                <w:sz w:val="21"/>
                <w:szCs w:val="21"/>
              </w:rPr>
            </w:pPr>
            <w:r>
              <w:rPr>
                <w:rFonts w:hint="default" w:ascii="Calibri" w:hAnsi="Calibri" w:cs="Calibri"/>
                <w:b/>
                <w:sz w:val="21"/>
                <w:szCs w:val="21"/>
              </w:rPr>
              <w:t>Identity</w:t>
            </w:r>
            <w:r>
              <w:rPr>
                <w:rFonts w:hint="default" w:ascii="Calibri" w:hAnsi="Calibri" w:cs="Calibri"/>
                <w:b/>
                <w:spacing w:val="-8"/>
                <w:sz w:val="21"/>
                <w:szCs w:val="21"/>
              </w:rPr>
              <w:t xml:space="preserve"> </w:t>
            </w:r>
            <w:r>
              <w:rPr>
                <w:rFonts w:hint="default" w:ascii="Calibri" w:hAnsi="Calibri" w:cs="Calibri"/>
                <w:b/>
                <w:spacing w:val="-2"/>
                <w:sz w:val="21"/>
                <w:szCs w:val="21"/>
              </w:rPr>
              <w:t>number</w:t>
            </w:r>
          </w:p>
        </w:tc>
        <w:tc>
          <w:tcPr>
            <w:tcW w:w="7611" w:type="dxa"/>
            <w:gridSpan w:val="3"/>
          </w:tcPr>
          <w:p w14:paraId="628B247B">
            <w:pPr>
              <w:pStyle w:val="11"/>
              <w:rPr>
                <w:rFonts w:hint="default" w:ascii="Calibri" w:hAnsi="Calibri" w:cs="Calibri"/>
                <w:sz w:val="21"/>
                <w:szCs w:val="21"/>
              </w:rPr>
            </w:pPr>
          </w:p>
        </w:tc>
      </w:tr>
      <w:tr w14:paraId="37165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964" w:type="dxa"/>
          </w:tcPr>
          <w:p w14:paraId="27A126AF">
            <w:pPr>
              <w:pStyle w:val="11"/>
              <w:spacing w:before="2" w:line="232" w:lineRule="exact"/>
              <w:ind w:left="107"/>
              <w:rPr>
                <w:rFonts w:hint="default" w:ascii="Calibri" w:hAnsi="Calibri" w:cs="Calibri"/>
                <w:b/>
                <w:sz w:val="21"/>
                <w:szCs w:val="21"/>
              </w:rPr>
            </w:pPr>
            <w:r>
              <w:rPr>
                <w:rFonts w:hint="default" w:ascii="Calibri" w:hAnsi="Calibri" w:cs="Calibri"/>
                <w:b/>
                <w:sz w:val="21"/>
                <w:szCs w:val="21"/>
              </w:rPr>
              <w:t>Cell</w:t>
            </w:r>
            <w:r>
              <w:rPr>
                <w:rFonts w:hint="default" w:ascii="Calibri" w:hAnsi="Calibri" w:cs="Calibri"/>
                <w:b/>
                <w:spacing w:val="-2"/>
                <w:sz w:val="21"/>
                <w:szCs w:val="21"/>
              </w:rPr>
              <w:t xml:space="preserve"> </w:t>
            </w:r>
            <w:r>
              <w:rPr>
                <w:rFonts w:hint="default" w:ascii="Calibri" w:hAnsi="Calibri" w:cs="Calibri"/>
                <w:b/>
                <w:sz w:val="21"/>
                <w:szCs w:val="21"/>
              </w:rPr>
              <w:t>phone</w:t>
            </w:r>
            <w:r>
              <w:rPr>
                <w:rFonts w:hint="default" w:ascii="Calibri" w:hAnsi="Calibri" w:cs="Calibri"/>
                <w:b/>
                <w:spacing w:val="-4"/>
                <w:sz w:val="21"/>
                <w:szCs w:val="21"/>
              </w:rPr>
              <w:t xml:space="preserve"> </w:t>
            </w:r>
            <w:r>
              <w:rPr>
                <w:rFonts w:hint="default" w:ascii="Calibri" w:hAnsi="Calibri" w:cs="Calibri"/>
                <w:b/>
                <w:spacing w:val="-2"/>
                <w:sz w:val="21"/>
                <w:szCs w:val="21"/>
              </w:rPr>
              <w:t>number:</w:t>
            </w:r>
          </w:p>
        </w:tc>
        <w:tc>
          <w:tcPr>
            <w:tcW w:w="7611" w:type="dxa"/>
            <w:gridSpan w:val="3"/>
          </w:tcPr>
          <w:p w14:paraId="03CF5DC8">
            <w:pPr>
              <w:pStyle w:val="11"/>
              <w:rPr>
                <w:rFonts w:hint="default" w:ascii="Calibri" w:hAnsi="Calibri" w:cs="Calibri"/>
                <w:sz w:val="21"/>
                <w:szCs w:val="21"/>
              </w:rPr>
            </w:pPr>
          </w:p>
        </w:tc>
      </w:tr>
      <w:tr w14:paraId="39BB3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64" w:type="dxa"/>
          </w:tcPr>
          <w:p w14:paraId="6AD63FC4">
            <w:pPr>
              <w:pStyle w:val="11"/>
              <w:spacing w:line="232" w:lineRule="exact"/>
              <w:ind w:left="107"/>
              <w:rPr>
                <w:rFonts w:hint="default" w:ascii="Calibri" w:hAnsi="Calibri" w:cs="Calibri"/>
                <w:b/>
                <w:sz w:val="21"/>
                <w:szCs w:val="21"/>
              </w:rPr>
            </w:pPr>
            <w:r>
              <w:rPr>
                <w:rFonts w:hint="default" w:ascii="Calibri" w:hAnsi="Calibri" w:cs="Calibri"/>
                <w:b/>
                <w:sz w:val="21"/>
                <w:szCs w:val="21"/>
              </w:rPr>
              <w:t>Email</w:t>
            </w:r>
            <w:r>
              <w:rPr>
                <w:rFonts w:hint="default" w:ascii="Calibri" w:hAnsi="Calibri" w:cs="Calibri"/>
                <w:b/>
                <w:spacing w:val="-2"/>
                <w:sz w:val="21"/>
                <w:szCs w:val="21"/>
              </w:rPr>
              <w:t xml:space="preserve"> address:</w:t>
            </w:r>
          </w:p>
        </w:tc>
        <w:tc>
          <w:tcPr>
            <w:tcW w:w="7611" w:type="dxa"/>
            <w:gridSpan w:val="3"/>
          </w:tcPr>
          <w:p w14:paraId="4876552E">
            <w:pPr>
              <w:pStyle w:val="11"/>
              <w:rPr>
                <w:rFonts w:hint="default" w:ascii="Calibri" w:hAnsi="Calibri" w:cs="Calibri"/>
                <w:sz w:val="21"/>
                <w:szCs w:val="21"/>
              </w:rPr>
            </w:pPr>
          </w:p>
        </w:tc>
      </w:tr>
      <w:tr w14:paraId="1F6D2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964" w:type="dxa"/>
          </w:tcPr>
          <w:p w14:paraId="17EA65AD">
            <w:pPr>
              <w:pStyle w:val="11"/>
              <w:spacing w:line="228" w:lineRule="exact"/>
              <w:rPr>
                <w:rFonts w:hint="default" w:ascii="Calibri" w:hAnsi="Calibri" w:cs="Calibri"/>
                <w:b/>
                <w:sz w:val="21"/>
                <w:szCs w:val="21"/>
                <w:lang w:val="en-US"/>
              </w:rPr>
            </w:pPr>
            <w:r>
              <w:rPr>
                <w:rFonts w:hint="default" w:ascii="Calibri" w:hAnsi="Calibri" w:cs="Calibri"/>
                <w:b/>
                <w:i/>
                <w:sz w:val="21"/>
                <w:szCs w:val="21"/>
              </w:rPr>
              <w:t xml:space="preserve"> </w:t>
            </w:r>
            <w:r>
              <w:rPr>
                <w:rFonts w:hint="default" w:ascii="Calibri" w:hAnsi="Calibri" w:cs="Calibri"/>
                <w:b/>
                <w:i/>
                <w:sz w:val="21"/>
                <w:szCs w:val="21"/>
                <w:lang w:val="en-US"/>
              </w:rPr>
              <w:t xml:space="preserve"> A</w:t>
            </w:r>
            <w:r>
              <w:rPr>
                <w:rFonts w:hint="default" w:ascii="Calibri" w:hAnsi="Calibri" w:cs="Calibri"/>
                <w:b/>
                <w:sz w:val="21"/>
                <w:szCs w:val="21"/>
              </w:rPr>
              <w:t>ddress:</w:t>
            </w:r>
            <w:r>
              <w:rPr>
                <w:rFonts w:hint="default" w:ascii="Calibri" w:hAnsi="Calibri" w:cs="Calibri"/>
                <w:b/>
                <w:sz w:val="21"/>
                <w:szCs w:val="21"/>
                <w:lang w:val="en-US"/>
              </w:rPr>
              <w:t xml:space="preserve"> </w:t>
            </w:r>
          </w:p>
        </w:tc>
        <w:tc>
          <w:tcPr>
            <w:tcW w:w="7611" w:type="dxa"/>
            <w:gridSpan w:val="3"/>
          </w:tcPr>
          <w:p w14:paraId="54832EE4">
            <w:pPr>
              <w:pStyle w:val="11"/>
              <w:rPr>
                <w:rFonts w:hint="default" w:ascii="Calibri" w:hAnsi="Calibri" w:cs="Calibri"/>
                <w:sz w:val="21"/>
                <w:szCs w:val="21"/>
              </w:rPr>
            </w:pPr>
          </w:p>
        </w:tc>
      </w:tr>
      <w:tr w14:paraId="67FA6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964" w:type="dxa"/>
          </w:tcPr>
          <w:p w14:paraId="6F6A3B3A">
            <w:pPr>
              <w:pStyle w:val="11"/>
              <w:spacing w:before="2" w:line="232" w:lineRule="exact"/>
              <w:ind w:left="107"/>
              <w:rPr>
                <w:rFonts w:hint="default" w:ascii="Calibri" w:hAnsi="Calibri" w:cs="Calibri"/>
                <w:b/>
                <w:sz w:val="21"/>
                <w:szCs w:val="21"/>
              </w:rPr>
            </w:pPr>
            <w:r>
              <w:rPr>
                <w:rFonts w:hint="default" w:ascii="Calibri" w:hAnsi="Calibri" w:cs="Calibri"/>
                <w:b/>
                <w:sz w:val="21"/>
                <w:szCs w:val="21"/>
              </w:rPr>
              <w:t>Postal</w:t>
            </w:r>
            <w:r>
              <w:rPr>
                <w:rFonts w:hint="default" w:ascii="Calibri" w:hAnsi="Calibri" w:cs="Calibri"/>
                <w:b/>
                <w:spacing w:val="-2"/>
                <w:sz w:val="21"/>
                <w:szCs w:val="21"/>
              </w:rPr>
              <w:t xml:space="preserve"> address:</w:t>
            </w:r>
          </w:p>
        </w:tc>
        <w:tc>
          <w:tcPr>
            <w:tcW w:w="7611" w:type="dxa"/>
            <w:gridSpan w:val="3"/>
          </w:tcPr>
          <w:p w14:paraId="3003FBAE">
            <w:pPr>
              <w:pStyle w:val="11"/>
              <w:rPr>
                <w:rFonts w:hint="default" w:ascii="Calibri" w:hAnsi="Calibri" w:cs="Calibri"/>
                <w:sz w:val="21"/>
                <w:szCs w:val="21"/>
              </w:rPr>
            </w:pPr>
          </w:p>
        </w:tc>
      </w:tr>
      <w:tr w14:paraId="679E2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964" w:type="dxa"/>
          </w:tcPr>
          <w:p w14:paraId="384929E4">
            <w:pPr>
              <w:pStyle w:val="11"/>
              <w:spacing w:line="234" w:lineRule="exact"/>
              <w:ind w:left="107"/>
              <w:rPr>
                <w:rFonts w:hint="default" w:ascii="Calibri" w:hAnsi="Calibri" w:cs="Calibri"/>
                <w:b/>
                <w:sz w:val="21"/>
                <w:szCs w:val="21"/>
              </w:rPr>
            </w:pPr>
            <w:r>
              <w:rPr>
                <w:rFonts w:hint="default" w:ascii="Calibri" w:hAnsi="Calibri" w:cs="Calibri"/>
                <w:b/>
                <w:spacing w:val="-2"/>
                <w:sz w:val="21"/>
                <w:szCs w:val="21"/>
              </w:rPr>
              <w:t>Occupation:</w:t>
            </w:r>
          </w:p>
        </w:tc>
        <w:tc>
          <w:tcPr>
            <w:tcW w:w="7611" w:type="dxa"/>
            <w:gridSpan w:val="3"/>
          </w:tcPr>
          <w:p w14:paraId="1CFEC550">
            <w:pPr>
              <w:pStyle w:val="11"/>
              <w:rPr>
                <w:rFonts w:hint="default" w:ascii="Calibri" w:hAnsi="Calibri" w:cs="Calibri"/>
                <w:sz w:val="21"/>
                <w:szCs w:val="21"/>
              </w:rPr>
            </w:pPr>
          </w:p>
        </w:tc>
      </w:tr>
      <w:tr w14:paraId="77F72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64" w:type="dxa"/>
          </w:tcPr>
          <w:p w14:paraId="790F4F3D">
            <w:pPr>
              <w:pStyle w:val="11"/>
              <w:spacing w:line="232" w:lineRule="exact"/>
              <w:ind w:left="107"/>
              <w:rPr>
                <w:rFonts w:hint="default" w:ascii="Calibri" w:hAnsi="Calibri" w:cs="Calibri"/>
                <w:b/>
                <w:sz w:val="21"/>
                <w:szCs w:val="21"/>
              </w:rPr>
            </w:pPr>
            <w:r>
              <w:rPr>
                <w:rFonts w:hint="default" w:ascii="Calibri" w:hAnsi="Calibri" w:cs="Calibri"/>
                <w:b/>
                <w:spacing w:val="-2"/>
                <w:sz w:val="21"/>
                <w:szCs w:val="21"/>
              </w:rPr>
              <w:t>Employer:</w:t>
            </w:r>
          </w:p>
        </w:tc>
        <w:tc>
          <w:tcPr>
            <w:tcW w:w="7611" w:type="dxa"/>
            <w:gridSpan w:val="3"/>
          </w:tcPr>
          <w:p w14:paraId="2406FD82">
            <w:pPr>
              <w:pStyle w:val="11"/>
              <w:rPr>
                <w:rFonts w:hint="default" w:ascii="Calibri" w:hAnsi="Calibri" w:cs="Calibri"/>
                <w:sz w:val="21"/>
                <w:szCs w:val="21"/>
              </w:rPr>
            </w:pPr>
          </w:p>
        </w:tc>
      </w:tr>
      <w:tr w14:paraId="3D951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964" w:type="dxa"/>
          </w:tcPr>
          <w:p w14:paraId="57B7F59F">
            <w:pPr>
              <w:pStyle w:val="11"/>
              <w:spacing w:line="234" w:lineRule="exact"/>
              <w:ind w:left="107"/>
              <w:rPr>
                <w:rFonts w:hint="default" w:ascii="Calibri" w:hAnsi="Calibri" w:cs="Calibri"/>
                <w:b/>
                <w:sz w:val="21"/>
                <w:szCs w:val="21"/>
              </w:rPr>
            </w:pPr>
            <w:r>
              <w:rPr>
                <w:rFonts w:hint="default" w:ascii="Calibri" w:hAnsi="Calibri" w:cs="Calibri"/>
                <w:b/>
                <w:sz w:val="21"/>
                <w:szCs w:val="21"/>
              </w:rPr>
              <w:t>Employer</w:t>
            </w:r>
            <w:r>
              <w:rPr>
                <w:rFonts w:hint="default" w:ascii="Calibri" w:hAnsi="Calibri" w:cs="Calibri"/>
                <w:b/>
                <w:spacing w:val="-6"/>
                <w:sz w:val="21"/>
                <w:szCs w:val="21"/>
              </w:rPr>
              <w:t xml:space="preserve"> </w:t>
            </w:r>
            <w:r>
              <w:rPr>
                <w:rFonts w:hint="default" w:ascii="Calibri" w:hAnsi="Calibri" w:cs="Calibri"/>
                <w:b/>
                <w:spacing w:val="-2"/>
                <w:sz w:val="21"/>
                <w:szCs w:val="21"/>
              </w:rPr>
              <w:t>address:</w:t>
            </w:r>
          </w:p>
        </w:tc>
        <w:tc>
          <w:tcPr>
            <w:tcW w:w="7611" w:type="dxa"/>
            <w:gridSpan w:val="3"/>
          </w:tcPr>
          <w:p w14:paraId="438A666E">
            <w:pPr>
              <w:pStyle w:val="11"/>
              <w:rPr>
                <w:rFonts w:hint="default" w:ascii="Calibri" w:hAnsi="Calibri" w:cs="Calibri"/>
                <w:sz w:val="21"/>
                <w:szCs w:val="21"/>
              </w:rPr>
            </w:pPr>
          </w:p>
        </w:tc>
      </w:tr>
      <w:tr w14:paraId="6C596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64" w:type="dxa"/>
          </w:tcPr>
          <w:p w14:paraId="57D747AA">
            <w:pPr>
              <w:pStyle w:val="11"/>
              <w:spacing w:line="232" w:lineRule="exact"/>
              <w:ind w:left="107"/>
              <w:rPr>
                <w:rFonts w:hint="default" w:ascii="Calibri" w:hAnsi="Calibri" w:cs="Calibri"/>
                <w:b/>
                <w:sz w:val="21"/>
                <w:szCs w:val="21"/>
              </w:rPr>
            </w:pPr>
            <w:r>
              <w:rPr>
                <w:rFonts w:hint="default" w:ascii="Calibri" w:hAnsi="Calibri" w:cs="Calibri"/>
                <w:b/>
                <w:sz w:val="21"/>
                <w:szCs w:val="21"/>
              </w:rPr>
              <w:t>Work</w:t>
            </w:r>
            <w:r>
              <w:rPr>
                <w:rFonts w:hint="default" w:ascii="Calibri" w:hAnsi="Calibri" w:cs="Calibri"/>
                <w:b/>
                <w:spacing w:val="-4"/>
                <w:sz w:val="21"/>
                <w:szCs w:val="21"/>
              </w:rPr>
              <w:t xml:space="preserve"> </w:t>
            </w:r>
            <w:r>
              <w:rPr>
                <w:rFonts w:hint="default" w:ascii="Calibri" w:hAnsi="Calibri" w:cs="Calibri"/>
                <w:b/>
                <w:sz w:val="21"/>
                <w:szCs w:val="21"/>
              </w:rPr>
              <w:t>contact</w:t>
            </w:r>
            <w:r>
              <w:rPr>
                <w:rFonts w:hint="default" w:ascii="Calibri" w:hAnsi="Calibri" w:cs="Calibri"/>
                <w:b/>
                <w:spacing w:val="-5"/>
                <w:sz w:val="21"/>
                <w:szCs w:val="21"/>
              </w:rPr>
              <w:t xml:space="preserve"> </w:t>
            </w:r>
            <w:r>
              <w:rPr>
                <w:rFonts w:hint="default" w:ascii="Calibri" w:hAnsi="Calibri" w:cs="Calibri"/>
                <w:b/>
                <w:spacing w:val="-2"/>
                <w:sz w:val="21"/>
                <w:szCs w:val="21"/>
              </w:rPr>
              <w:t>number:</w:t>
            </w:r>
          </w:p>
        </w:tc>
        <w:tc>
          <w:tcPr>
            <w:tcW w:w="7611" w:type="dxa"/>
            <w:gridSpan w:val="3"/>
          </w:tcPr>
          <w:p w14:paraId="1E9C81D9">
            <w:pPr>
              <w:pStyle w:val="11"/>
              <w:rPr>
                <w:rFonts w:hint="default" w:ascii="Calibri" w:hAnsi="Calibri" w:cs="Calibri"/>
                <w:sz w:val="21"/>
                <w:szCs w:val="21"/>
              </w:rPr>
            </w:pPr>
          </w:p>
        </w:tc>
      </w:tr>
      <w:tr w14:paraId="520F3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575" w:type="dxa"/>
            <w:gridSpan w:val="4"/>
            <w:shd w:val="clear" w:color="auto" w:fill="DDD9C3"/>
          </w:tcPr>
          <w:p w14:paraId="36C856ED">
            <w:pPr>
              <w:pStyle w:val="11"/>
              <w:ind w:left="13"/>
              <w:jc w:val="center"/>
              <w:rPr>
                <w:rFonts w:hint="default" w:ascii="Calibri" w:hAnsi="Calibri" w:cs="Calibri"/>
                <w:b/>
                <w:sz w:val="21"/>
                <w:szCs w:val="21"/>
              </w:rPr>
            </w:pPr>
            <w:r>
              <w:rPr>
                <w:rFonts w:hint="default" w:ascii="Calibri" w:hAnsi="Calibri" w:cs="Calibri"/>
                <w:b/>
                <w:sz w:val="21"/>
                <w:szCs w:val="21"/>
                <w:highlight w:val="yellow"/>
              </w:rPr>
              <w:t>Details</w:t>
            </w:r>
            <w:r>
              <w:rPr>
                <w:rFonts w:hint="default" w:ascii="Calibri" w:hAnsi="Calibri" w:cs="Calibri"/>
                <w:b/>
                <w:spacing w:val="-4"/>
                <w:sz w:val="21"/>
                <w:szCs w:val="21"/>
                <w:highlight w:val="yellow"/>
              </w:rPr>
              <w:t xml:space="preserve"> </w:t>
            </w:r>
            <w:r>
              <w:rPr>
                <w:rFonts w:hint="default" w:ascii="Calibri" w:hAnsi="Calibri" w:cs="Calibri"/>
                <w:b/>
                <w:sz w:val="21"/>
                <w:szCs w:val="21"/>
                <w:highlight w:val="yellow"/>
              </w:rPr>
              <w:t>of</w:t>
            </w:r>
            <w:r>
              <w:rPr>
                <w:rFonts w:hint="default" w:ascii="Calibri" w:hAnsi="Calibri" w:cs="Calibri"/>
                <w:b/>
                <w:spacing w:val="-5"/>
                <w:sz w:val="21"/>
                <w:szCs w:val="21"/>
                <w:highlight w:val="yellow"/>
              </w:rPr>
              <w:t xml:space="preserve"> </w:t>
            </w:r>
            <w:r>
              <w:rPr>
                <w:rFonts w:hint="default" w:ascii="Calibri" w:hAnsi="Calibri" w:cs="Calibri"/>
                <w:b/>
                <w:sz w:val="21"/>
                <w:szCs w:val="21"/>
                <w:highlight w:val="yellow"/>
              </w:rPr>
              <w:t>Mother</w:t>
            </w:r>
            <w:r>
              <w:rPr>
                <w:rFonts w:hint="default" w:ascii="Calibri" w:hAnsi="Calibri" w:cs="Calibri"/>
                <w:b/>
                <w:spacing w:val="-4"/>
                <w:sz w:val="21"/>
                <w:szCs w:val="21"/>
                <w:highlight w:val="yellow"/>
              </w:rPr>
              <w:t xml:space="preserve"> </w:t>
            </w:r>
            <w:r>
              <w:rPr>
                <w:rFonts w:hint="default" w:ascii="Calibri" w:hAnsi="Calibri" w:cs="Calibri"/>
                <w:b/>
                <w:sz w:val="21"/>
                <w:szCs w:val="21"/>
                <w:highlight w:val="yellow"/>
              </w:rPr>
              <w:t>/</w:t>
            </w:r>
            <w:r>
              <w:rPr>
                <w:rFonts w:hint="default" w:ascii="Calibri" w:hAnsi="Calibri" w:cs="Calibri"/>
                <w:b/>
                <w:spacing w:val="-4"/>
                <w:sz w:val="21"/>
                <w:szCs w:val="21"/>
                <w:highlight w:val="yellow"/>
              </w:rPr>
              <w:t xml:space="preserve"> </w:t>
            </w:r>
            <w:r>
              <w:rPr>
                <w:rFonts w:hint="default" w:ascii="Calibri" w:hAnsi="Calibri" w:cs="Calibri"/>
                <w:b/>
                <w:spacing w:val="-2"/>
                <w:sz w:val="21"/>
                <w:szCs w:val="21"/>
                <w:highlight w:val="yellow"/>
              </w:rPr>
              <w:t>Guardian</w:t>
            </w:r>
          </w:p>
        </w:tc>
      </w:tr>
      <w:tr w14:paraId="48DDA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64" w:type="dxa"/>
          </w:tcPr>
          <w:p w14:paraId="3674CD96">
            <w:pPr>
              <w:pStyle w:val="11"/>
              <w:spacing w:line="232" w:lineRule="exact"/>
              <w:ind w:left="107"/>
              <w:rPr>
                <w:rFonts w:hint="default" w:ascii="Calibri" w:hAnsi="Calibri" w:cs="Calibri"/>
                <w:b/>
                <w:sz w:val="21"/>
                <w:szCs w:val="21"/>
              </w:rPr>
            </w:pPr>
            <w:r>
              <w:rPr>
                <w:rFonts w:hint="default" w:ascii="Calibri" w:hAnsi="Calibri" w:cs="Calibri"/>
                <w:b/>
                <w:sz w:val="21"/>
                <w:szCs w:val="21"/>
              </w:rPr>
              <w:t>Full</w:t>
            </w:r>
            <w:r>
              <w:rPr>
                <w:rFonts w:hint="default" w:ascii="Calibri" w:hAnsi="Calibri" w:cs="Calibri"/>
                <w:b/>
                <w:spacing w:val="-5"/>
                <w:sz w:val="21"/>
                <w:szCs w:val="21"/>
              </w:rPr>
              <w:t xml:space="preserve"> </w:t>
            </w:r>
            <w:r>
              <w:rPr>
                <w:rFonts w:hint="default" w:ascii="Calibri" w:hAnsi="Calibri" w:cs="Calibri"/>
                <w:b/>
                <w:spacing w:val="-2"/>
                <w:sz w:val="21"/>
                <w:szCs w:val="21"/>
              </w:rPr>
              <w:t>names</w:t>
            </w:r>
          </w:p>
        </w:tc>
        <w:tc>
          <w:tcPr>
            <w:tcW w:w="7611" w:type="dxa"/>
            <w:gridSpan w:val="3"/>
          </w:tcPr>
          <w:p w14:paraId="3B629F37">
            <w:pPr>
              <w:pStyle w:val="11"/>
              <w:rPr>
                <w:rFonts w:hint="default" w:ascii="Calibri" w:hAnsi="Calibri" w:cs="Calibri"/>
                <w:sz w:val="21"/>
                <w:szCs w:val="21"/>
              </w:rPr>
            </w:pPr>
          </w:p>
        </w:tc>
      </w:tr>
      <w:tr w14:paraId="4BA6A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964" w:type="dxa"/>
          </w:tcPr>
          <w:p w14:paraId="0F52C40E">
            <w:pPr>
              <w:pStyle w:val="11"/>
              <w:spacing w:line="234" w:lineRule="exact"/>
              <w:ind w:left="107"/>
              <w:rPr>
                <w:rFonts w:hint="default" w:ascii="Calibri" w:hAnsi="Calibri" w:cs="Calibri"/>
                <w:b/>
                <w:sz w:val="21"/>
                <w:szCs w:val="21"/>
              </w:rPr>
            </w:pPr>
            <w:r>
              <w:rPr>
                <w:rFonts w:hint="default" w:ascii="Calibri" w:hAnsi="Calibri" w:cs="Calibri"/>
                <w:b/>
                <w:spacing w:val="-2"/>
                <w:sz w:val="21"/>
                <w:szCs w:val="21"/>
              </w:rPr>
              <w:t>Surnames</w:t>
            </w:r>
          </w:p>
        </w:tc>
        <w:tc>
          <w:tcPr>
            <w:tcW w:w="7611" w:type="dxa"/>
            <w:gridSpan w:val="3"/>
          </w:tcPr>
          <w:p w14:paraId="60D35869">
            <w:pPr>
              <w:pStyle w:val="11"/>
              <w:rPr>
                <w:rFonts w:hint="default" w:ascii="Calibri" w:hAnsi="Calibri" w:cs="Calibri"/>
                <w:sz w:val="21"/>
                <w:szCs w:val="21"/>
              </w:rPr>
            </w:pPr>
          </w:p>
        </w:tc>
      </w:tr>
      <w:tr w14:paraId="0E628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64" w:type="dxa"/>
          </w:tcPr>
          <w:p w14:paraId="281FD162">
            <w:pPr>
              <w:pStyle w:val="11"/>
              <w:spacing w:line="232" w:lineRule="exact"/>
              <w:ind w:left="107"/>
              <w:rPr>
                <w:rFonts w:hint="default" w:ascii="Calibri" w:hAnsi="Calibri" w:cs="Calibri"/>
                <w:b/>
                <w:sz w:val="21"/>
                <w:szCs w:val="21"/>
              </w:rPr>
            </w:pPr>
            <w:r>
              <w:rPr>
                <w:rFonts w:hint="default" w:ascii="Calibri" w:hAnsi="Calibri" w:cs="Calibri"/>
                <w:b/>
                <w:sz w:val="21"/>
                <w:szCs w:val="21"/>
              </w:rPr>
              <w:t>Identity</w:t>
            </w:r>
            <w:r>
              <w:rPr>
                <w:rFonts w:hint="default" w:ascii="Calibri" w:hAnsi="Calibri" w:cs="Calibri"/>
                <w:b/>
                <w:spacing w:val="-8"/>
                <w:sz w:val="21"/>
                <w:szCs w:val="21"/>
              </w:rPr>
              <w:t xml:space="preserve"> </w:t>
            </w:r>
            <w:r>
              <w:rPr>
                <w:rFonts w:hint="default" w:ascii="Calibri" w:hAnsi="Calibri" w:cs="Calibri"/>
                <w:b/>
                <w:spacing w:val="-2"/>
                <w:sz w:val="21"/>
                <w:szCs w:val="21"/>
              </w:rPr>
              <w:t>number</w:t>
            </w:r>
          </w:p>
        </w:tc>
        <w:tc>
          <w:tcPr>
            <w:tcW w:w="7611" w:type="dxa"/>
            <w:gridSpan w:val="3"/>
          </w:tcPr>
          <w:p w14:paraId="766EEB18">
            <w:pPr>
              <w:pStyle w:val="11"/>
              <w:rPr>
                <w:rFonts w:hint="default" w:ascii="Calibri" w:hAnsi="Calibri" w:cs="Calibri"/>
                <w:sz w:val="21"/>
                <w:szCs w:val="21"/>
              </w:rPr>
            </w:pPr>
          </w:p>
        </w:tc>
      </w:tr>
      <w:tr w14:paraId="43567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964" w:type="dxa"/>
          </w:tcPr>
          <w:p w14:paraId="5326744E">
            <w:pPr>
              <w:pStyle w:val="11"/>
              <w:spacing w:before="2" w:line="232" w:lineRule="exact"/>
              <w:ind w:left="107"/>
              <w:rPr>
                <w:rFonts w:hint="default" w:ascii="Calibri" w:hAnsi="Calibri" w:cs="Calibri"/>
                <w:b/>
                <w:sz w:val="21"/>
                <w:szCs w:val="21"/>
              </w:rPr>
            </w:pPr>
            <w:r>
              <w:rPr>
                <w:rFonts w:hint="default" w:ascii="Calibri" w:hAnsi="Calibri" w:cs="Calibri"/>
                <w:b/>
                <w:sz w:val="21"/>
                <w:szCs w:val="21"/>
              </w:rPr>
              <w:t>Cell</w:t>
            </w:r>
            <w:r>
              <w:rPr>
                <w:rFonts w:hint="default" w:ascii="Calibri" w:hAnsi="Calibri" w:cs="Calibri"/>
                <w:b/>
                <w:spacing w:val="-2"/>
                <w:sz w:val="21"/>
                <w:szCs w:val="21"/>
              </w:rPr>
              <w:t xml:space="preserve"> </w:t>
            </w:r>
            <w:r>
              <w:rPr>
                <w:rFonts w:hint="default" w:ascii="Calibri" w:hAnsi="Calibri" w:cs="Calibri"/>
                <w:b/>
                <w:sz w:val="21"/>
                <w:szCs w:val="21"/>
              </w:rPr>
              <w:t>phone</w:t>
            </w:r>
            <w:r>
              <w:rPr>
                <w:rFonts w:hint="default" w:ascii="Calibri" w:hAnsi="Calibri" w:cs="Calibri"/>
                <w:b/>
                <w:spacing w:val="-4"/>
                <w:sz w:val="21"/>
                <w:szCs w:val="21"/>
              </w:rPr>
              <w:t xml:space="preserve"> </w:t>
            </w:r>
            <w:r>
              <w:rPr>
                <w:rFonts w:hint="default" w:ascii="Calibri" w:hAnsi="Calibri" w:cs="Calibri"/>
                <w:b/>
                <w:spacing w:val="-2"/>
                <w:sz w:val="21"/>
                <w:szCs w:val="21"/>
              </w:rPr>
              <w:t>number:</w:t>
            </w:r>
          </w:p>
        </w:tc>
        <w:tc>
          <w:tcPr>
            <w:tcW w:w="7611" w:type="dxa"/>
            <w:gridSpan w:val="3"/>
          </w:tcPr>
          <w:p w14:paraId="66D41DEA">
            <w:pPr>
              <w:pStyle w:val="11"/>
              <w:rPr>
                <w:rFonts w:hint="default" w:ascii="Calibri" w:hAnsi="Calibri" w:cs="Calibri"/>
                <w:sz w:val="21"/>
                <w:szCs w:val="21"/>
              </w:rPr>
            </w:pPr>
          </w:p>
        </w:tc>
      </w:tr>
      <w:tr w14:paraId="64266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964" w:type="dxa"/>
          </w:tcPr>
          <w:p w14:paraId="392C393A">
            <w:pPr>
              <w:pStyle w:val="11"/>
              <w:spacing w:line="233" w:lineRule="exact"/>
              <w:ind w:left="107"/>
              <w:rPr>
                <w:rFonts w:hint="default" w:ascii="Calibri" w:hAnsi="Calibri" w:cs="Calibri"/>
                <w:b/>
                <w:sz w:val="21"/>
                <w:szCs w:val="21"/>
              </w:rPr>
            </w:pPr>
            <w:r>
              <w:rPr>
                <w:rFonts w:hint="default" w:ascii="Calibri" w:hAnsi="Calibri" w:cs="Calibri"/>
                <w:b/>
                <w:sz w:val="21"/>
                <w:szCs w:val="21"/>
              </w:rPr>
              <w:t>Email</w:t>
            </w:r>
            <w:r>
              <w:rPr>
                <w:rFonts w:hint="default" w:ascii="Calibri" w:hAnsi="Calibri" w:cs="Calibri"/>
                <w:b/>
                <w:spacing w:val="-2"/>
                <w:sz w:val="21"/>
                <w:szCs w:val="21"/>
              </w:rPr>
              <w:t xml:space="preserve"> address:</w:t>
            </w:r>
          </w:p>
        </w:tc>
        <w:tc>
          <w:tcPr>
            <w:tcW w:w="7611" w:type="dxa"/>
            <w:gridSpan w:val="3"/>
          </w:tcPr>
          <w:p w14:paraId="20619C23">
            <w:pPr>
              <w:pStyle w:val="11"/>
              <w:rPr>
                <w:rFonts w:hint="default" w:ascii="Calibri" w:hAnsi="Calibri" w:cs="Calibri"/>
                <w:sz w:val="21"/>
                <w:szCs w:val="21"/>
              </w:rPr>
            </w:pPr>
          </w:p>
        </w:tc>
      </w:tr>
      <w:tr w14:paraId="7F0E6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964" w:type="dxa"/>
          </w:tcPr>
          <w:p w14:paraId="4ED93613">
            <w:pPr>
              <w:pStyle w:val="11"/>
              <w:spacing w:line="228" w:lineRule="exact"/>
              <w:ind w:firstLine="105" w:firstLineChars="50"/>
              <w:rPr>
                <w:rFonts w:hint="default" w:ascii="Calibri" w:hAnsi="Calibri" w:cs="Calibri"/>
                <w:b/>
                <w:sz w:val="21"/>
                <w:szCs w:val="21"/>
              </w:rPr>
            </w:pPr>
            <w:r>
              <w:rPr>
                <w:rFonts w:hint="default" w:ascii="Calibri" w:hAnsi="Calibri" w:cs="Calibri"/>
                <w:b/>
                <w:i/>
                <w:sz w:val="21"/>
                <w:szCs w:val="21"/>
                <w:lang w:val="en-US"/>
              </w:rPr>
              <w:t>A</w:t>
            </w:r>
            <w:r>
              <w:rPr>
                <w:rFonts w:hint="default" w:ascii="Calibri" w:hAnsi="Calibri" w:cs="Calibri"/>
                <w:b/>
                <w:sz w:val="21"/>
                <w:szCs w:val="21"/>
              </w:rPr>
              <w:t>ddress:</w:t>
            </w:r>
          </w:p>
        </w:tc>
        <w:tc>
          <w:tcPr>
            <w:tcW w:w="7611" w:type="dxa"/>
            <w:gridSpan w:val="3"/>
          </w:tcPr>
          <w:p w14:paraId="1C358662">
            <w:pPr>
              <w:pStyle w:val="11"/>
              <w:rPr>
                <w:rFonts w:hint="default" w:ascii="Calibri" w:hAnsi="Calibri" w:cs="Calibri"/>
                <w:sz w:val="21"/>
                <w:szCs w:val="21"/>
              </w:rPr>
            </w:pPr>
          </w:p>
        </w:tc>
      </w:tr>
      <w:tr w14:paraId="48336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964" w:type="dxa"/>
          </w:tcPr>
          <w:p w14:paraId="2DA189CF">
            <w:pPr>
              <w:pStyle w:val="11"/>
              <w:spacing w:before="2" w:line="232" w:lineRule="exact"/>
              <w:ind w:left="107"/>
              <w:rPr>
                <w:rFonts w:hint="default" w:ascii="Calibri" w:hAnsi="Calibri" w:cs="Calibri"/>
                <w:b/>
                <w:sz w:val="21"/>
                <w:szCs w:val="21"/>
              </w:rPr>
            </w:pPr>
            <w:r>
              <w:rPr>
                <w:rFonts w:hint="default" w:ascii="Calibri" w:hAnsi="Calibri" w:cs="Calibri"/>
                <w:b/>
                <w:sz w:val="21"/>
                <w:szCs w:val="21"/>
              </w:rPr>
              <w:t>Postal</w:t>
            </w:r>
            <w:r>
              <w:rPr>
                <w:rFonts w:hint="default" w:ascii="Calibri" w:hAnsi="Calibri" w:cs="Calibri"/>
                <w:b/>
                <w:spacing w:val="-2"/>
                <w:sz w:val="21"/>
                <w:szCs w:val="21"/>
              </w:rPr>
              <w:t xml:space="preserve"> address:</w:t>
            </w:r>
          </w:p>
        </w:tc>
        <w:tc>
          <w:tcPr>
            <w:tcW w:w="7611" w:type="dxa"/>
            <w:gridSpan w:val="3"/>
          </w:tcPr>
          <w:p w14:paraId="2A07FBE4">
            <w:pPr>
              <w:pStyle w:val="11"/>
              <w:rPr>
                <w:rFonts w:hint="default" w:ascii="Calibri" w:hAnsi="Calibri" w:cs="Calibri"/>
                <w:sz w:val="21"/>
                <w:szCs w:val="21"/>
              </w:rPr>
            </w:pPr>
          </w:p>
        </w:tc>
      </w:tr>
      <w:tr w14:paraId="60A5D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64" w:type="dxa"/>
          </w:tcPr>
          <w:p w14:paraId="541CD098">
            <w:pPr>
              <w:pStyle w:val="11"/>
              <w:spacing w:line="232" w:lineRule="exact"/>
              <w:ind w:left="107"/>
              <w:rPr>
                <w:rFonts w:hint="default" w:ascii="Calibri" w:hAnsi="Calibri" w:cs="Calibri"/>
                <w:b/>
                <w:sz w:val="21"/>
                <w:szCs w:val="21"/>
              </w:rPr>
            </w:pPr>
            <w:r>
              <w:rPr>
                <w:rFonts w:hint="default" w:ascii="Calibri" w:hAnsi="Calibri" w:cs="Calibri"/>
                <w:b/>
                <w:spacing w:val="-2"/>
                <w:sz w:val="21"/>
                <w:szCs w:val="21"/>
              </w:rPr>
              <w:t>Occupation:</w:t>
            </w:r>
          </w:p>
        </w:tc>
        <w:tc>
          <w:tcPr>
            <w:tcW w:w="7611" w:type="dxa"/>
            <w:gridSpan w:val="3"/>
          </w:tcPr>
          <w:p w14:paraId="172BCA39">
            <w:pPr>
              <w:pStyle w:val="11"/>
              <w:rPr>
                <w:rFonts w:hint="default" w:ascii="Calibri" w:hAnsi="Calibri" w:cs="Calibri"/>
                <w:sz w:val="21"/>
                <w:szCs w:val="21"/>
              </w:rPr>
            </w:pPr>
          </w:p>
        </w:tc>
      </w:tr>
      <w:tr w14:paraId="369BA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964" w:type="dxa"/>
          </w:tcPr>
          <w:p w14:paraId="10111A0D">
            <w:pPr>
              <w:pStyle w:val="11"/>
              <w:spacing w:before="2" w:line="232" w:lineRule="exact"/>
              <w:ind w:left="107"/>
              <w:rPr>
                <w:rFonts w:hint="default" w:ascii="Calibri" w:hAnsi="Calibri" w:cs="Calibri"/>
                <w:b/>
                <w:sz w:val="21"/>
                <w:szCs w:val="21"/>
              </w:rPr>
            </w:pPr>
            <w:r>
              <w:rPr>
                <w:rFonts w:hint="default" w:ascii="Calibri" w:hAnsi="Calibri" w:cs="Calibri"/>
                <w:b/>
                <w:spacing w:val="-2"/>
                <w:sz w:val="21"/>
                <w:szCs w:val="21"/>
              </w:rPr>
              <w:t>Employer:</w:t>
            </w:r>
          </w:p>
        </w:tc>
        <w:tc>
          <w:tcPr>
            <w:tcW w:w="7611" w:type="dxa"/>
            <w:gridSpan w:val="3"/>
          </w:tcPr>
          <w:p w14:paraId="0BA19365">
            <w:pPr>
              <w:pStyle w:val="11"/>
              <w:rPr>
                <w:rFonts w:hint="default" w:ascii="Calibri" w:hAnsi="Calibri" w:cs="Calibri"/>
                <w:sz w:val="21"/>
                <w:szCs w:val="21"/>
              </w:rPr>
            </w:pPr>
          </w:p>
        </w:tc>
      </w:tr>
      <w:tr w14:paraId="284F7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964" w:type="dxa"/>
          </w:tcPr>
          <w:p w14:paraId="15F600AB">
            <w:pPr>
              <w:pStyle w:val="11"/>
              <w:spacing w:line="234" w:lineRule="exact"/>
              <w:ind w:left="107"/>
              <w:rPr>
                <w:rFonts w:hint="default" w:ascii="Calibri" w:hAnsi="Calibri" w:cs="Calibri"/>
                <w:b/>
                <w:sz w:val="21"/>
                <w:szCs w:val="21"/>
              </w:rPr>
            </w:pPr>
            <w:r>
              <w:rPr>
                <w:rFonts w:hint="default" w:ascii="Calibri" w:hAnsi="Calibri" w:cs="Calibri"/>
                <w:b/>
                <w:sz w:val="21"/>
                <w:szCs w:val="21"/>
              </w:rPr>
              <w:t>Employer</w:t>
            </w:r>
            <w:r>
              <w:rPr>
                <w:rFonts w:hint="default" w:ascii="Calibri" w:hAnsi="Calibri" w:cs="Calibri"/>
                <w:b/>
                <w:spacing w:val="-6"/>
                <w:sz w:val="21"/>
                <w:szCs w:val="21"/>
              </w:rPr>
              <w:t xml:space="preserve"> </w:t>
            </w:r>
            <w:r>
              <w:rPr>
                <w:rFonts w:hint="default" w:ascii="Calibri" w:hAnsi="Calibri" w:cs="Calibri"/>
                <w:b/>
                <w:spacing w:val="-2"/>
                <w:sz w:val="21"/>
                <w:szCs w:val="21"/>
              </w:rPr>
              <w:t>address:</w:t>
            </w:r>
          </w:p>
        </w:tc>
        <w:tc>
          <w:tcPr>
            <w:tcW w:w="7611" w:type="dxa"/>
            <w:gridSpan w:val="3"/>
          </w:tcPr>
          <w:p w14:paraId="5A90E136">
            <w:pPr>
              <w:pStyle w:val="11"/>
              <w:rPr>
                <w:rFonts w:hint="default" w:ascii="Calibri" w:hAnsi="Calibri" w:cs="Calibri"/>
                <w:sz w:val="21"/>
                <w:szCs w:val="21"/>
              </w:rPr>
            </w:pPr>
          </w:p>
        </w:tc>
      </w:tr>
      <w:tr w14:paraId="7CD9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964" w:type="dxa"/>
          </w:tcPr>
          <w:p w14:paraId="5E38628B">
            <w:pPr>
              <w:pStyle w:val="11"/>
              <w:spacing w:line="232" w:lineRule="exact"/>
              <w:ind w:left="107"/>
              <w:rPr>
                <w:rFonts w:hint="default" w:ascii="Calibri" w:hAnsi="Calibri" w:cs="Calibri"/>
                <w:b/>
                <w:sz w:val="21"/>
                <w:szCs w:val="21"/>
              </w:rPr>
            </w:pPr>
            <w:r>
              <w:rPr>
                <w:rFonts w:hint="default" w:ascii="Calibri" w:hAnsi="Calibri" w:cs="Calibri"/>
                <w:b/>
                <w:sz w:val="21"/>
                <w:szCs w:val="21"/>
              </w:rPr>
              <w:t>Work</w:t>
            </w:r>
            <w:r>
              <w:rPr>
                <w:rFonts w:hint="default" w:ascii="Calibri" w:hAnsi="Calibri" w:cs="Calibri"/>
                <w:b/>
                <w:spacing w:val="-4"/>
                <w:sz w:val="21"/>
                <w:szCs w:val="21"/>
              </w:rPr>
              <w:t xml:space="preserve"> </w:t>
            </w:r>
            <w:r>
              <w:rPr>
                <w:rFonts w:hint="default" w:ascii="Calibri" w:hAnsi="Calibri" w:cs="Calibri"/>
                <w:b/>
                <w:sz w:val="21"/>
                <w:szCs w:val="21"/>
              </w:rPr>
              <w:t>contact</w:t>
            </w:r>
            <w:r>
              <w:rPr>
                <w:rFonts w:hint="default" w:ascii="Calibri" w:hAnsi="Calibri" w:cs="Calibri"/>
                <w:b/>
                <w:spacing w:val="-5"/>
                <w:sz w:val="21"/>
                <w:szCs w:val="21"/>
              </w:rPr>
              <w:t xml:space="preserve"> </w:t>
            </w:r>
            <w:r>
              <w:rPr>
                <w:rFonts w:hint="default" w:ascii="Calibri" w:hAnsi="Calibri" w:cs="Calibri"/>
                <w:b/>
                <w:spacing w:val="-2"/>
                <w:sz w:val="21"/>
                <w:szCs w:val="21"/>
              </w:rPr>
              <w:t>number:</w:t>
            </w:r>
          </w:p>
        </w:tc>
        <w:tc>
          <w:tcPr>
            <w:tcW w:w="7611" w:type="dxa"/>
            <w:gridSpan w:val="3"/>
          </w:tcPr>
          <w:p w14:paraId="21ECC760">
            <w:pPr>
              <w:pStyle w:val="11"/>
              <w:rPr>
                <w:rFonts w:hint="default" w:ascii="Calibri" w:hAnsi="Calibri" w:cs="Calibri"/>
                <w:sz w:val="21"/>
                <w:szCs w:val="21"/>
              </w:rPr>
            </w:pPr>
          </w:p>
        </w:tc>
      </w:tr>
    </w:tbl>
    <w:p w14:paraId="6EF7DB9E">
      <w:pPr>
        <w:pStyle w:val="11"/>
        <w:spacing w:after="0"/>
        <w:rPr>
          <w:rFonts w:hint="default" w:ascii="Calibri" w:hAnsi="Calibri" w:cs="Calibri"/>
          <w:sz w:val="18"/>
        </w:rPr>
        <w:sectPr>
          <w:headerReference r:id="rId5" w:type="default"/>
          <w:footerReference r:id="rId6" w:type="default"/>
          <w:type w:val="continuous"/>
          <w:pgSz w:w="11910" w:h="16840"/>
          <w:pgMar w:top="403" w:right="432" w:bottom="605" w:left="432" w:header="717" w:footer="410" w:gutter="0"/>
          <w:pgNumType w:start="1"/>
          <w:cols w:space="720" w:num="1"/>
        </w:sectPr>
      </w:pPr>
    </w:p>
    <w:p w14:paraId="6D8D223B">
      <w:pPr>
        <w:pStyle w:val="7"/>
        <w:spacing w:before="183"/>
        <w:rPr>
          <w:rFonts w:hint="default" w:ascii="Calibri" w:hAnsi="Calibri" w:cs="Calibri"/>
          <w:b/>
        </w:rPr>
      </w:pPr>
    </w:p>
    <w:tbl>
      <w:tblPr>
        <w:tblStyle w:val="6"/>
        <w:tblW w:w="0" w:type="auto"/>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2"/>
        <w:gridCol w:w="658"/>
        <w:gridCol w:w="703"/>
        <w:gridCol w:w="1166"/>
        <w:gridCol w:w="2057"/>
        <w:gridCol w:w="132"/>
        <w:gridCol w:w="2717"/>
      </w:tblGrid>
      <w:tr w14:paraId="11099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575" w:type="dxa"/>
            <w:gridSpan w:val="7"/>
            <w:shd w:val="clear" w:color="auto" w:fill="DDD9C3"/>
          </w:tcPr>
          <w:p w14:paraId="7EE4D787">
            <w:pPr>
              <w:pStyle w:val="11"/>
              <w:ind w:left="13" w:right="4"/>
              <w:jc w:val="center"/>
              <w:rPr>
                <w:rFonts w:hint="default" w:ascii="Calibri" w:hAnsi="Calibri" w:cs="Calibri"/>
                <w:b/>
                <w:sz w:val="22"/>
              </w:rPr>
            </w:pPr>
            <w:r>
              <w:rPr>
                <w:rFonts w:hint="default" w:ascii="Calibri" w:hAnsi="Calibri" w:cs="Calibri"/>
                <w:b/>
                <w:sz w:val="22"/>
                <w:highlight w:val="yellow"/>
              </w:rPr>
              <w:t>Medical</w:t>
            </w:r>
            <w:r>
              <w:rPr>
                <w:rFonts w:hint="default" w:ascii="Calibri" w:hAnsi="Calibri" w:cs="Calibri"/>
                <w:b/>
                <w:spacing w:val="-6"/>
                <w:sz w:val="22"/>
                <w:highlight w:val="yellow"/>
              </w:rPr>
              <w:t xml:space="preserve"> </w:t>
            </w:r>
            <w:r>
              <w:rPr>
                <w:rFonts w:hint="default" w:ascii="Calibri" w:hAnsi="Calibri" w:cs="Calibri"/>
                <w:b/>
                <w:sz w:val="22"/>
                <w:highlight w:val="yellow"/>
              </w:rPr>
              <w:t>information</w:t>
            </w:r>
            <w:r>
              <w:rPr>
                <w:rFonts w:hint="default" w:ascii="Calibri" w:hAnsi="Calibri" w:cs="Calibri"/>
                <w:b/>
                <w:spacing w:val="-7"/>
                <w:sz w:val="22"/>
                <w:highlight w:val="yellow"/>
              </w:rPr>
              <w:t xml:space="preserve"> </w:t>
            </w:r>
            <w:r>
              <w:rPr>
                <w:rFonts w:hint="default" w:ascii="Calibri" w:hAnsi="Calibri" w:cs="Calibri"/>
                <w:b/>
                <w:sz w:val="22"/>
                <w:highlight w:val="yellow"/>
              </w:rPr>
              <w:t>of</w:t>
            </w:r>
            <w:r>
              <w:rPr>
                <w:rFonts w:hint="default" w:ascii="Calibri" w:hAnsi="Calibri" w:cs="Calibri"/>
                <w:b/>
                <w:spacing w:val="-8"/>
                <w:sz w:val="22"/>
                <w:highlight w:val="yellow"/>
              </w:rPr>
              <w:t xml:space="preserve"> </w:t>
            </w:r>
            <w:r>
              <w:rPr>
                <w:rFonts w:hint="default" w:ascii="Calibri" w:hAnsi="Calibri" w:cs="Calibri"/>
                <w:b/>
                <w:spacing w:val="-2"/>
                <w:sz w:val="22"/>
                <w:highlight w:val="yellow"/>
              </w:rPr>
              <w:t>learner</w:t>
            </w:r>
          </w:p>
        </w:tc>
      </w:tr>
      <w:tr w14:paraId="43B00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65359F81">
            <w:pPr>
              <w:pStyle w:val="11"/>
              <w:ind w:left="107"/>
              <w:rPr>
                <w:rFonts w:hint="default" w:ascii="Calibri" w:hAnsi="Calibri" w:cs="Calibri"/>
                <w:b/>
                <w:sz w:val="22"/>
              </w:rPr>
            </w:pPr>
            <w:r>
              <w:rPr>
                <w:rFonts w:hint="default" w:ascii="Calibri" w:hAnsi="Calibri" w:cs="Calibri"/>
                <w:b/>
                <w:spacing w:val="-2"/>
                <w:sz w:val="22"/>
              </w:rPr>
              <w:t>Doctor:</w:t>
            </w:r>
          </w:p>
        </w:tc>
        <w:tc>
          <w:tcPr>
            <w:tcW w:w="7433" w:type="dxa"/>
            <w:gridSpan w:val="6"/>
          </w:tcPr>
          <w:p w14:paraId="4FCF8BDB">
            <w:pPr>
              <w:pStyle w:val="11"/>
              <w:rPr>
                <w:rFonts w:hint="default" w:ascii="Calibri" w:hAnsi="Calibri" w:cs="Calibri"/>
                <w:sz w:val="20"/>
              </w:rPr>
            </w:pPr>
          </w:p>
        </w:tc>
      </w:tr>
      <w:tr w14:paraId="79716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142" w:type="dxa"/>
          </w:tcPr>
          <w:p w14:paraId="1A55A32E">
            <w:pPr>
              <w:pStyle w:val="11"/>
              <w:spacing w:before="2"/>
              <w:ind w:left="107"/>
              <w:rPr>
                <w:rFonts w:hint="default" w:ascii="Calibri" w:hAnsi="Calibri" w:cs="Calibri"/>
                <w:b/>
                <w:sz w:val="22"/>
              </w:rPr>
            </w:pPr>
            <w:r>
              <w:rPr>
                <w:rFonts w:hint="default" w:ascii="Calibri" w:hAnsi="Calibri" w:cs="Calibri"/>
                <w:b/>
                <w:sz w:val="22"/>
              </w:rPr>
              <w:t>Contact</w:t>
            </w:r>
            <w:r>
              <w:rPr>
                <w:rFonts w:hint="default" w:ascii="Calibri" w:hAnsi="Calibri" w:cs="Calibri"/>
                <w:b/>
                <w:spacing w:val="-5"/>
                <w:sz w:val="22"/>
              </w:rPr>
              <w:t xml:space="preserve"> </w:t>
            </w:r>
            <w:r>
              <w:rPr>
                <w:rFonts w:hint="default" w:ascii="Calibri" w:hAnsi="Calibri" w:cs="Calibri"/>
                <w:b/>
                <w:spacing w:val="-2"/>
                <w:sz w:val="22"/>
              </w:rPr>
              <w:t>number:</w:t>
            </w:r>
          </w:p>
        </w:tc>
        <w:tc>
          <w:tcPr>
            <w:tcW w:w="7433" w:type="dxa"/>
            <w:gridSpan w:val="6"/>
          </w:tcPr>
          <w:p w14:paraId="28340DFD">
            <w:pPr>
              <w:pStyle w:val="11"/>
              <w:rPr>
                <w:rFonts w:hint="default" w:ascii="Calibri" w:hAnsi="Calibri" w:cs="Calibri"/>
                <w:sz w:val="20"/>
              </w:rPr>
            </w:pPr>
          </w:p>
        </w:tc>
      </w:tr>
      <w:tr w14:paraId="3A76D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3142" w:type="dxa"/>
          </w:tcPr>
          <w:p w14:paraId="4DB47A23">
            <w:pPr>
              <w:pStyle w:val="11"/>
              <w:ind w:left="107"/>
              <w:rPr>
                <w:rFonts w:hint="default" w:ascii="Calibri" w:hAnsi="Calibri" w:cs="Calibri"/>
                <w:b/>
                <w:sz w:val="22"/>
              </w:rPr>
            </w:pPr>
            <w:r>
              <w:rPr>
                <w:rFonts w:hint="default" w:ascii="Calibri" w:hAnsi="Calibri" w:cs="Calibri"/>
                <w:b/>
                <w:sz w:val="22"/>
              </w:rPr>
              <w:t>Medical</w:t>
            </w:r>
            <w:r>
              <w:rPr>
                <w:rFonts w:hint="default" w:ascii="Calibri" w:hAnsi="Calibri" w:cs="Calibri"/>
                <w:b/>
                <w:spacing w:val="-3"/>
                <w:sz w:val="22"/>
              </w:rPr>
              <w:t xml:space="preserve"> </w:t>
            </w:r>
            <w:r>
              <w:rPr>
                <w:rFonts w:hint="default" w:ascii="Calibri" w:hAnsi="Calibri" w:cs="Calibri"/>
                <w:b/>
                <w:sz w:val="22"/>
              </w:rPr>
              <w:t>aid</w:t>
            </w:r>
            <w:r>
              <w:rPr>
                <w:rFonts w:hint="default" w:ascii="Calibri" w:hAnsi="Calibri" w:cs="Calibri"/>
                <w:b/>
                <w:spacing w:val="-4"/>
                <w:sz w:val="22"/>
              </w:rPr>
              <w:t xml:space="preserve"> </w:t>
            </w:r>
            <w:r>
              <w:rPr>
                <w:rFonts w:hint="default" w:ascii="Calibri" w:hAnsi="Calibri" w:cs="Calibri"/>
                <w:b/>
                <w:spacing w:val="-2"/>
                <w:sz w:val="22"/>
              </w:rPr>
              <w:t>name:</w:t>
            </w:r>
          </w:p>
        </w:tc>
        <w:tc>
          <w:tcPr>
            <w:tcW w:w="7433" w:type="dxa"/>
            <w:gridSpan w:val="6"/>
          </w:tcPr>
          <w:p w14:paraId="5A0F9B79">
            <w:pPr>
              <w:pStyle w:val="11"/>
              <w:rPr>
                <w:rFonts w:hint="default" w:ascii="Calibri" w:hAnsi="Calibri" w:cs="Calibri"/>
                <w:sz w:val="20"/>
              </w:rPr>
            </w:pPr>
          </w:p>
        </w:tc>
      </w:tr>
      <w:tr w14:paraId="0353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142" w:type="dxa"/>
          </w:tcPr>
          <w:p w14:paraId="6027BD9A">
            <w:pPr>
              <w:pStyle w:val="11"/>
              <w:ind w:left="107"/>
              <w:rPr>
                <w:rFonts w:hint="default" w:ascii="Calibri" w:hAnsi="Calibri" w:cs="Calibri"/>
                <w:b/>
                <w:sz w:val="22"/>
              </w:rPr>
            </w:pPr>
            <w:r>
              <w:rPr>
                <w:rFonts w:hint="default" w:ascii="Calibri" w:hAnsi="Calibri" w:cs="Calibri"/>
                <w:b/>
                <w:sz w:val="22"/>
              </w:rPr>
              <w:t>Medical</w:t>
            </w:r>
            <w:r>
              <w:rPr>
                <w:rFonts w:hint="default" w:ascii="Calibri" w:hAnsi="Calibri" w:cs="Calibri"/>
                <w:b/>
                <w:spacing w:val="-3"/>
                <w:sz w:val="22"/>
              </w:rPr>
              <w:t xml:space="preserve"> </w:t>
            </w:r>
            <w:r>
              <w:rPr>
                <w:rFonts w:hint="default" w:ascii="Calibri" w:hAnsi="Calibri" w:cs="Calibri"/>
                <w:b/>
                <w:sz w:val="22"/>
              </w:rPr>
              <w:t>aid</w:t>
            </w:r>
            <w:r>
              <w:rPr>
                <w:rFonts w:hint="default" w:ascii="Calibri" w:hAnsi="Calibri" w:cs="Calibri"/>
                <w:b/>
                <w:spacing w:val="-4"/>
                <w:sz w:val="22"/>
              </w:rPr>
              <w:t xml:space="preserve"> </w:t>
            </w:r>
            <w:r>
              <w:rPr>
                <w:rFonts w:hint="default" w:ascii="Calibri" w:hAnsi="Calibri" w:cs="Calibri"/>
                <w:b/>
                <w:spacing w:val="-2"/>
                <w:sz w:val="22"/>
              </w:rPr>
              <w:t>number:</w:t>
            </w:r>
          </w:p>
        </w:tc>
        <w:tc>
          <w:tcPr>
            <w:tcW w:w="7433" w:type="dxa"/>
            <w:gridSpan w:val="6"/>
          </w:tcPr>
          <w:p w14:paraId="0E5797CF">
            <w:pPr>
              <w:pStyle w:val="11"/>
              <w:rPr>
                <w:rFonts w:hint="default" w:ascii="Calibri" w:hAnsi="Calibri" w:cs="Calibri"/>
                <w:sz w:val="20"/>
              </w:rPr>
            </w:pPr>
          </w:p>
        </w:tc>
      </w:tr>
      <w:tr w14:paraId="682CF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7CE8DA77">
            <w:pPr>
              <w:pStyle w:val="11"/>
              <w:ind w:left="107"/>
              <w:rPr>
                <w:rFonts w:hint="default" w:ascii="Calibri" w:hAnsi="Calibri" w:cs="Calibri"/>
                <w:b/>
                <w:sz w:val="22"/>
              </w:rPr>
            </w:pPr>
            <w:r>
              <w:rPr>
                <w:rFonts w:hint="default" w:ascii="Calibri" w:hAnsi="Calibri" w:cs="Calibri"/>
                <w:b/>
                <w:sz w:val="22"/>
              </w:rPr>
              <w:t>Main</w:t>
            </w:r>
            <w:r>
              <w:rPr>
                <w:rFonts w:hint="default" w:ascii="Calibri" w:hAnsi="Calibri" w:cs="Calibri"/>
                <w:b/>
                <w:spacing w:val="-2"/>
                <w:sz w:val="22"/>
              </w:rPr>
              <w:t xml:space="preserve"> member:</w:t>
            </w:r>
          </w:p>
        </w:tc>
        <w:tc>
          <w:tcPr>
            <w:tcW w:w="7433" w:type="dxa"/>
            <w:gridSpan w:val="6"/>
          </w:tcPr>
          <w:p w14:paraId="6A402215">
            <w:pPr>
              <w:pStyle w:val="11"/>
              <w:rPr>
                <w:rFonts w:hint="default" w:ascii="Calibri" w:hAnsi="Calibri" w:cs="Calibri"/>
                <w:sz w:val="20"/>
              </w:rPr>
            </w:pPr>
          </w:p>
        </w:tc>
      </w:tr>
      <w:tr w14:paraId="3C827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00F23CAD">
            <w:pPr>
              <w:pStyle w:val="11"/>
              <w:ind w:left="107"/>
              <w:rPr>
                <w:rFonts w:hint="default" w:ascii="Calibri" w:hAnsi="Calibri" w:cs="Calibri"/>
                <w:b/>
                <w:sz w:val="22"/>
              </w:rPr>
            </w:pPr>
            <w:r>
              <w:rPr>
                <w:rFonts w:hint="default" w:ascii="Calibri" w:hAnsi="Calibri" w:cs="Calibri"/>
                <w:b/>
                <w:spacing w:val="-2"/>
                <w:sz w:val="22"/>
              </w:rPr>
              <w:t>Allergies:</w:t>
            </w:r>
          </w:p>
        </w:tc>
        <w:tc>
          <w:tcPr>
            <w:tcW w:w="7433" w:type="dxa"/>
            <w:gridSpan w:val="6"/>
          </w:tcPr>
          <w:p w14:paraId="7AB99083">
            <w:pPr>
              <w:pStyle w:val="11"/>
              <w:rPr>
                <w:rFonts w:hint="default" w:ascii="Calibri" w:hAnsi="Calibri" w:cs="Calibri"/>
                <w:sz w:val="20"/>
              </w:rPr>
            </w:pPr>
          </w:p>
        </w:tc>
      </w:tr>
      <w:tr w14:paraId="4CBCF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142" w:type="dxa"/>
          </w:tcPr>
          <w:p w14:paraId="401B6542">
            <w:pPr>
              <w:pStyle w:val="11"/>
              <w:spacing w:before="2"/>
              <w:ind w:left="107"/>
              <w:rPr>
                <w:rFonts w:hint="default" w:ascii="Calibri" w:hAnsi="Calibri" w:cs="Calibri"/>
                <w:b/>
                <w:sz w:val="22"/>
              </w:rPr>
            </w:pPr>
            <w:r>
              <w:rPr>
                <w:rFonts w:hint="default" w:ascii="Calibri" w:hAnsi="Calibri" w:cs="Calibri"/>
                <w:b/>
                <w:sz w:val="22"/>
              </w:rPr>
              <w:t>Chronic</w:t>
            </w:r>
            <w:r>
              <w:rPr>
                <w:rFonts w:hint="default" w:ascii="Calibri" w:hAnsi="Calibri" w:cs="Calibri"/>
                <w:b/>
                <w:spacing w:val="-6"/>
                <w:sz w:val="22"/>
              </w:rPr>
              <w:t xml:space="preserve"> </w:t>
            </w:r>
            <w:r>
              <w:rPr>
                <w:rFonts w:hint="default" w:ascii="Calibri" w:hAnsi="Calibri" w:cs="Calibri"/>
                <w:b/>
                <w:spacing w:val="-2"/>
                <w:sz w:val="22"/>
              </w:rPr>
              <w:t>illnesses:</w:t>
            </w:r>
          </w:p>
        </w:tc>
        <w:tc>
          <w:tcPr>
            <w:tcW w:w="7433" w:type="dxa"/>
            <w:gridSpan w:val="6"/>
          </w:tcPr>
          <w:p w14:paraId="37E38BD9">
            <w:pPr>
              <w:pStyle w:val="11"/>
              <w:rPr>
                <w:rFonts w:hint="default" w:ascii="Calibri" w:hAnsi="Calibri" w:cs="Calibri"/>
                <w:sz w:val="20"/>
              </w:rPr>
            </w:pPr>
          </w:p>
        </w:tc>
      </w:tr>
      <w:tr w14:paraId="14432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115BE968">
            <w:pPr>
              <w:pStyle w:val="11"/>
              <w:ind w:left="107"/>
              <w:rPr>
                <w:rFonts w:hint="default" w:ascii="Calibri" w:hAnsi="Calibri" w:cs="Calibri"/>
                <w:b/>
                <w:sz w:val="22"/>
              </w:rPr>
            </w:pPr>
            <w:r>
              <w:rPr>
                <w:rFonts w:hint="default" w:ascii="Calibri" w:hAnsi="Calibri" w:cs="Calibri"/>
                <w:b/>
                <w:sz w:val="22"/>
              </w:rPr>
              <w:t>Other</w:t>
            </w:r>
            <w:r>
              <w:rPr>
                <w:rFonts w:hint="default" w:ascii="Calibri" w:hAnsi="Calibri" w:cs="Calibri"/>
                <w:b/>
                <w:spacing w:val="-8"/>
                <w:sz w:val="22"/>
              </w:rPr>
              <w:t xml:space="preserve"> </w:t>
            </w:r>
            <w:r>
              <w:rPr>
                <w:rFonts w:hint="default" w:ascii="Calibri" w:hAnsi="Calibri" w:cs="Calibri"/>
                <w:b/>
                <w:sz w:val="22"/>
              </w:rPr>
              <w:t>medical</w:t>
            </w:r>
            <w:r>
              <w:rPr>
                <w:rFonts w:hint="default" w:ascii="Calibri" w:hAnsi="Calibri" w:cs="Calibri"/>
                <w:b/>
                <w:spacing w:val="-4"/>
                <w:sz w:val="22"/>
              </w:rPr>
              <w:t xml:space="preserve"> </w:t>
            </w:r>
            <w:r>
              <w:rPr>
                <w:rFonts w:hint="default" w:ascii="Calibri" w:hAnsi="Calibri" w:cs="Calibri"/>
                <w:b/>
                <w:spacing w:val="-2"/>
                <w:sz w:val="22"/>
              </w:rPr>
              <w:t>conditions:</w:t>
            </w:r>
          </w:p>
        </w:tc>
        <w:tc>
          <w:tcPr>
            <w:tcW w:w="7433" w:type="dxa"/>
            <w:gridSpan w:val="6"/>
          </w:tcPr>
          <w:p w14:paraId="7478FD65">
            <w:pPr>
              <w:pStyle w:val="11"/>
              <w:rPr>
                <w:rFonts w:hint="default" w:ascii="Calibri" w:hAnsi="Calibri" w:cs="Calibri"/>
                <w:sz w:val="20"/>
              </w:rPr>
            </w:pPr>
          </w:p>
        </w:tc>
      </w:tr>
      <w:tr w14:paraId="673AF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142" w:type="dxa"/>
          </w:tcPr>
          <w:p w14:paraId="746857B2">
            <w:pPr>
              <w:pStyle w:val="11"/>
              <w:ind w:left="107"/>
              <w:rPr>
                <w:rFonts w:hint="default" w:ascii="Calibri" w:hAnsi="Calibri" w:cs="Calibri"/>
                <w:b/>
                <w:sz w:val="22"/>
              </w:rPr>
            </w:pPr>
            <w:r>
              <w:rPr>
                <w:rFonts w:hint="default" w:ascii="Calibri" w:hAnsi="Calibri" w:cs="Calibri"/>
                <w:b/>
                <w:sz w:val="22"/>
              </w:rPr>
              <w:t>Chronic</w:t>
            </w:r>
            <w:r>
              <w:rPr>
                <w:rFonts w:hint="default" w:ascii="Calibri" w:hAnsi="Calibri" w:cs="Calibri"/>
                <w:b/>
                <w:spacing w:val="-6"/>
                <w:sz w:val="22"/>
              </w:rPr>
              <w:t xml:space="preserve"> </w:t>
            </w:r>
            <w:r>
              <w:rPr>
                <w:rFonts w:hint="default" w:ascii="Calibri" w:hAnsi="Calibri" w:cs="Calibri"/>
                <w:b/>
                <w:spacing w:val="-2"/>
                <w:sz w:val="22"/>
              </w:rPr>
              <w:t>medication:</w:t>
            </w:r>
          </w:p>
        </w:tc>
        <w:tc>
          <w:tcPr>
            <w:tcW w:w="7433" w:type="dxa"/>
            <w:gridSpan w:val="6"/>
          </w:tcPr>
          <w:p w14:paraId="56236B72">
            <w:pPr>
              <w:pStyle w:val="11"/>
              <w:rPr>
                <w:rFonts w:hint="default" w:ascii="Calibri" w:hAnsi="Calibri" w:cs="Calibri"/>
                <w:sz w:val="20"/>
              </w:rPr>
            </w:pPr>
          </w:p>
        </w:tc>
      </w:tr>
      <w:tr w14:paraId="540AE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142" w:type="dxa"/>
          </w:tcPr>
          <w:p w14:paraId="0E30C969">
            <w:pPr>
              <w:pStyle w:val="11"/>
              <w:ind w:left="107"/>
              <w:rPr>
                <w:rFonts w:hint="default" w:ascii="Calibri" w:hAnsi="Calibri" w:cs="Calibri"/>
                <w:b/>
                <w:sz w:val="22"/>
              </w:rPr>
            </w:pPr>
            <w:r>
              <w:rPr>
                <w:rFonts w:hint="default" w:ascii="Calibri" w:hAnsi="Calibri" w:cs="Calibri"/>
                <w:b/>
                <w:sz w:val="22"/>
              </w:rPr>
              <w:t>Is</w:t>
            </w:r>
            <w:r>
              <w:rPr>
                <w:rFonts w:hint="default" w:ascii="Calibri" w:hAnsi="Calibri" w:cs="Calibri"/>
                <w:b/>
                <w:spacing w:val="-1"/>
                <w:sz w:val="22"/>
              </w:rPr>
              <w:t xml:space="preserve"> </w:t>
            </w:r>
            <w:r>
              <w:rPr>
                <w:rFonts w:hint="default" w:ascii="Calibri" w:hAnsi="Calibri" w:cs="Calibri"/>
                <w:b/>
                <w:sz w:val="22"/>
              </w:rPr>
              <w:t>your</w:t>
            </w:r>
            <w:r>
              <w:rPr>
                <w:rFonts w:hint="default" w:ascii="Calibri" w:hAnsi="Calibri" w:cs="Calibri"/>
                <w:b/>
                <w:spacing w:val="-1"/>
                <w:sz w:val="22"/>
              </w:rPr>
              <w:t xml:space="preserve"> </w:t>
            </w:r>
            <w:r>
              <w:rPr>
                <w:rFonts w:hint="default" w:ascii="Calibri" w:hAnsi="Calibri" w:cs="Calibri"/>
                <w:b/>
                <w:spacing w:val="-2"/>
                <w:sz w:val="22"/>
              </w:rPr>
              <w:t>child’s</w:t>
            </w:r>
          </w:p>
          <w:p w14:paraId="13C96AC6">
            <w:pPr>
              <w:pStyle w:val="11"/>
              <w:spacing w:before="37"/>
              <w:ind w:left="107"/>
              <w:rPr>
                <w:rFonts w:hint="default" w:ascii="Calibri" w:hAnsi="Calibri" w:cs="Calibri"/>
                <w:b/>
                <w:sz w:val="22"/>
              </w:rPr>
            </w:pPr>
            <w:r>
              <w:rPr>
                <w:rFonts w:hint="default" w:ascii="Calibri" w:hAnsi="Calibri" w:cs="Calibri"/>
                <w:b/>
                <w:sz w:val="22"/>
              </w:rPr>
              <w:t>immunizations</w:t>
            </w:r>
            <w:r>
              <w:rPr>
                <w:rFonts w:hint="default" w:ascii="Calibri" w:hAnsi="Calibri" w:cs="Calibri"/>
                <w:b/>
                <w:spacing w:val="-9"/>
                <w:sz w:val="22"/>
              </w:rPr>
              <w:t xml:space="preserve"> </w:t>
            </w:r>
            <w:r>
              <w:rPr>
                <w:rFonts w:hint="default" w:ascii="Calibri" w:hAnsi="Calibri" w:cs="Calibri"/>
                <w:b/>
                <w:sz w:val="22"/>
              </w:rPr>
              <w:t>up</w:t>
            </w:r>
            <w:r>
              <w:rPr>
                <w:rFonts w:hint="default" w:ascii="Calibri" w:hAnsi="Calibri" w:cs="Calibri"/>
                <w:b/>
                <w:spacing w:val="-7"/>
                <w:sz w:val="22"/>
              </w:rPr>
              <w:t xml:space="preserve"> </w:t>
            </w:r>
            <w:r>
              <w:rPr>
                <w:rFonts w:hint="default" w:ascii="Calibri" w:hAnsi="Calibri" w:cs="Calibri"/>
                <w:b/>
                <w:sz w:val="22"/>
              </w:rPr>
              <w:t>to</w:t>
            </w:r>
            <w:r>
              <w:rPr>
                <w:rFonts w:hint="default" w:ascii="Calibri" w:hAnsi="Calibri" w:cs="Calibri"/>
                <w:b/>
                <w:spacing w:val="-4"/>
                <w:sz w:val="22"/>
              </w:rPr>
              <w:t xml:space="preserve"> date</w:t>
            </w:r>
          </w:p>
        </w:tc>
        <w:tc>
          <w:tcPr>
            <w:tcW w:w="658" w:type="dxa"/>
          </w:tcPr>
          <w:p w14:paraId="7A73E295">
            <w:pPr>
              <w:pStyle w:val="11"/>
              <w:spacing w:before="144"/>
              <w:ind w:left="107"/>
              <w:rPr>
                <w:rFonts w:hint="default" w:ascii="Calibri" w:hAnsi="Calibri" w:cs="Calibri"/>
                <w:b/>
                <w:sz w:val="22"/>
              </w:rPr>
            </w:pPr>
            <w:r>
              <w:rPr>
                <w:rFonts w:hint="default" w:ascii="Calibri" w:hAnsi="Calibri" w:cs="Calibri"/>
                <w:b/>
                <w:spacing w:val="-5"/>
                <w:sz w:val="22"/>
              </w:rPr>
              <w:t>YES</w:t>
            </w:r>
          </w:p>
        </w:tc>
        <w:tc>
          <w:tcPr>
            <w:tcW w:w="703" w:type="dxa"/>
          </w:tcPr>
          <w:p w14:paraId="21A08527">
            <w:pPr>
              <w:pStyle w:val="11"/>
              <w:spacing w:before="144"/>
              <w:ind w:left="184"/>
              <w:rPr>
                <w:rFonts w:hint="default" w:ascii="Calibri" w:hAnsi="Calibri" w:cs="Calibri"/>
                <w:b/>
                <w:sz w:val="22"/>
              </w:rPr>
            </w:pPr>
            <w:r>
              <w:rPr>
                <w:rFonts w:hint="default" w:ascii="Calibri" w:hAnsi="Calibri" w:cs="Calibri"/>
                <w:b/>
                <w:spacing w:val="-5"/>
                <w:sz w:val="22"/>
              </w:rPr>
              <w:t>NO</w:t>
            </w:r>
          </w:p>
        </w:tc>
        <w:tc>
          <w:tcPr>
            <w:tcW w:w="6072" w:type="dxa"/>
            <w:gridSpan w:val="4"/>
          </w:tcPr>
          <w:p w14:paraId="213ECCF0">
            <w:pPr>
              <w:pStyle w:val="11"/>
              <w:rPr>
                <w:rFonts w:hint="default" w:ascii="Calibri" w:hAnsi="Calibri" w:cs="Calibri"/>
                <w:sz w:val="22"/>
              </w:rPr>
            </w:pPr>
          </w:p>
        </w:tc>
      </w:tr>
      <w:tr w14:paraId="2D6F4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575" w:type="dxa"/>
            <w:gridSpan w:val="7"/>
            <w:shd w:val="clear" w:color="auto" w:fill="DDD9C3"/>
          </w:tcPr>
          <w:p w14:paraId="5B1EBC2F">
            <w:pPr>
              <w:pStyle w:val="11"/>
              <w:ind w:left="13" w:right="3"/>
              <w:jc w:val="center"/>
              <w:rPr>
                <w:rFonts w:hint="default" w:ascii="Calibri" w:hAnsi="Calibri" w:cs="Calibri"/>
                <w:b/>
                <w:sz w:val="22"/>
              </w:rPr>
            </w:pPr>
            <w:r>
              <w:rPr>
                <w:rFonts w:hint="default" w:ascii="Calibri" w:hAnsi="Calibri" w:cs="Calibri"/>
                <w:b/>
                <w:sz w:val="22"/>
                <w:highlight w:val="yellow"/>
              </w:rPr>
              <w:t>Emergency</w:t>
            </w:r>
            <w:r>
              <w:rPr>
                <w:rFonts w:hint="default" w:ascii="Calibri" w:hAnsi="Calibri" w:cs="Calibri"/>
                <w:b/>
                <w:spacing w:val="-7"/>
                <w:sz w:val="22"/>
                <w:highlight w:val="yellow"/>
              </w:rPr>
              <w:t xml:space="preserve"> </w:t>
            </w:r>
            <w:r>
              <w:rPr>
                <w:rFonts w:hint="default" w:ascii="Calibri" w:hAnsi="Calibri" w:cs="Calibri"/>
                <w:b/>
                <w:sz w:val="22"/>
                <w:highlight w:val="yellow"/>
              </w:rPr>
              <w:t>contact</w:t>
            </w:r>
            <w:r>
              <w:rPr>
                <w:rFonts w:hint="default" w:ascii="Calibri" w:hAnsi="Calibri" w:cs="Calibri"/>
                <w:b/>
                <w:spacing w:val="-5"/>
                <w:sz w:val="22"/>
                <w:highlight w:val="yellow"/>
              </w:rPr>
              <w:t xml:space="preserve"> </w:t>
            </w:r>
            <w:r>
              <w:rPr>
                <w:rFonts w:hint="default" w:ascii="Calibri" w:hAnsi="Calibri" w:cs="Calibri"/>
                <w:b/>
                <w:sz w:val="22"/>
                <w:highlight w:val="yellow"/>
              </w:rPr>
              <w:t>person</w:t>
            </w:r>
            <w:r>
              <w:rPr>
                <w:rFonts w:hint="default" w:ascii="Calibri" w:hAnsi="Calibri" w:cs="Calibri"/>
                <w:b/>
                <w:spacing w:val="-4"/>
                <w:sz w:val="22"/>
                <w:highlight w:val="yellow"/>
              </w:rPr>
              <w:t xml:space="preserve"> </w:t>
            </w:r>
            <w:r>
              <w:rPr>
                <w:rFonts w:hint="default" w:ascii="Calibri" w:hAnsi="Calibri" w:cs="Calibri"/>
                <w:b/>
                <w:sz w:val="22"/>
                <w:highlight w:val="yellow"/>
              </w:rPr>
              <w:t>(if</w:t>
            </w:r>
            <w:r>
              <w:rPr>
                <w:rFonts w:hint="default" w:ascii="Calibri" w:hAnsi="Calibri" w:cs="Calibri"/>
                <w:b/>
                <w:spacing w:val="-5"/>
                <w:sz w:val="22"/>
                <w:highlight w:val="yellow"/>
              </w:rPr>
              <w:t xml:space="preserve"> </w:t>
            </w:r>
            <w:r>
              <w:rPr>
                <w:rFonts w:hint="default" w:ascii="Calibri" w:hAnsi="Calibri" w:cs="Calibri"/>
                <w:b/>
                <w:sz w:val="22"/>
                <w:highlight w:val="yellow"/>
              </w:rPr>
              <w:t>parents</w:t>
            </w:r>
            <w:r>
              <w:rPr>
                <w:rFonts w:hint="default" w:ascii="Calibri" w:hAnsi="Calibri" w:cs="Calibri"/>
                <w:b/>
                <w:spacing w:val="-6"/>
                <w:sz w:val="22"/>
                <w:highlight w:val="yellow"/>
              </w:rPr>
              <w:t xml:space="preserve"> </w:t>
            </w:r>
            <w:r>
              <w:rPr>
                <w:rFonts w:hint="default" w:ascii="Calibri" w:hAnsi="Calibri" w:cs="Calibri"/>
                <w:b/>
                <w:sz w:val="22"/>
                <w:highlight w:val="yellow"/>
              </w:rPr>
              <w:t>cannot</w:t>
            </w:r>
            <w:r>
              <w:rPr>
                <w:rFonts w:hint="default" w:ascii="Calibri" w:hAnsi="Calibri" w:cs="Calibri"/>
                <w:b/>
                <w:spacing w:val="-7"/>
                <w:sz w:val="22"/>
                <w:highlight w:val="yellow"/>
              </w:rPr>
              <w:t xml:space="preserve"> </w:t>
            </w:r>
            <w:r>
              <w:rPr>
                <w:rFonts w:hint="default" w:ascii="Calibri" w:hAnsi="Calibri" w:cs="Calibri"/>
                <w:b/>
                <w:sz w:val="22"/>
                <w:highlight w:val="yellow"/>
              </w:rPr>
              <w:t>be</w:t>
            </w:r>
            <w:r>
              <w:rPr>
                <w:rFonts w:hint="default" w:ascii="Calibri" w:hAnsi="Calibri" w:cs="Calibri"/>
                <w:b/>
                <w:spacing w:val="-4"/>
                <w:sz w:val="22"/>
                <w:highlight w:val="yellow"/>
              </w:rPr>
              <w:t xml:space="preserve"> </w:t>
            </w:r>
            <w:r>
              <w:rPr>
                <w:rFonts w:hint="default" w:ascii="Calibri" w:hAnsi="Calibri" w:cs="Calibri"/>
                <w:b/>
                <w:spacing w:val="-2"/>
                <w:sz w:val="22"/>
                <w:highlight w:val="yellow"/>
              </w:rPr>
              <w:t>reached)</w:t>
            </w:r>
          </w:p>
        </w:tc>
      </w:tr>
      <w:tr w14:paraId="1BE4F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3142" w:type="dxa"/>
          </w:tcPr>
          <w:p w14:paraId="5A8830FD">
            <w:pPr>
              <w:pStyle w:val="11"/>
              <w:ind w:left="107"/>
              <w:rPr>
                <w:rFonts w:hint="default" w:ascii="Calibri" w:hAnsi="Calibri" w:cs="Calibri"/>
                <w:b/>
                <w:sz w:val="22"/>
              </w:rPr>
            </w:pPr>
            <w:r>
              <w:rPr>
                <w:rFonts w:hint="default" w:ascii="Calibri" w:hAnsi="Calibri" w:cs="Calibri"/>
                <w:b/>
                <w:sz w:val="22"/>
              </w:rPr>
              <w:t>Name</w:t>
            </w:r>
            <w:r>
              <w:rPr>
                <w:rFonts w:hint="default" w:ascii="Calibri" w:hAnsi="Calibri" w:cs="Calibri"/>
                <w:b/>
                <w:spacing w:val="-3"/>
                <w:sz w:val="22"/>
              </w:rPr>
              <w:t xml:space="preserve"> </w:t>
            </w:r>
            <w:r>
              <w:rPr>
                <w:rFonts w:hint="default" w:ascii="Calibri" w:hAnsi="Calibri" w:cs="Calibri"/>
                <w:b/>
                <w:sz w:val="22"/>
              </w:rPr>
              <w:t>and</w:t>
            </w:r>
            <w:r>
              <w:rPr>
                <w:rFonts w:hint="default" w:ascii="Calibri" w:hAnsi="Calibri" w:cs="Calibri"/>
                <w:b/>
                <w:spacing w:val="-2"/>
                <w:sz w:val="22"/>
              </w:rPr>
              <w:t xml:space="preserve"> surname:</w:t>
            </w:r>
          </w:p>
        </w:tc>
        <w:tc>
          <w:tcPr>
            <w:tcW w:w="2527" w:type="dxa"/>
            <w:gridSpan w:val="3"/>
          </w:tcPr>
          <w:p w14:paraId="3F1223B3">
            <w:pPr>
              <w:pStyle w:val="11"/>
              <w:rPr>
                <w:rFonts w:hint="default" w:ascii="Calibri" w:hAnsi="Calibri" w:cs="Calibri"/>
                <w:sz w:val="22"/>
              </w:rPr>
            </w:pPr>
          </w:p>
        </w:tc>
        <w:tc>
          <w:tcPr>
            <w:tcW w:w="2057" w:type="dxa"/>
          </w:tcPr>
          <w:p w14:paraId="15DB7E6A">
            <w:pPr>
              <w:pStyle w:val="11"/>
              <w:ind w:left="108"/>
              <w:rPr>
                <w:rFonts w:hint="default" w:ascii="Calibri" w:hAnsi="Calibri" w:cs="Calibri"/>
                <w:b/>
                <w:sz w:val="22"/>
              </w:rPr>
            </w:pPr>
            <w:r>
              <w:rPr>
                <w:rFonts w:hint="default" w:ascii="Calibri" w:hAnsi="Calibri" w:cs="Calibri"/>
                <w:b/>
                <w:sz w:val="22"/>
              </w:rPr>
              <w:t>Name</w:t>
            </w:r>
            <w:r>
              <w:rPr>
                <w:rFonts w:hint="default" w:ascii="Calibri" w:hAnsi="Calibri" w:cs="Calibri"/>
                <w:b/>
                <w:spacing w:val="-4"/>
                <w:sz w:val="22"/>
              </w:rPr>
              <w:t xml:space="preserve"> </w:t>
            </w:r>
            <w:r>
              <w:rPr>
                <w:rFonts w:hint="default" w:ascii="Calibri" w:hAnsi="Calibri" w:cs="Calibri"/>
                <w:b/>
                <w:spacing w:val="-5"/>
                <w:sz w:val="22"/>
              </w:rPr>
              <w:t>and</w:t>
            </w:r>
          </w:p>
          <w:p w14:paraId="5E4F608A">
            <w:pPr>
              <w:pStyle w:val="11"/>
              <w:spacing w:before="38"/>
              <w:ind w:left="108"/>
              <w:rPr>
                <w:rFonts w:hint="default" w:ascii="Calibri" w:hAnsi="Calibri" w:cs="Calibri"/>
                <w:b/>
                <w:sz w:val="22"/>
              </w:rPr>
            </w:pPr>
            <w:r>
              <w:rPr>
                <w:rFonts w:hint="default" w:ascii="Calibri" w:hAnsi="Calibri" w:cs="Calibri"/>
                <w:b/>
                <w:spacing w:val="-2"/>
                <w:sz w:val="22"/>
              </w:rPr>
              <w:t>surname:</w:t>
            </w:r>
          </w:p>
        </w:tc>
        <w:tc>
          <w:tcPr>
            <w:tcW w:w="2849" w:type="dxa"/>
            <w:gridSpan w:val="2"/>
          </w:tcPr>
          <w:p w14:paraId="78A81CBC">
            <w:pPr>
              <w:pStyle w:val="11"/>
              <w:rPr>
                <w:rFonts w:hint="default" w:ascii="Calibri" w:hAnsi="Calibri" w:cs="Calibri"/>
                <w:sz w:val="22"/>
              </w:rPr>
            </w:pPr>
          </w:p>
        </w:tc>
      </w:tr>
      <w:tr w14:paraId="63CF7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3142" w:type="dxa"/>
          </w:tcPr>
          <w:p w14:paraId="0076C31E">
            <w:pPr>
              <w:pStyle w:val="11"/>
              <w:ind w:left="107"/>
              <w:rPr>
                <w:rFonts w:hint="default" w:ascii="Calibri" w:hAnsi="Calibri" w:cs="Calibri"/>
                <w:b/>
                <w:sz w:val="22"/>
              </w:rPr>
            </w:pPr>
            <w:r>
              <w:rPr>
                <w:rFonts w:hint="default" w:ascii="Calibri" w:hAnsi="Calibri" w:cs="Calibri"/>
                <w:b/>
                <w:sz w:val="22"/>
              </w:rPr>
              <w:t>Relation</w:t>
            </w:r>
            <w:r>
              <w:rPr>
                <w:rFonts w:hint="default" w:ascii="Calibri" w:hAnsi="Calibri" w:cs="Calibri"/>
                <w:b/>
                <w:spacing w:val="-4"/>
                <w:sz w:val="22"/>
              </w:rPr>
              <w:t xml:space="preserve"> </w:t>
            </w:r>
            <w:r>
              <w:rPr>
                <w:rFonts w:hint="default" w:ascii="Calibri" w:hAnsi="Calibri" w:cs="Calibri"/>
                <w:b/>
                <w:sz w:val="22"/>
              </w:rPr>
              <w:t>to</w:t>
            </w:r>
            <w:r>
              <w:rPr>
                <w:rFonts w:hint="default" w:ascii="Calibri" w:hAnsi="Calibri" w:cs="Calibri"/>
                <w:b/>
                <w:spacing w:val="-3"/>
                <w:sz w:val="22"/>
              </w:rPr>
              <w:t xml:space="preserve"> </w:t>
            </w:r>
            <w:r>
              <w:rPr>
                <w:rFonts w:hint="default" w:ascii="Calibri" w:hAnsi="Calibri" w:cs="Calibri"/>
                <w:b/>
                <w:spacing w:val="-2"/>
                <w:sz w:val="22"/>
              </w:rPr>
              <w:t>learner:</w:t>
            </w:r>
          </w:p>
        </w:tc>
        <w:tc>
          <w:tcPr>
            <w:tcW w:w="2527" w:type="dxa"/>
            <w:gridSpan w:val="3"/>
          </w:tcPr>
          <w:p w14:paraId="3D362042">
            <w:pPr>
              <w:pStyle w:val="11"/>
              <w:rPr>
                <w:rFonts w:hint="default" w:ascii="Calibri" w:hAnsi="Calibri" w:cs="Calibri"/>
                <w:sz w:val="22"/>
              </w:rPr>
            </w:pPr>
          </w:p>
        </w:tc>
        <w:tc>
          <w:tcPr>
            <w:tcW w:w="2057" w:type="dxa"/>
          </w:tcPr>
          <w:p w14:paraId="08B33F56">
            <w:pPr>
              <w:pStyle w:val="11"/>
              <w:ind w:left="108"/>
              <w:rPr>
                <w:rFonts w:hint="default" w:ascii="Calibri" w:hAnsi="Calibri" w:cs="Calibri"/>
                <w:b/>
                <w:sz w:val="22"/>
              </w:rPr>
            </w:pPr>
            <w:r>
              <w:rPr>
                <w:rFonts w:hint="default" w:ascii="Calibri" w:hAnsi="Calibri" w:cs="Calibri"/>
                <w:b/>
                <w:sz w:val="22"/>
              </w:rPr>
              <w:t>Relation</w:t>
            </w:r>
            <w:r>
              <w:rPr>
                <w:rFonts w:hint="default" w:ascii="Calibri" w:hAnsi="Calibri" w:cs="Calibri"/>
                <w:b/>
                <w:spacing w:val="-5"/>
                <w:sz w:val="22"/>
              </w:rPr>
              <w:t xml:space="preserve"> to</w:t>
            </w:r>
          </w:p>
          <w:p w14:paraId="6CF492C9">
            <w:pPr>
              <w:pStyle w:val="11"/>
              <w:spacing w:before="37"/>
              <w:ind w:left="108"/>
              <w:rPr>
                <w:rFonts w:hint="default" w:ascii="Calibri" w:hAnsi="Calibri" w:cs="Calibri"/>
                <w:b/>
                <w:sz w:val="22"/>
              </w:rPr>
            </w:pPr>
            <w:r>
              <w:rPr>
                <w:rFonts w:hint="default" w:ascii="Calibri" w:hAnsi="Calibri" w:cs="Calibri"/>
                <w:b/>
                <w:spacing w:val="-2"/>
                <w:sz w:val="22"/>
              </w:rPr>
              <w:t>learner:</w:t>
            </w:r>
          </w:p>
        </w:tc>
        <w:tc>
          <w:tcPr>
            <w:tcW w:w="2849" w:type="dxa"/>
            <w:gridSpan w:val="2"/>
          </w:tcPr>
          <w:p w14:paraId="0679A3E2">
            <w:pPr>
              <w:pStyle w:val="11"/>
              <w:rPr>
                <w:rFonts w:hint="default" w:ascii="Calibri" w:hAnsi="Calibri" w:cs="Calibri"/>
                <w:sz w:val="22"/>
              </w:rPr>
            </w:pPr>
          </w:p>
        </w:tc>
      </w:tr>
      <w:tr w14:paraId="500FB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709C040B">
            <w:pPr>
              <w:pStyle w:val="11"/>
              <w:ind w:left="107"/>
              <w:rPr>
                <w:rFonts w:hint="default" w:ascii="Calibri" w:hAnsi="Calibri" w:cs="Calibri"/>
                <w:b/>
                <w:sz w:val="22"/>
              </w:rPr>
            </w:pPr>
            <w:r>
              <w:rPr>
                <w:rFonts w:hint="default" w:ascii="Calibri" w:hAnsi="Calibri" w:cs="Calibri"/>
                <w:b/>
                <w:sz w:val="22"/>
              </w:rPr>
              <w:t>Contact</w:t>
            </w:r>
            <w:r>
              <w:rPr>
                <w:rFonts w:hint="default" w:ascii="Calibri" w:hAnsi="Calibri" w:cs="Calibri"/>
                <w:b/>
                <w:spacing w:val="-5"/>
                <w:sz w:val="22"/>
              </w:rPr>
              <w:t xml:space="preserve"> </w:t>
            </w:r>
            <w:r>
              <w:rPr>
                <w:rFonts w:hint="default" w:ascii="Calibri" w:hAnsi="Calibri" w:cs="Calibri"/>
                <w:b/>
                <w:spacing w:val="-2"/>
                <w:sz w:val="22"/>
              </w:rPr>
              <w:t>number:</w:t>
            </w:r>
          </w:p>
        </w:tc>
        <w:tc>
          <w:tcPr>
            <w:tcW w:w="2527" w:type="dxa"/>
            <w:gridSpan w:val="3"/>
          </w:tcPr>
          <w:p w14:paraId="016AA826">
            <w:pPr>
              <w:pStyle w:val="11"/>
              <w:rPr>
                <w:rFonts w:hint="default" w:ascii="Calibri" w:hAnsi="Calibri" w:cs="Calibri"/>
                <w:sz w:val="20"/>
              </w:rPr>
            </w:pPr>
          </w:p>
        </w:tc>
        <w:tc>
          <w:tcPr>
            <w:tcW w:w="2057" w:type="dxa"/>
          </w:tcPr>
          <w:p w14:paraId="6BA3DD31">
            <w:pPr>
              <w:pStyle w:val="11"/>
              <w:ind w:left="108"/>
              <w:rPr>
                <w:rFonts w:hint="default" w:ascii="Calibri" w:hAnsi="Calibri" w:cs="Calibri"/>
                <w:b/>
                <w:sz w:val="22"/>
              </w:rPr>
            </w:pPr>
            <w:r>
              <w:rPr>
                <w:rFonts w:hint="default" w:ascii="Calibri" w:hAnsi="Calibri" w:cs="Calibri"/>
                <w:b/>
                <w:sz w:val="22"/>
              </w:rPr>
              <w:t>Contact</w:t>
            </w:r>
            <w:r>
              <w:rPr>
                <w:rFonts w:hint="default" w:ascii="Calibri" w:hAnsi="Calibri" w:cs="Calibri"/>
                <w:b/>
                <w:spacing w:val="-5"/>
                <w:sz w:val="22"/>
              </w:rPr>
              <w:t xml:space="preserve"> </w:t>
            </w:r>
            <w:r>
              <w:rPr>
                <w:rFonts w:hint="default" w:ascii="Calibri" w:hAnsi="Calibri" w:cs="Calibri"/>
                <w:b/>
                <w:spacing w:val="-2"/>
                <w:sz w:val="22"/>
              </w:rPr>
              <w:t>number:</w:t>
            </w:r>
          </w:p>
        </w:tc>
        <w:tc>
          <w:tcPr>
            <w:tcW w:w="2849" w:type="dxa"/>
            <w:gridSpan w:val="2"/>
          </w:tcPr>
          <w:p w14:paraId="69D554E8">
            <w:pPr>
              <w:pStyle w:val="11"/>
              <w:rPr>
                <w:rFonts w:hint="default" w:ascii="Calibri" w:hAnsi="Calibri" w:cs="Calibri"/>
                <w:sz w:val="20"/>
              </w:rPr>
            </w:pPr>
          </w:p>
        </w:tc>
      </w:tr>
      <w:tr w14:paraId="4DAB3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0575" w:type="dxa"/>
            <w:gridSpan w:val="7"/>
            <w:shd w:val="clear" w:color="auto" w:fill="DDD9C3"/>
          </w:tcPr>
          <w:p w14:paraId="59A8F82D">
            <w:pPr>
              <w:pStyle w:val="11"/>
              <w:ind w:left="13" w:right="1"/>
              <w:jc w:val="center"/>
              <w:rPr>
                <w:rFonts w:hint="default" w:ascii="Calibri" w:hAnsi="Calibri" w:cs="Calibri"/>
                <w:b/>
                <w:sz w:val="22"/>
                <w:highlight w:val="yellow"/>
              </w:rPr>
            </w:pPr>
            <w:r>
              <w:rPr>
                <w:rFonts w:hint="default" w:ascii="Calibri" w:hAnsi="Calibri" w:cs="Calibri"/>
                <w:b/>
                <w:sz w:val="22"/>
                <w:highlight w:val="yellow"/>
              </w:rPr>
              <w:t>Person/s</w:t>
            </w:r>
            <w:r>
              <w:rPr>
                <w:rFonts w:hint="default" w:ascii="Calibri" w:hAnsi="Calibri" w:cs="Calibri"/>
                <w:b/>
                <w:spacing w:val="-9"/>
                <w:sz w:val="22"/>
                <w:highlight w:val="yellow"/>
              </w:rPr>
              <w:t xml:space="preserve"> </w:t>
            </w:r>
            <w:r>
              <w:rPr>
                <w:rFonts w:hint="default" w:ascii="Calibri" w:hAnsi="Calibri" w:cs="Calibri"/>
                <w:b/>
                <w:sz w:val="22"/>
                <w:highlight w:val="yellow"/>
              </w:rPr>
              <w:t>learner</w:t>
            </w:r>
            <w:r>
              <w:rPr>
                <w:rFonts w:hint="default" w:ascii="Calibri" w:hAnsi="Calibri" w:cs="Calibri"/>
                <w:b/>
                <w:spacing w:val="-6"/>
                <w:sz w:val="22"/>
                <w:highlight w:val="yellow"/>
              </w:rPr>
              <w:t xml:space="preserve"> </w:t>
            </w:r>
            <w:r>
              <w:rPr>
                <w:rFonts w:hint="default" w:ascii="Calibri" w:hAnsi="Calibri" w:cs="Calibri"/>
                <w:b/>
                <w:sz w:val="22"/>
                <w:highlight w:val="yellow"/>
              </w:rPr>
              <w:t>resides</w:t>
            </w:r>
            <w:r>
              <w:rPr>
                <w:rFonts w:hint="default" w:ascii="Calibri" w:hAnsi="Calibri" w:cs="Calibri"/>
                <w:b/>
                <w:spacing w:val="-7"/>
                <w:sz w:val="22"/>
                <w:highlight w:val="yellow"/>
              </w:rPr>
              <w:t xml:space="preserve"> </w:t>
            </w:r>
            <w:r>
              <w:rPr>
                <w:rFonts w:hint="default" w:ascii="Calibri" w:hAnsi="Calibri" w:cs="Calibri"/>
                <w:b/>
                <w:spacing w:val="-4"/>
                <w:sz w:val="22"/>
                <w:highlight w:val="yellow"/>
              </w:rPr>
              <w:t>with</w:t>
            </w:r>
          </w:p>
          <w:p w14:paraId="2738DCA2">
            <w:pPr>
              <w:pStyle w:val="11"/>
              <w:spacing w:before="37"/>
              <w:ind w:left="13" w:right="7"/>
              <w:jc w:val="center"/>
              <w:rPr>
                <w:rFonts w:hint="default" w:ascii="Calibri" w:hAnsi="Calibri" w:cs="Calibri"/>
                <w:sz w:val="22"/>
              </w:rPr>
            </w:pPr>
            <w:r>
              <w:rPr>
                <w:rFonts w:hint="default" w:ascii="Calibri" w:hAnsi="Calibri" w:cs="Calibri"/>
                <w:sz w:val="22"/>
              </w:rPr>
              <w:t>(Complete</w:t>
            </w:r>
            <w:r>
              <w:rPr>
                <w:rFonts w:hint="default" w:ascii="Calibri" w:hAnsi="Calibri" w:cs="Calibri"/>
                <w:spacing w:val="-8"/>
                <w:sz w:val="22"/>
              </w:rPr>
              <w:t xml:space="preserve"> </w:t>
            </w:r>
            <w:r>
              <w:rPr>
                <w:rFonts w:hint="default" w:ascii="Calibri" w:hAnsi="Calibri" w:cs="Calibri"/>
                <w:sz w:val="22"/>
              </w:rPr>
              <w:t>if</w:t>
            </w:r>
            <w:r>
              <w:rPr>
                <w:rFonts w:hint="default" w:ascii="Calibri" w:hAnsi="Calibri" w:cs="Calibri"/>
                <w:spacing w:val="-7"/>
                <w:sz w:val="22"/>
              </w:rPr>
              <w:t xml:space="preserve"> </w:t>
            </w:r>
            <w:r>
              <w:rPr>
                <w:rFonts w:hint="default" w:ascii="Calibri" w:hAnsi="Calibri" w:cs="Calibri"/>
                <w:sz w:val="22"/>
              </w:rPr>
              <w:t>this</w:t>
            </w:r>
            <w:r>
              <w:rPr>
                <w:rFonts w:hint="default" w:ascii="Calibri" w:hAnsi="Calibri" w:cs="Calibri"/>
                <w:spacing w:val="-5"/>
                <w:sz w:val="22"/>
              </w:rPr>
              <w:t xml:space="preserve"> </w:t>
            </w:r>
            <w:r>
              <w:rPr>
                <w:rFonts w:hint="default" w:ascii="Calibri" w:hAnsi="Calibri" w:cs="Calibri"/>
                <w:sz w:val="22"/>
              </w:rPr>
              <w:t>information</w:t>
            </w:r>
            <w:r>
              <w:rPr>
                <w:rFonts w:hint="default" w:ascii="Calibri" w:hAnsi="Calibri" w:cs="Calibri"/>
                <w:spacing w:val="-6"/>
                <w:sz w:val="22"/>
              </w:rPr>
              <w:t xml:space="preserve"> </w:t>
            </w:r>
            <w:r>
              <w:rPr>
                <w:rFonts w:hint="default" w:ascii="Calibri" w:hAnsi="Calibri" w:cs="Calibri"/>
                <w:sz w:val="22"/>
              </w:rPr>
              <w:t>differs</w:t>
            </w:r>
            <w:r>
              <w:rPr>
                <w:rFonts w:hint="default" w:ascii="Calibri" w:hAnsi="Calibri" w:cs="Calibri"/>
                <w:spacing w:val="-8"/>
                <w:sz w:val="22"/>
              </w:rPr>
              <w:t xml:space="preserve"> </w:t>
            </w:r>
            <w:r>
              <w:rPr>
                <w:rFonts w:hint="default" w:ascii="Calibri" w:hAnsi="Calibri" w:cs="Calibri"/>
                <w:sz w:val="22"/>
              </w:rPr>
              <w:t>from</w:t>
            </w:r>
            <w:r>
              <w:rPr>
                <w:rFonts w:hint="default" w:ascii="Calibri" w:hAnsi="Calibri" w:cs="Calibri"/>
                <w:spacing w:val="-4"/>
                <w:sz w:val="22"/>
              </w:rPr>
              <w:t xml:space="preserve"> </w:t>
            </w:r>
            <w:r>
              <w:rPr>
                <w:rFonts w:hint="default" w:ascii="Calibri" w:hAnsi="Calibri" w:cs="Calibri"/>
                <w:spacing w:val="-2"/>
                <w:sz w:val="22"/>
              </w:rPr>
              <w:t>parents’)</w:t>
            </w:r>
          </w:p>
        </w:tc>
      </w:tr>
      <w:tr w14:paraId="7A40B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305A310F">
            <w:pPr>
              <w:pStyle w:val="11"/>
              <w:ind w:left="107"/>
              <w:rPr>
                <w:rFonts w:hint="default" w:ascii="Calibri" w:hAnsi="Calibri" w:cs="Calibri"/>
                <w:b/>
                <w:sz w:val="22"/>
              </w:rPr>
            </w:pPr>
            <w:r>
              <w:rPr>
                <w:rFonts w:hint="default" w:ascii="Calibri" w:hAnsi="Calibri" w:cs="Calibri"/>
                <w:b/>
                <w:sz w:val="22"/>
              </w:rPr>
              <w:t>Initials</w:t>
            </w:r>
            <w:r>
              <w:rPr>
                <w:rFonts w:hint="default" w:ascii="Calibri" w:hAnsi="Calibri" w:cs="Calibri"/>
                <w:b/>
                <w:spacing w:val="-3"/>
                <w:sz w:val="22"/>
              </w:rPr>
              <w:t xml:space="preserve"> </w:t>
            </w:r>
            <w:r>
              <w:rPr>
                <w:rFonts w:hint="default" w:ascii="Calibri" w:hAnsi="Calibri" w:cs="Calibri"/>
                <w:b/>
                <w:sz w:val="22"/>
              </w:rPr>
              <w:t>and</w:t>
            </w:r>
            <w:r>
              <w:rPr>
                <w:rFonts w:hint="default" w:ascii="Calibri" w:hAnsi="Calibri" w:cs="Calibri"/>
                <w:b/>
                <w:spacing w:val="-4"/>
                <w:sz w:val="22"/>
              </w:rPr>
              <w:t xml:space="preserve"> </w:t>
            </w:r>
            <w:r>
              <w:rPr>
                <w:rFonts w:hint="default" w:ascii="Calibri" w:hAnsi="Calibri" w:cs="Calibri"/>
                <w:b/>
                <w:spacing w:val="-2"/>
                <w:sz w:val="22"/>
              </w:rPr>
              <w:t>surname:</w:t>
            </w:r>
          </w:p>
        </w:tc>
        <w:tc>
          <w:tcPr>
            <w:tcW w:w="7433" w:type="dxa"/>
            <w:gridSpan w:val="6"/>
          </w:tcPr>
          <w:p w14:paraId="6E6BEADC">
            <w:pPr>
              <w:pStyle w:val="11"/>
              <w:rPr>
                <w:rFonts w:hint="default" w:ascii="Calibri" w:hAnsi="Calibri" w:cs="Calibri"/>
                <w:sz w:val="20"/>
              </w:rPr>
            </w:pPr>
          </w:p>
        </w:tc>
      </w:tr>
      <w:tr w14:paraId="1E100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37FC1142">
            <w:pPr>
              <w:pStyle w:val="11"/>
              <w:ind w:left="107"/>
              <w:rPr>
                <w:rFonts w:hint="default" w:ascii="Calibri" w:hAnsi="Calibri" w:cs="Calibri"/>
                <w:b/>
                <w:sz w:val="22"/>
              </w:rPr>
            </w:pPr>
            <w:r>
              <w:rPr>
                <w:rFonts w:hint="default" w:ascii="Calibri" w:hAnsi="Calibri" w:cs="Calibri"/>
                <w:b/>
                <w:sz w:val="22"/>
              </w:rPr>
              <w:t>Identity</w:t>
            </w:r>
            <w:r>
              <w:rPr>
                <w:rFonts w:hint="default" w:ascii="Calibri" w:hAnsi="Calibri" w:cs="Calibri"/>
                <w:b/>
                <w:spacing w:val="-6"/>
                <w:sz w:val="22"/>
              </w:rPr>
              <w:t xml:space="preserve"> </w:t>
            </w:r>
            <w:r>
              <w:rPr>
                <w:rFonts w:hint="default" w:ascii="Calibri" w:hAnsi="Calibri" w:cs="Calibri"/>
                <w:b/>
                <w:spacing w:val="-2"/>
                <w:sz w:val="22"/>
              </w:rPr>
              <w:t>number:</w:t>
            </w:r>
          </w:p>
        </w:tc>
        <w:tc>
          <w:tcPr>
            <w:tcW w:w="7433" w:type="dxa"/>
            <w:gridSpan w:val="6"/>
          </w:tcPr>
          <w:p w14:paraId="72E7F5D0">
            <w:pPr>
              <w:pStyle w:val="11"/>
              <w:rPr>
                <w:rFonts w:hint="default" w:ascii="Calibri" w:hAnsi="Calibri" w:cs="Calibri"/>
                <w:sz w:val="20"/>
              </w:rPr>
            </w:pPr>
          </w:p>
        </w:tc>
      </w:tr>
      <w:tr w14:paraId="72BB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142" w:type="dxa"/>
          </w:tcPr>
          <w:p w14:paraId="4B567389">
            <w:pPr>
              <w:pStyle w:val="11"/>
              <w:spacing w:before="2"/>
              <w:ind w:left="107"/>
              <w:rPr>
                <w:rFonts w:hint="default" w:ascii="Calibri" w:hAnsi="Calibri" w:cs="Calibri"/>
                <w:b/>
                <w:sz w:val="22"/>
              </w:rPr>
            </w:pPr>
            <w:r>
              <w:rPr>
                <w:rFonts w:hint="default" w:ascii="Calibri" w:hAnsi="Calibri" w:cs="Calibri"/>
                <w:b/>
                <w:sz w:val="22"/>
              </w:rPr>
              <w:t>Contact</w:t>
            </w:r>
            <w:r>
              <w:rPr>
                <w:rFonts w:hint="default" w:ascii="Calibri" w:hAnsi="Calibri" w:cs="Calibri"/>
                <w:b/>
                <w:spacing w:val="-5"/>
                <w:sz w:val="22"/>
              </w:rPr>
              <w:t xml:space="preserve"> </w:t>
            </w:r>
            <w:r>
              <w:rPr>
                <w:rFonts w:hint="default" w:ascii="Calibri" w:hAnsi="Calibri" w:cs="Calibri"/>
                <w:b/>
                <w:spacing w:val="-2"/>
                <w:sz w:val="22"/>
              </w:rPr>
              <w:t>details:</w:t>
            </w:r>
          </w:p>
        </w:tc>
        <w:tc>
          <w:tcPr>
            <w:tcW w:w="7433" w:type="dxa"/>
            <w:gridSpan w:val="6"/>
          </w:tcPr>
          <w:p w14:paraId="5F11A574">
            <w:pPr>
              <w:pStyle w:val="11"/>
              <w:rPr>
                <w:rFonts w:hint="default" w:ascii="Calibri" w:hAnsi="Calibri" w:cs="Calibri"/>
                <w:sz w:val="20"/>
              </w:rPr>
            </w:pPr>
          </w:p>
        </w:tc>
      </w:tr>
      <w:tr w14:paraId="38B03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457F5B69">
            <w:pPr>
              <w:pStyle w:val="11"/>
              <w:ind w:left="107"/>
              <w:rPr>
                <w:rFonts w:hint="default" w:ascii="Calibri" w:hAnsi="Calibri" w:cs="Calibri"/>
                <w:b/>
                <w:sz w:val="22"/>
              </w:rPr>
            </w:pPr>
            <w:r>
              <w:rPr>
                <w:rFonts w:hint="default" w:ascii="Calibri" w:hAnsi="Calibri" w:cs="Calibri"/>
                <w:b/>
                <w:sz w:val="22"/>
              </w:rPr>
              <w:t>Relation</w:t>
            </w:r>
            <w:r>
              <w:rPr>
                <w:rFonts w:hint="default" w:ascii="Calibri" w:hAnsi="Calibri" w:cs="Calibri"/>
                <w:b/>
                <w:spacing w:val="-4"/>
                <w:sz w:val="22"/>
              </w:rPr>
              <w:t xml:space="preserve"> </w:t>
            </w:r>
            <w:r>
              <w:rPr>
                <w:rFonts w:hint="default" w:ascii="Calibri" w:hAnsi="Calibri" w:cs="Calibri"/>
                <w:b/>
                <w:sz w:val="22"/>
              </w:rPr>
              <w:t>to</w:t>
            </w:r>
            <w:r>
              <w:rPr>
                <w:rFonts w:hint="default" w:ascii="Calibri" w:hAnsi="Calibri" w:cs="Calibri"/>
                <w:b/>
                <w:spacing w:val="-3"/>
                <w:sz w:val="22"/>
              </w:rPr>
              <w:t xml:space="preserve"> </w:t>
            </w:r>
            <w:r>
              <w:rPr>
                <w:rFonts w:hint="default" w:ascii="Calibri" w:hAnsi="Calibri" w:cs="Calibri"/>
                <w:b/>
                <w:spacing w:val="-2"/>
                <w:sz w:val="22"/>
              </w:rPr>
              <w:t>learner:</w:t>
            </w:r>
          </w:p>
        </w:tc>
        <w:tc>
          <w:tcPr>
            <w:tcW w:w="7433" w:type="dxa"/>
            <w:gridSpan w:val="6"/>
          </w:tcPr>
          <w:p w14:paraId="3D9A3D27">
            <w:pPr>
              <w:pStyle w:val="11"/>
              <w:rPr>
                <w:rFonts w:hint="default" w:ascii="Calibri" w:hAnsi="Calibri" w:cs="Calibri"/>
                <w:sz w:val="20"/>
              </w:rPr>
            </w:pPr>
          </w:p>
        </w:tc>
      </w:tr>
      <w:tr w14:paraId="53DB0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0575" w:type="dxa"/>
            <w:gridSpan w:val="7"/>
            <w:shd w:val="clear" w:color="auto" w:fill="DDD9C3"/>
          </w:tcPr>
          <w:p w14:paraId="0DE6C573">
            <w:pPr>
              <w:pStyle w:val="11"/>
              <w:ind w:left="13" w:right="4"/>
              <w:jc w:val="center"/>
              <w:rPr>
                <w:rFonts w:hint="default" w:ascii="Calibri" w:hAnsi="Calibri" w:cs="Calibri"/>
                <w:b/>
                <w:sz w:val="22"/>
              </w:rPr>
            </w:pPr>
            <w:r>
              <w:rPr>
                <w:rFonts w:hint="default" w:ascii="Calibri" w:hAnsi="Calibri" w:cs="Calibri"/>
                <w:b/>
                <w:sz w:val="22"/>
                <w:highlight w:val="yellow"/>
              </w:rPr>
              <w:t>Person/s</w:t>
            </w:r>
            <w:r>
              <w:rPr>
                <w:rFonts w:hint="default" w:ascii="Calibri" w:hAnsi="Calibri" w:cs="Calibri"/>
                <w:b/>
                <w:spacing w:val="-4"/>
                <w:sz w:val="22"/>
                <w:highlight w:val="yellow"/>
              </w:rPr>
              <w:t xml:space="preserve"> </w:t>
            </w:r>
            <w:r>
              <w:rPr>
                <w:rFonts w:hint="default" w:ascii="Calibri" w:hAnsi="Calibri" w:cs="Calibri"/>
                <w:b/>
                <w:sz w:val="22"/>
                <w:highlight w:val="yellow"/>
              </w:rPr>
              <w:t>allowed</w:t>
            </w:r>
            <w:r>
              <w:rPr>
                <w:rFonts w:hint="default" w:ascii="Calibri" w:hAnsi="Calibri" w:cs="Calibri"/>
                <w:b/>
                <w:spacing w:val="-7"/>
                <w:sz w:val="22"/>
                <w:highlight w:val="yellow"/>
              </w:rPr>
              <w:t xml:space="preserve"> </w:t>
            </w:r>
            <w:r>
              <w:rPr>
                <w:rFonts w:hint="default" w:ascii="Calibri" w:hAnsi="Calibri" w:cs="Calibri"/>
                <w:b/>
                <w:sz w:val="22"/>
                <w:highlight w:val="yellow"/>
              </w:rPr>
              <w:t>to</w:t>
            </w:r>
            <w:r>
              <w:rPr>
                <w:rFonts w:hint="default" w:ascii="Calibri" w:hAnsi="Calibri" w:cs="Calibri"/>
                <w:b/>
                <w:spacing w:val="-6"/>
                <w:sz w:val="22"/>
                <w:highlight w:val="yellow"/>
              </w:rPr>
              <w:t xml:space="preserve"> </w:t>
            </w:r>
            <w:r>
              <w:rPr>
                <w:rFonts w:hint="default" w:ascii="Calibri" w:hAnsi="Calibri" w:cs="Calibri"/>
                <w:b/>
                <w:sz w:val="22"/>
                <w:highlight w:val="yellow"/>
              </w:rPr>
              <w:t>collect</w:t>
            </w:r>
            <w:r>
              <w:rPr>
                <w:rFonts w:hint="default" w:ascii="Calibri" w:hAnsi="Calibri" w:cs="Calibri"/>
                <w:b/>
                <w:spacing w:val="-5"/>
                <w:sz w:val="22"/>
                <w:highlight w:val="yellow"/>
              </w:rPr>
              <w:t xml:space="preserve"> </w:t>
            </w:r>
            <w:r>
              <w:rPr>
                <w:rFonts w:hint="default" w:ascii="Calibri" w:hAnsi="Calibri" w:cs="Calibri"/>
                <w:b/>
                <w:sz w:val="22"/>
                <w:highlight w:val="yellow"/>
              </w:rPr>
              <w:t>learner</w:t>
            </w:r>
            <w:r>
              <w:rPr>
                <w:rFonts w:hint="default" w:ascii="Calibri" w:hAnsi="Calibri" w:cs="Calibri"/>
                <w:b/>
                <w:spacing w:val="-5"/>
                <w:sz w:val="22"/>
                <w:highlight w:val="yellow"/>
              </w:rPr>
              <w:t xml:space="preserve"> </w:t>
            </w:r>
            <w:r>
              <w:rPr>
                <w:rFonts w:hint="default" w:ascii="Calibri" w:hAnsi="Calibri" w:cs="Calibri"/>
                <w:b/>
                <w:sz w:val="22"/>
                <w:highlight w:val="yellow"/>
              </w:rPr>
              <w:t>from</w:t>
            </w:r>
            <w:r>
              <w:rPr>
                <w:rFonts w:hint="default" w:ascii="Calibri" w:hAnsi="Calibri" w:cs="Calibri"/>
                <w:b/>
                <w:spacing w:val="-3"/>
                <w:sz w:val="22"/>
                <w:highlight w:val="yellow"/>
              </w:rPr>
              <w:t xml:space="preserve"> </w:t>
            </w:r>
            <w:r>
              <w:rPr>
                <w:rFonts w:hint="default" w:ascii="Calibri" w:hAnsi="Calibri" w:cs="Calibri"/>
                <w:b/>
                <w:spacing w:val="-2"/>
                <w:sz w:val="22"/>
                <w:highlight w:val="yellow"/>
              </w:rPr>
              <w:t>school</w:t>
            </w:r>
          </w:p>
        </w:tc>
      </w:tr>
      <w:tr w14:paraId="478F7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142" w:type="dxa"/>
          </w:tcPr>
          <w:p w14:paraId="1D1BAA22">
            <w:pPr>
              <w:pStyle w:val="11"/>
              <w:ind w:left="107"/>
              <w:rPr>
                <w:rFonts w:hint="default" w:ascii="Calibri" w:hAnsi="Calibri" w:cs="Calibri"/>
                <w:b/>
                <w:sz w:val="22"/>
              </w:rPr>
            </w:pPr>
            <w:r>
              <w:rPr>
                <w:rFonts w:hint="default" w:ascii="Calibri" w:hAnsi="Calibri" w:cs="Calibri"/>
                <w:b/>
                <w:sz w:val="22"/>
              </w:rPr>
              <w:t>Name</w:t>
            </w:r>
            <w:r>
              <w:rPr>
                <w:rFonts w:hint="default" w:ascii="Calibri" w:hAnsi="Calibri" w:cs="Calibri"/>
                <w:b/>
                <w:spacing w:val="-3"/>
                <w:sz w:val="22"/>
              </w:rPr>
              <w:t xml:space="preserve"> </w:t>
            </w:r>
            <w:r>
              <w:rPr>
                <w:rFonts w:hint="default" w:ascii="Calibri" w:hAnsi="Calibri" w:cs="Calibri"/>
                <w:b/>
                <w:sz w:val="22"/>
              </w:rPr>
              <w:t>and</w:t>
            </w:r>
            <w:r>
              <w:rPr>
                <w:rFonts w:hint="default" w:ascii="Calibri" w:hAnsi="Calibri" w:cs="Calibri"/>
                <w:b/>
                <w:spacing w:val="-2"/>
                <w:sz w:val="22"/>
              </w:rPr>
              <w:t xml:space="preserve"> surname:</w:t>
            </w:r>
          </w:p>
        </w:tc>
        <w:tc>
          <w:tcPr>
            <w:tcW w:w="2527" w:type="dxa"/>
            <w:gridSpan w:val="3"/>
          </w:tcPr>
          <w:p w14:paraId="436EF61A">
            <w:pPr>
              <w:pStyle w:val="11"/>
              <w:rPr>
                <w:rFonts w:hint="default" w:ascii="Calibri" w:hAnsi="Calibri" w:cs="Calibri"/>
                <w:sz w:val="22"/>
              </w:rPr>
            </w:pPr>
          </w:p>
        </w:tc>
        <w:tc>
          <w:tcPr>
            <w:tcW w:w="2189" w:type="dxa"/>
            <w:gridSpan w:val="2"/>
          </w:tcPr>
          <w:p w14:paraId="4288ACBB">
            <w:pPr>
              <w:pStyle w:val="11"/>
              <w:ind w:left="108"/>
              <w:rPr>
                <w:rFonts w:hint="default" w:ascii="Calibri" w:hAnsi="Calibri" w:cs="Calibri"/>
                <w:b/>
                <w:sz w:val="22"/>
              </w:rPr>
            </w:pPr>
            <w:r>
              <w:rPr>
                <w:rFonts w:hint="default" w:ascii="Calibri" w:hAnsi="Calibri" w:cs="Calibri"/>
                <w:b/>
                <w:sz w:val="22"/>
              </w:rPr>
              <w:t>Name</w:t>
            </w:r>
            <w:r>
              <w:rPr>
                <w:rFonts w:hint="default" w:ascii="Calibri" w:hAnsi="Calibri" w:cs="Calibri"/>
                <w:b/>
                <w:spacing w:val="-4"/>
                <w:sz w:val="22"/>
              </w:rPr>
              <w:t xml:space="preserve"> </w:t>
            </w:r>
            <w:r>
              <w:rPr>
                <w:rFonts w:hint="default" w:ascii="Calibri" w:hAnsi="Calibri" w:cs="Calibri"/>
                <w:b/>
                <w:spacing w:val="-5"/>
                <w:sz w:val="22"/>
              </w:rPr>
              <w:t>and</w:t>
            </w:r>
          </w:p>
          <w:p w14:paraId="01048E67">
            <w:pPr>
              <w:pStyle w:val="11"/>
              <w:spacing w:before="37"/>
              <w:ind w:left="108"/>
              <w:rPr>
                <w:rFonts w:hint="default" w:ascii="Calibri" w:hAnsi="Calibri" w:cs="Calibri"/>
                <w:b/>
                <w:sz w:val="22"/>
              </w:rPr>
            </w:pPr>
            <w:r>
              <w:rPr>
                <w:rFonts w:hint="default" w:ascii="Calibri" w:hAnsi="Calibri" w:cs="Calibri"/>
                <w:b/>
                <w:spacing w:val="-2"/>
                <w:sz w:val="22"/>
              </w:rPr>
              <w:t>surname:</w:t>
            </w:r>
          </w:p>
        </w:tc>
        <w:tc>
          <w:tcPr>
            <w:tcW w:w="2717" w:type="dxa"/>
          </w:tcPr>
          <w:p w14:paraId="6175CAB5">
            <w:pPr>
              <w:pStyle w:val="11"/>
              <w:rPr>
                <w:rFonts w:hint="default" w:ascii="Calibri" w:hAnsi="Calibri" w:cs="Calibri"/>
                <w:sz w:val="22"/>
              </w:rPr>
            </w:pPr>
          </w:p>
        </w:tc>
      </w:tr>
      <w:tr w14:paraId="49EB8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142" w:type="dxa"/>
          </w:tcPr>
          <w:p w14:paraId="7A8033EB">
            <w:pPr>
              <w:pStyle w:val="11"/>
              <w:ind w:left="107"/>
              <w:rPr>
                <w:rFonts w:hint="default" w:ascii="Calibri" w:hAnsi="Calibri" w:cs="Calibri"/>
                <w:b/>
                <w:sz w:val="22"/>
              </w:rPr>
            </w:pPr>
            <w:r>
              <w:rPr>
                <w:rFonts w:hint="default" w:ascii="Calibri" w:hAnsi="Calibri" w:cs="Calibri"/>
                <w:b/>
                <w:sz w:val="22"/>
              </w:rPr>
              <w:t>Identity</w:t>
            </w:r>
            <w:r>
              <w:rPr>
                <w:rFonts w:hint="default" w:ascii="Calibri" w:hAnsi="Calibri" w:cs="Calibri"/>
                <w:b/>
                <w:spacing w:val="-6"/>
                <w:sz w:val="22"/>
              </w:rPr>
              <w:t xml:space="preserve"> </w:t>
            </w:r>
            <w:r>
              <w:rPr>
                <w:rFonts w:hint="default" w:ascii="Calibri" w:hAnsi="Calibri" w:cs="Calibri"/>
                <w:b/>
                <w:spacing w:val="-2"/>
                <w:sz w:val="22"/>
              </w:rPr>
              <w:t>number:</w:t>
            </w:r>
          </w:p>
        </w:tc>
        <w:tc>
          <w:tcPr>
            <w:tcW w:w="2527" w:type="dxa"/>
            <w:gridSpan w:val="3"/>
          </w:tcPr>
          <w:p w14:paraId="1BB3DE09">
            <w:pPr>
              <w:pStyle w:val="11"/>
              <w:rPr>
                <w:rFonts w:hint="default" w:ascii="Calibri" w:hAnsi="Calibri" w:cs="Calibri"/>
                <w:sz w:val="20"/>
              </w:rPr>
            </w:pPr>
          </w:p>
        </w:tc>
        <w:tc>
          <w:tcPr>
            <w:tcW w:w="2189" w:type="dxa"/>
            <w:gridSpan w:val="2"/>
          </w:tcPr>
          <w:p w14:paraId="501B5A3B">
            <w:pPr>
              <w:pStyle w:val="11"/>
              <w:ind w:left="108"/>
              <w:rPr>
                <w:rFonts w:hint="default" w:ascii="Calibri" w:hAnsi="Calibri" w:cs="Calibri"/>
                <w:b/>
                <w:sz w:val="22"/>
              </w:rPr>
            </w:pPr>
            <w:r>
              <w:rPr>
                <w:rFonts w:hint="default" w:ascii="Calibri" w:hAnsi="Calibri" w:cs="Calibri"/>
                <w:b/>
                <w:sz w:val="22"/>
              </w:rPr>
              <w:t>Identity</w:t>
            </w:r>
            <w:r>
              <w:rPr>
                <w:rFonts w:hint="default" w:ascii="Calibri" w:hAnsi="Calibri" w:cs="Calibri"/>
                <w:b/>
                <w:spacing w:val="-6"/>
                <w:sz w:val="22"/>
              </w:rPr>
              <w:t xml:space="preserve"> </w:t>
            </w:r>
            <w:r>
              <w:rPr>
                <w:rFonts w:hint="default" w:ascii="Calibri" w:hAnsi="Calibri" w:cs="Calibri"/>
                <w:b/>
                <w:spacing w:val="-2"/>
                <w:sz w:val="22"/>
              </w:rPr>
              <w:t>number:</w:t>
            </w:r>
          </w:p>
        </w:tc>
        <w:tc>
          <w:tcPr>
            <w:tcW w:w="2717" w:type="dxa"/>
          </w:tcPr>
          <w:p w14:paraId="3C0DCF81">
            <w:pPr>
              <w:pStyle w:val="11"/>
              <w:rPr>
                <w:rFonts w:hint="default" w:ascii="Calibri" w:hAnsi="Calibri" w:cs="Calibri"/>
                <w:sz w:val="20"/>
              </w:rPr>
            </w:pPr>
          </w:p>
        </w:tc>
      </w:tr>
      <w:tr w14:paraId="3D0A1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7A366F9A">
            <w:pPr>
              <w:pStyle w:val="11"/>
              <w:ind w:left="107"/>
              <w:rPr>
                <w:rFonts w:hint="default" w:ascii="Calibri" w:hAnsi="Calibri" w:cs="Calibri"/>
                <w:b/>
                <w:sz w:val="22"/>
              </w:rPr>
            </w:pPr>
            <w:r>
              <w:rPr>
                <w:rFonts w:hint="default" w:ascii="Calibri" w:hAnsi="Calibri" w:cs="Calibri"/>
                <w:b/>
                <w:sz w:val="22"/>
              </w:rPr>
              <w:t>Contact</w:t>
            </w:r>
            <w:r>
              <w:rPr>
                <w:rFonts w:hint="default" w:ascii="Calibri" w:hAnsi="Calibri" w:cs="Calibri"/>
                <w:b/>
                <w:spacing w:val="-5"/>
                <w:sz w:val="22"/>
              </w:rPr>
              <w:t xml:space="preserve"> </w:t>
            </w:r>
            <w:r>
              <w:rPr>
                <w:rFonts w:hint="default" w:ascii="Calibri" w:hAnsi="Calibri" w:cs="Calibri"/>
                <w:b/>
                <w:spacing w:val="-2"/>
                <w:sz w:val="22"/>
              </w:rPr>
              <w:t>number:</w:t>
            </w:r>
          </w:p>
        </w:tc>
        <w:tc>
          <w:tcPr>
            <w:tcW w:w="2527" w:type="dxa"/>
            <w:gridSpan w:val="3"/>
          </w:tcPr>
          <w:p w14:paraId="3B964E94">
            <w:pPr>
              <w:pStyle w:val="11"/>
              <w:rPr>
                <w:rFonts w:hint="default" w:ascii="Calibri" w:hAnsi="Calibri" w:cs="Calibri"/>
                <w:sz w:val="20"/>
              </w:rPr>
            </w:pPr>
          </w:p>
        </w:tc>
        <w:tc>
          <w:tcPr>
            <w:tcW w:w="2189" w:type="dxa"/>
            <w:gridSpan w:val="2"/>
          </w:tcPr>
          <w:p w14:paraId="14DC271D">
            <w:pPr>
              <w:pStyle w:val="11"/>
              <w:ind w:left="108"/>
              <w:rPr>
                <w:rFonts w:hint="default" w:ascii="Calibri" w:hAnsi="Calibri" w:cs="Calibri"/>
                <w:b/>
                <w:sz w:val="22"/>
              </w:rPr>
            </w:pPr>
            <w:r>
              <w:rPr>
                <w:rFonts w:hint="default" w:ascii="Calibri" w:hAnsi="Calibri" w:cs="Calibri"/>
                <w:b/>
                <w:sz w:val="22"/>
              </w:rPr>
              <w:t>Contact</w:t>
            </w:r>
            <w:r>
              <w:rPr>
                <w:rFonts w:hint="default" w:ascii="Calibri" w:hAnsi="Calibri" w:cs="Calibri"/>
                <w:b/>
                <w:spacing w:val="-5"/>
                <w:sz w:val="22"/>
              </w:rPr>
              <w:t xml:space="preserve"> </w:t>
            </w:r>
            <w:r>
              <w:rPr>
                <w:rFonts w:hint="default" w:ascii="Calibri" w:hAnsi="Calibri" w:cs="Calibri"/>
                <w:b/>
                <w:spacing w:val="-2"/>
                <w:sz w:val="22"/>
              </w:rPr>
              <w:t>number:</w:t>
            </w:r>
          </w:p>
        </w:tc>
        <w:tc>
          <w:tcPr>
            <w:tcW w:w="2717" w:type="dxa"/>
          </w:tcPr>
          <w:p w14:paraId="69CF3609">
            <w:pPr>
              <w:pStyle w:val="11"/>
              <w:rPr>
                <w:rFonts w:hint="default" w:ascii="Calibri" w:hAnsi="Calibri" w:cs="Calibri"/>
                <w:sz w:val="20"/>
              </w:rPr>
            </w:pPr>
          </w:p>
        </w:tc>
      </w:tr>
      <w:tr w14:paraId="3F4D0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3142" w:type="dxa"/>
          </w:tcPr>
          <w:p w14:paraId="29D44DA6">
            <w:pPr>
              <w:pStyle w:val="11"/>
              <w:ind w:left="107"/>
              <w:rPr>
                <w:rFonts w:hint="default" w:ascii="Calibri" w:hAnsi="Calibri" w:cs="Calibri"/>
                <w:b/>
                <w:sz w:val="22"/>
              </w:rPr>
            </w:pPr>
            <w:r>
              <w:rPr>
                <w:rFonts w:hint="default" w:ascii="Calibri" w:hAnsi="Calibri" w:cs="Calibri"/>
                <w:b/>
                <w:sz w:val="22"/>
              </w:rPr>
              <w:t>Relation</w:t>
            </w:r>
            <w:r>
              <w:rPr>
                <w:rFonts w:hint="default" w:ascii="Calibri" w:hAnsi="Calibri" w:cs="Calibri"/>
                <w:b/>
                <w:spacing w:val="-4"/>
                <w:sz w:val="22"/>
              </w:rPr>
              <w:t xml:space="preserve"> </w:t>
            </w:r>
            <w:r>
              <w:rPr>
                <w:rFonts w:hint="default" w:ascii="Calibri" w:hAnsi="Calibri" w:cs="Calibri"/>
                <w:b/>
                <w:sz w:val="22"/>
              </w:rPr>
              <w:t>to</w:t>
            </w:r>
            <w:r>
              <w:rPr>
                <w:rFonts w:hint="default" w:ascii="Calibri" w:hAnsi="Calibri" w:cs="Calibri"/>
                <w:b/>
                <w:spacing w:val="-3"/>
                <w:sz w:val="22"/>
              </w:rPr>
              <w:t xml:space="preserve"> </w:t>
            </w:r>
            <w:r>
              <w:rPr>
                <w:rFonts w:hint="default" w:ascii="Calibri" w:hAnsi="Calibri" w:cs="Calibri"/>
                <w:b/>
                <w:spacing w:val="-2"/>
                <w:sz w:val="22"/>
              </w:rPr>
              <w:t>learner:</w:t>
            </w:r>
          </w:p>
        </w:tc>
        <w:tc>
          <w:tcPr>
            <w:tcW w:w="2527" w:type="dxa"/>
            <w:gridSpan w:val="3"/>
          </w:tcPr>
          <w:p w14:paraId="29869D50">
            <w:pPr>
              <w:pStyle w:val="11"/>
              <w:rPr>
                <w:rFonts w:hint="default" w:ascii="Calibri" w:hAnsi="Calibri" w:cs="Calibri"/>
                <w:sz w:val="22"/>
              </w:rPr>
            </w:pPr>
          </w:p>
        </w:tc>
        <w:tc>
          <w:tcPr>
            <w:tcW w:w="2189" w:type="dxa"/>
            <w:gridSpan w:val="2"/>
          </w:tcPr>
          <w:p w14:paraId="523B2938">
            <w:pPr>
              <w:pStyle w:val="11"/>
              <w:ind w:left="108"/>
              <w:rPr>
                <w:rFonts w:hint="default" w:ascii="Calibri" w:hAnsi="Calibri" w:cs="Calibri"/>
                <w:b/>
                <w:sz w:val="22"/>
              </w:rPr>
            </w:pPr>
            <w:r>
              <w:rPr>
                <w:rFonts w:hint="default" w:ascii="Calibri" w:hAnsi="Calibri" w:cs="Calibri"/>
                <w:b/>
                <w:sz w:val="22"/>
              </w:rPr>
              <w:t>Relation</w:t>
            </w:r>
            <w:r>
              <w:rPr>
                <w:rFonts w:hint="default" w:ascii="Calibri" w:hAnsi="Calibri" w:cs="Calibri"/>
                <w:b/>
                <w:spacing w:val="-5"/>
                <w:sz w:val="22"/>
              </w:rPr>
              <w:t xml:space="preserve"> to</w:t>
            </w:r>
          </w:p>
          <w:p w14:paraId="31DF6992">
            <w:pPr>
              <w:pStyle w:val="11"/>
              <w:spacing w:before="37"/>
              <w:ind w:left="108"/>
              <w:rPr>
                <w:rFonts w:hint="default" w:ascii="Calibri" w:hAnsi="Calibri" w:cs="Calibri"/>
                <w:b/>
                <w:sz w:val="22"/>
              </w:rPr>
            </w:pPr>
            <w:r>
              <w:rPr>
                <w:rFonts w:hint="default" w:ascii="Calibri" w:hAnsi="Calibri" w:cs="Calibri"/>
                <w:b/>
                <w:spacing w:val="-2"/>
                <w:sz w:val="22"/>
              </w:rPr>
              <w:t>learner:</w:t>
            </w:r>
          </w:p>
        </w:tc>
        <w:tc>
          <w:tcPr>
            <w:tcW w:w="2717" w:type="dxa"/>
          </w:tcPr>
          <w:p w14:paraId="28B1D37B">
            <w:pPr>
              <w:pStyle w:val="11"/>
              <w:rPr>
                <w:rFonts w:hint="default" w:ascii="Calibri" w:hAnsi="Calibri" w:cs="Calibri"/>
                <w:sz w:val="22"/>
              </w:rPr>
            </w:pPr>
          </w:p>
        </w:tc>
      </w:tr>
      <w:tr w14:paraId="1AA15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575" w:type="dxa"/>
            <w:gridSpan w:val="7"/>
            <w:shd w:val="clear" w:color="auto" w:fill="DDD9C3"/>
          </w:tcPr>
          <w:p w14:paraId="5812C264">
            <w:pPr>
              <w:pStyle w:val="11"/>
              <w:spacing w:before="139"/>
              <w:ind w:left="13" w:right="3"/>
              <w:jc w:val="center"/>
              <w:rPr>
                <w:rFonts w:hint="default" w:ascii="Calibri" w:hAnsi="Calibri" w:cs="Calibri"/>
                <w:b/>
                <w:sz w:val="22"/>
              </w:rPr>
            </w:pPr>
            <w:r>
              <w:rPr>
                <w:rFonts w:hint="default" w:ascii="Calibri" w:hAnsi="Calibri" w:cs="Calibri"/>
                <w:b/>
                <w:sz w:val="22"/>
                <w:highlight w:val="yellow"/>
              </w:rPr>
              <w:t>Person</w:t>
            </w:r>
            <w:r>
              <w:rPr>
                <w:rFonts w:hint="default" w:ascii="Calibri" w:hAnsi="Calibri" w:cs="Calibri"/>
                <w:b/>
                <w:spacing w:val="-5"/>
                <w:sz w:val="22"/>
                <w:highlight w:val="yellow"/>
              </w:rPr>
              <w:t xml:space="preserve"> </w:t>
            </w:r>
            <w:r>
              <w:rPr>
                <w:rFonts w:hint="default" w:ascii="Calibri" w:hAnsi="Calibri" w:cs="Calibri"/>
                <w:b/>
                <w:sz w:val="22"/>
                <w:highlight w:val="yellow"/>
              </w:rPr>
              <w:t>Responsible</w:t>
            </w:r>
            <w:r>
              <w:rPr>
                <w:rFonts w:hint="default" w:ascii="Calibri" w:hAnsi="Calibri" w:cs="Calibri"/>
                <w:b/>
                <w:spacing w:val="-6"/>
                <w:sz w:val="22"/>
                <w:highlight w:val="yellow"/>
              </w:rPr>
              <w:t xml:space="preserve"> </w:t>
            </w:r>
            <w:r>
              <w:rPr>
                <w:rFonts w:hint="default" w:ascii="Calibri" w:hAnsi="Calibri" w:cs="Calibri"/>
                <w:b/>
                <w:sz w:val="22"/>
                <w:highlight w:val="yellow"/>
              </w:rPr>
              <w:t>for</w:t>
            </w:r>
            <w:r>
              <w:rPr>
                <w:rFonts w:hint="default" w:ascii="Calibri" w:hAnsi="Calibri" w:cs="Calibri"/>
                <w:b/>
                <w:spacing w:val="-5"/>
                <w:sz w:val="22"/>
                <w:highlight w:val="yellow"/>
              </w:rPr>
              <w:t xml:space="preserve"> </w:t>
            </w:r>
            <w:r>
              <w:rPr>
                <w:rFonts w:hint="default" w:ascii="Calibri" w:hAnsi="Calibri" w:cs="Calibri"/>
                <w:b/>
                <w:spacing w:val="-2"/>
                <w:sz w:val="22"/>
                <w:highlight w:val="yellow"/>
              </w:rPr>
              <w:t>Account</w:t>
            </w:r>
          </w:p>
        </w:tc>
      </w:tr>
      <w:tr w14:paraId="62F50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142" w:type="dxa"/>
          </w:tcPr>
          <w:p w14:paraId="029361B8">
            <w:pPr>
              <w:pStyle w:val="11"/>
              <w:spacing w:before="2"/>
              <w:ind w:left="107"/>
              <w:rPr>
                <w:rFonts w:hint="default" w:ascii="Calibri" w:hAnsi="Calibri" w:cs="Calibri"/>
                <w:b/>
                <w:sz w:val="22"/>
              </w:rPr>
            </w:pPr>
            <w:r>
              <w:rPr>
                <w:rFonts w:hint="default" w:ascii="Calibri" w:hAnsi="Calibri" w:cs="Calibri"/>
                <w:b/>
                <w:sz w:val="22"/>
              </w:rPr>
              <w:t>Full</w:t>
            </w:r>
            <w:r>
              <w:rPr>
                <w:rFonts w:hint="default" w:ascii="Calibri" w:hAnsi="Calibri" w:cs="Calibri"/>
                <w:b/>
                <w:spacing w:val="-3"/>
                <w:sz w:val="22"/>
              </w:rPr>
              <w:t xml:space="preserve"> </w:t>
            </w:r>
            <w:r>
              <w:rPr>
                <w:rFonts w:hint="default" w:ascii="Calibri" w:hAnsi="Calibri" w:cs="Calibri"/>
                <w:b/>
                <w:spacing w:val="-2"/>
                <w:sz w:val="22"/>
              </w:rPr>
              <w:t>names:</w:t>
            </w:r>
          </w:p>
        </w:tc>
        <w:tc>
          <w:tcPr>
            <w:tcW w:w="7433" w:type="dxa"/>
            <w:gridSpan w:val="6"/>
          </w:tcPr>
          <w:p w14:paraId="790F66FB">
            <w:pPr>
              <w:pStyle w:val="11"/>
              <w:rPr>
                <w:rFonts w:hint="default" w:ascii="Calibri" w:hAnsi="Calibri" w:cs="Calibri"/>
                <w:sz w:val="20"/>
              </w:rPr>
            </w:pPr>
          </w:p>
        </w:tc>
      </w:tr>
      <w:tr w14:paraId="1651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5E763773">
            <w:pPr>
              <w:pStyle w:val="11"/>
              <w:ind w:left="107"/>
              <w:rPr>
                <w:rFonts w:hint="default" w:ascii="Calibri" w:hAnsi="Calibri" w:cs="Calibri"/>
                <w:b/>
                <w:sz w:val="22"/>
              </w:rPr>
            </w:pPr>
            <w:r>
              <w:rPr>
                <w:rFonts w:hint="default" w:ascii="Calibri" w:hAnsi="Calibri" w:cs="Calibri"/>
                <w:b/>
                <w:spacing w:val="-2"/>
                <w:sz w:val="22"/>
              </w:rPr>
              <w:t>Surname:</w:t>
            </w:r>
          </w:p>
        </w:tc>
        <w:tc>
          <w:tcPr>
            <w:tcW w:w="7433" w:type="dxa"/>
            <w:gridSpan w:val="6"/>
          </w:tcPr>
          <w:p w14:paraId="2077D86B">
            <w:pPr>
              <w:pStyle w:val="11"/>
              <w:rPr>
                <w:rFonts w:hint="default" w:ascii="Calibri" w:hAnsi="Calibri" w:cs="Calibri"/>
                <w:sz w:val="20"/>
              </w:rPr>
            </w:pPr>
          </w:p>
        </w:tc>
      </w:tr>
      <w:tr w14:paraId="4B13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142" w:type="dxa"/>
          </w:tcPr>
          <w:p w14:paraId="5D90F89E">
            <w:pPr>
              <w:pStyle w:val="11"/>
              <w:ind w:left="107"/>
              <w:rPr>
                <w:rFonts w:hint="default" w:ascii="Calibri" w:hAnsi="Calibri" w:cs="Calibri"/>
                <w:b/>
                <w:sz w:val="22"/>
              </w:rPr>
            </w:pPr>
            <w:r>
              <w:rPr>
                <w:rFonts w:hint="default" w:ascii="Calibri" w:hAnsi="Calibri" w:cs="Calibri"/>
                <w:b/>
                <w:sz w:val="22"/>
              </w:rPr>
              <w:t>Identity</w:t>
            </w:r>
            <w:r>
              <w:rPr>
                <w:rFonts w:hint="default" w:ascii="Calibri" w:hAnsi="Calibri" w:cs="Calibri"/>
                <w:b/>
                <w:spacing w:val="-6"/>
                <w:sz w:val="22"/>
              </w:rPr>
              <w:t xml:space="preserve"> </w:t>
            </w:r>
            <w:r>
              <w:rPr>
                <w:rFonts w:hint="default" w:ascii="Calibri" w:hAnsi="Calibri" w:cs="Calibri"/>
                <w:b/>
                <w:spacing w:val="-2"/>
                <w:sz w:val="22"/>
              </w:rPr>
              <w:t>number:</w:t>
            </w:r>
          </w:p>
        </w:tc>
        <w:tc>
          <w:tcPr>
            <w:tcW w:w="7433" w:type="dxa"/>
            <w:gridSpan w:val="6"/>
          </w:tcPr>
          <w:p w14:paraId="5D274C4E">
            <w:pPr>
              <w:pStyle w:val="11"/>
              <w:rPr>
                <w:rFonts w:hint="default" w:ascii="Calibri" w:hAnsi="Calibri" w:cs="Calibri"/>
                <w:sz w:val="20"/>
              </w:rPr>
            </w:pPr>
          </w:p>
        </w:tc>
      </w:tr>
      <w:tr w14:paraId="7002E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2D3452A9">
            <w:pPr>
              <w:pStyle w:val="11"/>
              <w:ind w:left="107"/>
              <w:rPr>
                <w:rFonts w:hint="default" w:ascii="Calibri" w:hAnsi="Calibri" w:cs="Calibri"/>
                <w:b/>
                <w:sz w:val="22"/>
              </w:rPr>
            </w:pPr>
            <w:r>
              <w:rPr>
                <w:rFonts w:hint="default" w:ascii="Calibri" w:hAnsi="Calibri" w:cs="Calibri"/>
                <w:b/>
                <w:spacing w:val="-2"/>
                <w:sz w:val="22"/>
              </w:rPr>
              <w:t>Occupation:</w:t>
            </w:r>
          </w:p>
        </w:tc>
        <w:tc>
          <w:tcPr>
            <w:tcW w:w="7433" w:type="dxa"/>
            <w:gridSpan w:val="6"/>
          </w:tcPr>
          <w:p w14:paraId="540F76E5">
            <w:pPr>
              <w:pStyle w:val="11"/>
              <w:rPr>
                <w:rFonts w:hint="default" w:ascii="Calibri" w:hAnsi="Calibri" w:cs="Calibri"/>
                <w:sz w:val="20"/>
              </w:rPr>
            </w:pPr>
          </w:p>
        </w:tc>
      </w:tr>
      <w:tr w14:paraId="1479D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5DDBF321">
            <w:pPr>
              <w:pStyle w:val="11"/>
              <w:ind w:left="107"/>
              <w:rPr>
                <w:rFonts w:hint="default" w:ascii="Calibri" w:hAnsi="Calibri" w:cs="Calibri"/>
                <w:b/>
                <w:sz w:val="22"/>
              </w:rPr>
            </w:pPr>
            <w:r>
              <w:rPr>
                <w:rFonts w:hint="default" w:ascii="Calibri" w:hAnsi="Calibri" w:cs="Calibri"/>
                <w:b/>
                <w:spacing w:val="-2"/>
                <w:sz w:val="22"/>
              </w:rPr>
              <w:t>Employer:</w:t>
            </w:r>
          </w:p>
        </w:tc>
        <w:tc>
          <w:tcPr>
            <w:tcW w:w="7433" w:type="dxa"/>
            <w:gridSpan w:val="6"/>
          </w:tcPr>
          <w:p w14:paraId="6BDDA026">
            <w:pPr>
              <w:pStyle w:val="11"/>
              <w:rPr>
                <w:rFonts w:hint="default" w:ascii="Calibri" w:hAnsi="Calibri" w:cs="Calibri"/>
                <w:sz w:val="20"/>
              </w:rPr>
            </w:pPr>
          </w:p>
        </w:tc>
      </w:tr>
      <w:tr w14:paraId="70175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142" w:type="dxa"/>
          </w:tcPr>
          <w:p w14:paraId="3D9E2FA5">
            <w:pPr>
              <w:pStyle w:val="11"/>
              <w:spacing w:before="2"/>
              <w:ind w:left="107"/>
              <w:rPr>
                <w:rFonts w:hint="default" w:ascii="Calibri" w:hAnsi="Calibri" w:cs="Calibri"/>
                <w:b/>
                <w:sz w:val="22"/>
              </w:rPr>
            </w:pPr>
            <w:r>
              <w:rPr>
                <w:rFonts w:hint="default" w:ascii="Calibri" w:hAnsi="Calibri" w:cs="Calibri"/>
                <w:b/>
                <w:sz w:val="22"/>
              </w:rPr>
              <w:t>Contact</w:t>
            </w:r>
            <w:r>
              <w:rPr>
                <w:rFonts w:hint="default" w:ascii="Calibri" w:hAnsi="Calibri" w:cs="Calibri"/>
                <w:b/>
                <w:spacing w:val="-5"/>
                <w:sz w:val="22"/>
              </w:rPr>
              <w:t xml:space="preserve"> </w:t>
            </w:r>
            <w:r>
              <w:rPr>
                <w:rFonts w:hint="default" w:ascii="Calibri" w:hAnsi="Calibri" w:cs="Calibri"/>
                <w:b/>
                <w:sz w:val="22"/>
              </w:rPr>
              <w:t>number:</w:t>
            </w:r>
            <w:r>
              <w:rPr>
                <w:rFonts w:hint="default" w:ascii="Calibri" w:hAnsi="Calibri" w:cs="Calibri"/>
                <w:b/>
                <w:spacing w:val="51"/>
                <w:sz w:val="22"/>
              </w:rPr>
              <w:t xml:space="preserve"> </w:t>
            </w:r>
            <w:r>
              <w:rPr>
                <w:rFonts w:hint="default" w:ascii="Calibri" w:hAnsi="Calibri" w:cs="Calibri"/>
                <w:b/>
                <w:spacing w:val="-4"/>
                <w:sz w:val="22"/>
              </w:rPr>
              <w:t>Work</w:t>
            </w:r>
          </w:p>
        </w:tc>
        <w:tc>
          <w:tcPr>
            <w:tcW w:w="7433" w:type="dxa"/>
            <w:gridSpan w:val="6"/>
          </w:tcPr>
          <w:p w14:paraId="5387AF9D">
            <w:pPr>
              <w:pStyle w:val="11"/>
              <w:rPr>
                <w:rFonts w:hint="default" w:ascii="Calibri" w:hAnsi="Calibri" w:cs="Calibri"/>
                <w:sz w:val="20"/>
              </w:rPr>
            </w:pPr>
          </w:p>
        </w:tc>
      </w:tr>
      <w:tr w14:paraId="4BCA3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39143A22">
            <w:pPr>
              <w:pStyle w:val="11"/>
              <w:ind w:left="107"/>
              <w:rPr>
                <w:rFonts w:hint="default" w:ascii="Calibri" w:hAnsi="Calibri" w:cs="Calibri"/>
                <w:b/>
                <w:sz w:val="22"/>
              </w:rPr>
            </w:pPr>
            <w:r>
              <w:rPr>
                <w:rFonts w:hint="default" w:ascii="Calibri" w:hAnsi="Calibri" w:cs="Calibri"/>
                <w:b/>
                <w:sz w:val="22"/>
              </w:rPr>
              <w:t>Contact</w:t>
            </w:r>
            <w:r>
              <w:rPr>
                <w:rFonts w:hint="default" w:ascii="Calibri" w:hAnsi="Calibri" w:cs="Calibri"/>
                <w:b/>
                <w:spacing w:val="-5"/>
                <w:sz w:val="22"/>
              </w:rPr>
              <w:t xml:space="preserve"> </w:t>
            </w:r>
            <w:r>
              <w:rPr>
                <w:rFonts w:hint="default" w:ascii="Calibri" w:hAnsi="Calibri" w:cs="Calibri"/>
                <w:b/>
                <w:sz w:val="22"/>
              </w:rPr>
              <w:t>number:</w:t>
            </w:r>
            <w:r>
              <w:rPr>
                <w:rFonts w:hint="default" w:ascii="Calibri" w:hAnsi="Calibri" w:cs="Calibri"/>
                <w:b/>
                <w:spacing w:val="51"/>
                <w:sz w:val="22"/>
              </w:rPr>
              <w:t xml:space="preserve"> </w:t>
            </w:r>
            <w:r>
              <w:rPr>
                <w:rFonts w:hint="default" w:ascii="Calibri" w:hAnsi="Calibri" w:cs="Calibri"/>
                <w:b/>
                <w:spacing w:val="-4"/>
                <w:sz w:val="22"/>
              </w:rPr>
              <w:t>Home</w:t>
            </w:r>
          </w:p>
        </w:tc>
        <w:tc>
          <w:tcPr>
            <w:tcW w:w="7433" w:type="dxa"/>
            <w:gridSpan w:val="6"/>
          </w:tcPr>
          <w:p w14:paraId="6A08AAB1">
            <w:pPr>
              <w:pStyle w:val="11"/>
              <w:rPr>
                <w:rFonts w:hint="default" w:ascii="Calibri" w:hAnsi="Calibri" w:cs="Calibri"/>
                <w:sz w:val="20"/>
              </w:rPr>
            </w:pPr>
          </w:p>
        </w:tc>
      </w:tr>
      <w:tr w14:paraId="3660A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142" w:type="dxa"/>
          </w:tcPr>
          <w:p w14:paraId="37F7810A">
            <w:pPr>
              <w:pStyle w:val="11"/>
              <w:ind w:left="107"/>
              <w:rPr>
                <w:rFonts w:hint="default" w:ascii="Calibri" w:hAnsi="Calibri" w:cs="Calibri"/>
                <w:b/>
                <w:sz w:val="22"/>
              </w:rPr>
            </w:pPr>
            <w:r>
              <w:rPr>
                <w:rFonts w:hint="default" w:ascii="Calibri" w:hAnsi="Calibri" w:cs="Calibri"/>
                <w:b/>
                <w:sz w:val="22"/>
              </w:rPr>
              <w:t>Cell</w:t>
            </w:r>
            <w:r>
              <w:rPr>
                <w:rFonts w:hint="default" w:ascii="Calibri" w:hAnsi="Calibri" w:cs="Calibri"/>
                <w:b/>
                <w:spacing w:val="-2"/>
                <w:sz w:val="22"/>
              </w:rPr>
              <w:t xml:space="preserve"> </w:t>
            </w:r>
            <w:r>
              <w:rPr>
                <w:rFonts w:hint="default" w:ascii="Calibri" w:hAnsi="Calibri" w:cs="Calibri"/>
                <w:b/>
                <w:sz w:val="22"/>
              </w:rPr>
              <w:t>phone</w:t>
            </w:r>
            <w:r>
              <w:rPr>
                <w:rFonts w:hint="default" w:ascii="Calibri" w:hAnsi="Calibri" w:cs="Calibri"/>
                <w:b/>
                <w:spacing w:val="-4"/>
                <w:sz w:val="22"/>
              </w:rPr>
              <w:t xml:space="preserve"> </w:t>
            </w:r>
            <w:r>
              <w:rPr>
                <w:rFonts w:hint="default" w:ascii="Calibri" w:hAnsi="Calibri" w:cs="Calibri"/>
                <w:b/>
                <w:spacing w:val="-2"/>
                <w:sz w:val="22"/>
              </w:rPr>
              <w:t>number:</w:t>
            </w:r>
          </w:p>
        </w:tc>
        <w:tc>
          <w:tcPr>
            <w:tcW w:w="7433" w:type="dxa"/>
            <w:gridSpan w:val="6"/>
          </w:tcPr>
          <w:p w14:paraId="42B5B3FB">
            <w:pPr>
              <w:pStyle w:val="11"/>
              <w:rPr>
                <w:rFonts w:hint="default" w:ascii="Calibri" w:hAnsi="Calibri" w:cs="Calibri"/>
                <w:sz w:val="20"/>
              </w:rPr>
            </w:pPr>
          </w:p>
        </w:tc>
      </w:tr>
      <w:tr w14:paraId="29739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3973EBC9">
            <w:pPr>
              <w:pStyle w:val="11"/>
              <w:ind w:left="107"/>
              <w:rPr>
                <w:rFonts w:hint="default" w:ascii="Calibri" w:hAnsi="Calibri" w:cs="Calibri"/>
                <w:b/>
                <w:sz w:val="22"/>
              </w:rPr>
            </w:pPr>
            <w:r>
              <w:rPr>
                <w:rFonts w:hint="default" w:ascii="Calibri" w:hAnsi="Calibri" w:cs="Calibri"/>
                <w:b/>
                <w:sz w:val="22"/>
              </w:rPr>
              <w:t>E-mail</w:t>
            </w:r>
            <w:r>
              <w:rPr>
                <w:rFonts w:hint="default" w:ascii="Calibri" w:hAnsi="Calibri" w:cs="Calibri"/>
                <w:b/>
                <w:spacing w:val="-6"/>
                <w:sz w:val="22"/>
              </w:rPr>
              <w:t xml:space="preserve"> </w:t>
            </w:r>
            <w:r>
              <w:rPr>
                <w:rFonts w:hint="default" w:ascii="Calibri" w:hAnsi="Calibri" w:cs="Calibri"/>
                <w:b/>
                <w:spacing w:val="-2"/>
                <w:sz w:val="22"/>
              </w:rPr>
              <w:t>Address:</w:t>
            </w:r>
          </w:p>
        </w:tc>
        <w:tc>
          <w:tcPr>
            <w:tcW w:w="7433" w:type="dxa"/>
            <w:gridSpan w:val="6"/>
          </w:tcPr>
          <w:p w14:paraId="0740B6AE">
            <w:pPr>
              <w:pStyle w:val="11"/>
              <w:rPr>
                <w:rFonts w:hint="default" w:ascii="Calibri" w:hAnsi="Calibri" w:cs="Calibri"/>
                <w:sz w:val="20"/>
              </w:rPr>
            </w:pPr>
          </w:p>
        </w:tc>
      </w:tr>
      <w:tr w14:paraId="4AC9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3142" w:type="dxa"/>
          </w:tcPr>
          <w:p w14:paraId="4438B657">
            <w:pPr>
              <w:pStyle w:val="11"/>
              <w:spacing w:before="34"/>
              <w:ind w:left="107"/>
              <w:rPr>
                <w:rFonts w:hint="default" w:ascii="Calibri" w:hAnsi="Calibri" w:cs="Calibri"/>
                <w:b/>
                <w:sz w:val="20"/>
              </w:rPr>
            </w:pPr>
            <w:r>
              <w:rPr>
                <w:rFonts w:hint="default" w:ascii="Calibri" w:hAnsi="Calibri" w:cs="Calibri"/>
                <w:b/>
                <w:spacing w:val="-2"/>
                <w:sz w:val="20"/>
                <w:lang w:val="en-US"/>
              </w:rPr>
              <w:t>A</w:t>
            </w:r>
            <w:r>
              <w:rPr>
                <w:rFonts w:hint="default" w:ascii="Calibri" w:hAnsi="Calibri" w:cs="Calibri"/>
                <w:b/>
                <w:spacing w:val="-2"/>
                <w:sz w:val="20"/>
              </w:rPr>
              <w:t>ddress:</w:t>
            </w:r>
          </w:p>
        </w:tc>
        <w:tc>
          <w:tcPr>
            <w:tcW w:w="7433" w:type="dxa"/>
            <w:gridSpan w:val="6"/>
          </w:tcPr>
          <w:p w14:paraId="574C25D5">
            <w:pPr>
              <w:pStyle w:val="11"/>
              <w:rPr>
                <w:rFonts w:hint="default" w:ascii="Calibri" w:hAnsi="Calibri" w:cs="Calibri"/>
                <w:sz w:val="22"/>
              </w:rPr>
            </w:pPr>
          </w:p>
        </w:tc>
      </w:tr>
      <w:tr w14:paraId="69A07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42" w:type="dxa"/>
          </w:tcPr>
          <w:p w14:paraId="1377027F">
            <w:pPr>
              <w:pStyle w:val="11"/>
              <w:ind w:left="107"/>
              <w:rPr>
                <w:rFonts w:hint="default" w:ascii="Calibri" w:hAnsi="Calibri" w:cs="Calibri"/>
                <w:b/>
                <w:sz w:val="22"/>
              </w:rPr>
            </w:pPr>
            <w:r>
              <w:rPr>
                <w:rFonts w:hint="default" w:ascii="Calibri" w:hAnsi="Calibri" w:cs="Calibri"/>
                <w:b/>
                <w:sz w:val="22"/>
              </w:rPr>
              <w:t>Relation</w:t>
            </w:r>
            <w:r>
              <w:rPr>
                <w:rFonts w:hint="default" w:ascii="Calibri" w:hAnsi="Calibri" w:cs="Calibri"/>
                <w:b/>
                <w:spacing w:val="-4"/>
                <w:sz w:val="22"/>
              </w:rPr>
              <w:t xml:space="preserve"> </w:t>
            </w:r>
            <w:r>
              <w:rPr>
                <w:rFonts w:hint="default" w:ascii="Calibri" w:hAnsi="Calibri" w:cs="Calibri"/>
                <w:b/>
                <w:sz w:val="22"/>
              </w:rPr>
              <w:t>to</w:t>
            </w:r>
            <w:r>
              <w:rPr>
                <w:rFonts w:hint="default" w:ascii="Calibri" w:hAnsi="Calibri" w:cs="Calibri"/>
                <w:b/>
                <w:spacing w:val="-3"/>
                <w:sz w:val="22"/>
              </w:rPr>
              <w:t xml:space="preserve"> </w:t>
            </w:r>
            <w:r>
              <w:rPr>
                <w:rFonts w:hint="default" w:ascii="Calibri" w:hAnsi="Calibri" w:cs="Calibri"/>
                <w:b/>
                <w:spacing w:val="-2"/>
                <w:sz w:val="22"/>
              </w:rPr>
              <w:t>learner:</w:t>
            </w:r>
          </w:p>
        </w:tc>
        <w:tc>
          <w:tcPr>
            <w:tcW w:w="7433" w:type="dxa"/>
            <w:gridSpan w:val="6"/>
          </w:tcPr>
          <w:p w14:paraId="70620F1F">
            <w:pPr>
              <w:pStyle w:val="11"/>
              <w:rPr>
                <w:rFonts w:hint="default" w:ascii="Calibri" w:hAnsi="Calibri" w:cs="Calibri"/>
                <w:sz w:val="20"/>
              </w:rPr>
            </w:pPr>
          </w:p>
        </w:tc>
      </w:tr>
    </w:tbl>
    <w:p w14:paraId="6639494F">
      <w:pPr>
        <w:pStyle w:val="11"/>
        <w:spacing w:after="0"/>
        <w:rPr>
          <w:rFonts w:ascii="Times New Roman"/>
          <w:sz w:val="20"/>
        </w:rPr>
        <w:sectPr>
          <w:pgSz w:w="11910" w:h="16840"/>
          <w:pgMar w:top="980" w:right="425" w:bottom="600" w:left="425" w:header="717" w:footer="410" w:gutter="0"/>
          <w:cols w:space="720" w:num="1"/>
        </w:sectPr>
      </w:pPr>
    </w:p>
    <w:p w14:paraId="2E42BFFF">
      <w:pPr>
        <w:pStyle w:val="7"/>
        <w:spacing w:before="23"/>
        <w:rPr>
          <w:rFonts w:ascii="Arial"/>
          <w:b/>
          <w:sz w:val="22"/>
        </w:rPr>
      </w:pPr>
    </w:p>
    <w:p w14:paraId="56FEF2B6">
      <w:pPr>
        <w:spacing w:before="1"/>
        <w:ind w:left="141" w:right="0" w:firstLine="0"/>
        <w:jc w:val="left"/>
        <w:rPr>
          <w:rFonts w:hint="default" w:ascii="Calibri" w:hAnsi="Calibri" w:cs="Calibri"/>
          <w:b/>
          <w:sz w:val="22"/>
        </w:rPr>
      </w:pPr>
      <w:r>
        <w:rPr>
          <w:rFonts w:hint="default" w:ascii="Calibri" w:hAnsi="Calibri" w:cs="Calibri"/>
          <w:b/>
          <w:sz w:val="22"/>
          <w:u w:val="single"/>
        </w:rPr>
        <w:t>Medication</w:t>
      </w:r>
      <w:r>
        <w:rPr>
          <w:rFonts w:hint="default" w:ascii="Calibri" w:hAnsi="Calibri" w:cs="Calibri"/>
          <w:b/>
          <w:spacing w:val="-8"/>
          <w:sz w:val="22"/>
          <w:u w:val="single"/>
        </w:rPr>
        <w:t xml:space="preserve"> </w:t>
      </w:r>
      <w:r>
        <w:rPr>
          <w:rFonts w:hint="default" w:ascii="Calibri" w:hAnsi="Calibri" w:cs="Calibri"/>
          <w:b/>
          <w:sz w:val="22"/>
          <w:u w:val="single"/>
        </w:rPr>
        <w:t>consent</w:t>
      </w:r>
      <w:r>
        <w:rPr>
          <w:rFonts w:hint="default" w:ascii="Calibri" w:hAnsi="Calibri" w:cs="Calibri"/>
          <w:b/>
          <w:spacing w:val="-6"/>
          <w:sz w:val="22"/>
          <w:u w:val="single"/>
        </w:rPr>
        <w:t xml:space="preserve"> </w:t>
      </w:r>
      <w:r>
        <w:rPr>
          <w:rFonts w:hint="default" w:ascii="Calibri" w:hAnsi="Calibri" w:cs="Calibri"/>
          <w:b/>
          <w:spacing w:val="-2"/>
          <w:sz w:val="22"/>
          <w:u w:val="single"/>
        </w:rPr>
        <w:t>form:</w:t>
      </w:r>
    </w:p>
    <w:p w14:paraId="14AA0F49">
      <w:pPr>
        <w:pStyle w:val="7"/>
        <w:rPr>
          <w:rFonts w:hint="default" w:ascii="Calibri" w:hAnsi="Calibri" w:cs="Calibri"/>
          <w:b/>
          <w:sz w:val="22"/>
        </w:rPr>
      </w:pPr>
    </w:p>
    <w:p w14:paraId="58744CFF">
      <w:pPr>
        <w:spacing w:before="0" w:line="276" w:lineRule="auto"/>
        <w:ind w:left="141" w:right="164" w:firstLine="0"/>
        <w:jc w:val="left"/>
        <w:rPr>
          <w:rFonts w:hint="default" w:ascii="Calibri" w:hAnsi="Calibri" w:cs="Calibri"/>
          <w:sz w:val="22"/>
        </w:rPr>
      </w:pPr>
      <w:r>
        <w:rPr>
          <w:rFonts w:hint="default" w:ascii="Calibri" w:hAnsi="Calibri" w:cs="Calibri"/>
          <w:b/>
          <w:sz w:val="22"/>
        </w:rPr>
        <w:t xml:space="preserve">Medication: </w:t>
      </w:r>
      <w:r>
        <w:rPr>
          <w:rFonts w:hint="default" w:ascii="Calibri" w:hAnsi="Calibri" w:cs="Calibri"/>
          <w:sz w:val="22"/>
        </w:rPr>
        <w:t>Please</w:t>
      </w:r>
      <w:r>
        <w:rPr>
          <w:rFonts w:hint="default" w:ascii="Calibri" w:hAnsi="Calibri" w:cs="Calibri"/>
          <w:spacing w:val="-3"/>
          <w:sz w:val="22"/>
        </w:rPr>
        <w:t xml:space="preserve"> </w:t>
      </w:r>
      <w:r>
        <w:rPr>
          <w:rFonts w:hint="default" w:ascii="Calibri" w:hAnsi="Calibri" w:cs="Calibri"/>
          <w:sz w:val="22"/>
        </w:rPr>
        <w:t>note</w:t>
      </w:r>
      <w:r>
        <w:rPr>
          <w:rFonts w:hint="default" w:ascii="Calibri" w:hAnsi="Calibri" w:cs="Calibri"/>
          <w:spacing w:val="-5"/>
          <w:sz w:val="22"/>
        </w:rPr>
        <w:t xml:space="preserve"> </w:t>
      </w:r>
      <w:r>
        <w:rPr>
          <w:rFonts w:hint="default" w:ascii="Calibri" w:hAnsi="Calibri" w:cs="Calibri"/>
          <w:sz w:val="22"/>
        </w:rPr>
        <w:t>that</w:t>
      </w:r>
      <w:r>
        <w:rPr>
          <w:rFonts w:hint="default" w:ascii="Calibri" w:hAnsi="Calibri" w:cs="Calibri"/>
          <w:spacing w:val="-1"/>
          <w:sz w:val="22"/>
        </w:rPr>
        <w:t xml:space="preserve"> </w:t>
      </w:r>
      <w:r>
        <w:rPr>
          <w:rFonts w:hint="default" w:ascii="Calibri" w:hAnsi="Calibri" w:cs="Calibri"/>
          <w:sz w:val="22"/>
        </w:rPr>
        <w:t>in</w:t>
      </w:r>
      <w:r>
        <w:rPr>
          <w:rFonts w:hint="default" w:ascii="Calibri" w:hAnsi="Calibri" w:cs="Calibri"/>
          <w:spacing w:val="-3"/>
          <w:sz w:val="22"/>
        </w:rPr>
        <w:t xml:space="preserve"> </w:t>
      </w:r>
      <w:r>
        <w:rPr>
          <w:rFonts w:hint="default" w:ascii="Calibri" w:hAnsi="Calibri" w:cs="Calibri"/>
          <w:sz w:val="22"/>
        </w:rPr>
        <w:t>order</w:t>
      </w:r>
      <w:r>
        <w:rPr>
          <w:rFonts w:hint="default" w:ascii="Calibri" w:hAnsi="Calibri" w:cs="Calibri"/>
          <w:spacing w:val="-4"/>
          <w:sz w:val="22"/>
        </w:rPr>
        <w:t xml:space="preserve"> </w:t>
      </w:r>
      <w:r>
        <w:rPr>
          <w:rFonts w:hint="default" w:ascii="Calibri" w:hAnsi="Calibri" w:cs="Calibri"/>
          <w:sz w:val="22"/>
        </w:rPr>
        <w:t>for</w:t>
      </w:r>
      <w:r>
        <w:rPr>
          <w:rFonts w:hint="default" w:ascii="Calibri" w:hAnsi="Calibri" w:cs="Calibri"/>
          <w:spacing w:val="-4"/>
          <w:sz w:val="22"/>
        </w:rPr>
        <w:t xml:space="preserve"> </w:t>
      </w:r>
      <w:r>
        <w:rPr>
          <w:rFonts w:hint="default" w:ascii="Calibri" w:hAnsi="Calibri" w:cs="Calibri"/>
          <w:spacing w:val="-4"/>
          <w:sz w:val="22"/>
          <w:lang w:val="en-US"/>
        </w:rPr>
        <w:t>Rising Stars</w:t>
      </w:r>
      <w:r>
        <w:rPr>
          <w:rFonts w:hint="default" w:ascii="Calibri" w:hAnsi="Calibri" w:cs="Calibri"/>
          <w:spacing w:val="-5"/>
          <w:sz w:val="22"/>
        </w:rPr>
        <w:t xml:space="preserve"> </w:t>
      </w:r>
      <w:r>
        <w:rPr>
          <w:rFonts w:hint="default" w:ascii="Calibri" w:hAnsi="Calibri" w:cs="Calibri"/>
          <w:sz w:val="22"/>
        </w:rPr>
        <w:t>School</w:t>
      </w:r>
      <w:r>
        <w:rPr>
          <w:rFonts w:hint="default" w:ascii="Calibri" w:hAnsi="Calibri" w:cs="Calibri"/>
          <w:spacing w:val="-4"/>
          <w:sz w:val="22"/>
        </w:rPr>
        <w:t xml:space="preserve"> </w:t>
      </w:r>
      <w:r>
        <w:rPr>
          <w:rFonts w:hint="default" w:ascii="Calibri" w:hAnsi="Calibri" w:cs="Calibri"/>
          <w:sz w:val="22"/>
        </w:rPr>
        <w:t>to</w:t>
      </w:r>
      <w:r>
        <w:rPr>
          <w:rFonts w:hint="default" w:ascii="Calibri" w:hAnsi="Calibri" w:cs="Calibri"/>
          <w:spacing w:val="-3"/>
          <w:sz w:val="22"/>
        </w:rPr>
        <w:t xml:space="preserve"> </w:t>
      </w:r>
      <w:r>
        <w:rPr>
          <w:rFonts w:hint="default" w:ascii="Calibri" w:hAnsi="Calibri" w:cs="Calibri"/>
          <w:sz w:val="22"/>
        </w:rPr>
        <w:t>administer</w:t>
      </w:r>
      <w:r>
        <w:rPr>
          <w:rFonts w:hint="default" w:ascii="Calibri" w:hAnsi="Calibri" w:cs="Calibri"/>
          <w:spacing w:val="-4"/>
          <w:sz w:val="22"/>
        </w:rPr>
        <w:t xml:space="preserve"> </w:t>
      </w:r>
      <w:r>
        <w:rPr>
          <w:rFonts w:hint="default" w:ascii="Calibri" w:hAnsi="Calibri" w:cs="Calibri"/>
          <w:sz w:val="22"/>
        </w:rPr>
        <w:t>the</w:t>
      </w:r>
      <w:r>
        <w:rPr>
          <w:rFonts w:hint="default" w:ascii="Calibri" w:hAnsi="Calibri" w:cs="Calibri"/>
          <w:spacing w:val="-5"/>
          <w:sz w:val="22"/>
        </w:rPr>
        <w:t xml:space="preserve"> </w:t>
      </w:r>
      <w:r>
        <w:rPr>
          <w:rFonts w:hint="default" w:ascii="Calibri" w:hAnsi="Calibri" w:cs="Calibri"/>
          <w:sz w:val="22"/>
        </w:rPr>
        <w:t>following</w:t>
      </w:r>
      <w:r>
        <w:rPr>
          <w:rFonts w:hint="default" w:ascii="Calibri" w:hAnsi="Calibri" w:cs="Calibri"/>
          <w:spacing w:val="-3"/>
          <w:sz w:val="22"/>
        </w:rPr>
        <w:t xml:space="preserve"> </w:t>
      </w:r>
      <w:r>
        <w:rPr>
          <w:rFonts w:hint="default" w:ascii="Calibri" w:hAnsi="Calibri" w:cs="Calibri"/>
          <w:sz w:val="22"/>
        </w:rPr>
        <w:t>treatments/medicine</w:t>
      </w:r>
      <w:r>
        <w:rPr>
          <w:rFonts w:hint="default" w:ascii="Calibri" w:hAnsi="Calibri" w:cs="Calibri"/>
          <w:spacing w:val="-3"/>
          <w:sz w:val="22"/>
        </w:rPr>
        <w:t xml:space="preserve"> </w:t>
      </w:r>
      <w:r>
        <w:rPr>
          <w:rFonts w:hint="default" w:ascii="Calibri" w:hAnsi="Calibri" w:cs="Calibri"/>
          <w:sz w:val="22"/>
        </w:rPr>
        <w:t>to your child you will have to sign in the blocks to give permission for the staff of the School to administer the following treatments/medicine to your Child. Any oral medication will only be administered once we have contacted you telephonically.</w:t>
      </w:r>
    </w:p>
    <w:p w14:paraId="4EB3B73D">
      <w:pPr>
        <w:pStyle w:val="7"/>
        <w:spacing w:before="61"/>
        <w:rPr>
          <w:rFonts w:hint="default" w:ascii="Calibri" w:hAnsi="Calibri" w:cs="Calibri"/>
        </w:rPr>
      </w:pPr>
    </w:p>
    <w:tbl>
      <w:tblPr>
        <w:tblStyle w:val="6"/>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9"/>
        <w:gridCol w:w="3588"/>
        <w:gridCol w:w="3588"/>
      </w:tblGrid>
      <w:tr w14:paraId="49678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589" w:type="dxa"/>
          </w:tcPr>
          <w:p w14:paraId="69768B46">
            <w:pPr>
              <w:pStyle w:val="11"/>
              <w:ind w:left="107"/>
              <w:rPr>
                <w:rFonts w:hint="default" w:ascii="Calibri" w:hAnsi="Calibri" w:cs="Calibri"/>
                <w:b/>
                <w:sz w:val="22"/>
              </w:rPr>
            </w:pPr>
            <w:r>
              <w:rPr>
                <w:rFonts w:hint="default" w:ascii="Calibri" w:hAnsi="Calibri" w:cs="Calibri"/>
                <w:b/>
                <w:sz w:val="22"/>
              </w:rPr>
              <w:t>Type</w:t>
            </w:r>
            <w:r>
              <w:rPr>
                <w:rFonts w:hint="default" w:ascii="Calibri" w:hAnsi="Calibri" w:cs="Calibri"/>
                <w:b/>
                <w:spacing w:val="-4"/>
                <w:sz w:val="22"/>
              </w:rPr>
              <w:t xml:space="preserve"> </w:t>
            </w:r>
            <w:r>
              <w:rPr>
                <w:rFonts w:hint="default" w:ascii="Calibri" w:hAnsi="Calibri" w:cs="Calibri"/>
                <w:b/>
                <w:sz w:val="22"/>
              </w:rPr>
              <w:t>of</w:t>
            </w:r>
            <w:r>
              <w:rPr>
                <w:rFonts w:hint="default" w:ascii="Calibri" w:hAnsi="Calibri" w:cs="Calibri"/>
                <w:b/>
                <w:spacing w:val="-1"/>
                <w:sz w:val="22"/>
              </w:rPr>
              <w:t xml:space="preserve"> </w:t>
            </w:r>
            <w:r>
              <w:rPr>
                <w:rFonts w:hint="default" w:ascii="Calibri" w:hAnsi="Calibri" w:cs="Calibri"/>
                <w:b/>
                <w:spacing w:val="-2"/>
                <w:sz w:val="22"/>
              </w:rPr>
              <w:t>medication</w:t>
            </w:r>
          </w:p>
        </w:tc>
        <w:tc>
          <w:tcPr>
            <w:tcW w:w="3588" w:type="dxa"/>
          </w:tcPr>
          <w:p w14:paraId="088AE1C4">
            <w:pPr>
              <w:pStyle w:val="11"/>
              <w:ind w:left="107"/>
              <w:rPr>
                <w:rFonts w:hint="default" w:ascii="Calibri" w:hAnsi="Calibri" w:cs="Calibri"/>
                <w:b/>
                <w:sz w:val="22"/>
              </w:rPr>
            </w:pPr>
            <w:r>
              <w:rPr>
                <w:rFonts w:hint="default" w:ascii="Calibri" w:hAnsi="Calibri" w:cs="Calibri"/>
                <w:b/>
                <w:spacing w:val="-5"/>
                <w:sz w:val="22"/>
              </w:rPr>
              <w:t>Use</w:t>
            </w:r>
          </w:p>
        </w:tc>
        <w:tc>
          <w:tcPr>
            <w:tcW w:w="3588" w:type="dxa"/>
          </w:tcPr>
          <w:p w14:paraId="0D7BB70F">
            <w:pPr>
              <w:pStyle w:val="11"/>
              <w:ind w:left="108"/>
              <w:rPr>
                <w:rFonts w:hint="default" w:ascii="Calibri" w:hAnsi="Calibri" w:cs="Calibri"/>
                <w:b/>
                <w:sz w:val="22"/>
              </w:rPr>
            </w:pPr>
            <w:r>
              <w:rPr>
                <w:rFonts w:hint="default" w:ascii="Calibri" w:hAnsi="Calibri" w:cs="Calibri"/>
                <w:b/>
                <w:sz w:val="22"/>
              </w:rPr>
              <w:t>Permission</w:t>
            </w:r>
            <w:r>
              <w:rPr>
                <w:rFonts w:hint="default" w:ascii="Calibri" w:hAnsi="Calibri" w:cs="Calibri"/>
                <w:b/>
                <w:spacing w:val="-8"/>
                <w:sz w:val="22"/>
              </w:rPr>
              <w:t xml:space="preserve"> </w:t>
            </w:r>
            <w:r>
              <w:rPr>
                <w:rFonts w:hint="default" w:ascii="Calibri" w:hAnsi="Calibri" w:cs="Calibri"/>
                <w:b/>
                <w:sz w:val="22"/>
              </w:rPr>
              <w:t>to</w:t>
            </w:r>
            <w:r>
              <w:rPr>
                <w:rFonts w:hint="default" w:ascii="Calibri" w:hAnsi="Calibri" w:cs="Calibri"/>
                <w:b/>
                <w:spacing w:val="-4"/>
                <w:sz w:val="22"/>
              </w:rPr>
              <w:t xml:space="preserve"> </w:t>
            </w:r>
            <w:r>
              <w:rPr>
                <w:rFonts w:hint="default" w:ascii="Calibri" w:hAnsi="Calibri" w:cs="Calibri"/>
                <w:b/>
                <w:sz w:val="22"/>
              </w:rPr>
              <w:t>administer</w:t>
            </w:r>
            <w:r>
              <w:rPr>
                <w:rFonts w:hint="default" w:ascii="Calibri" w:hAnsi="Calibri" w:cs="Calibri"/>
                <w:b/>
                <w:spacing w:val="-3"/>
                <w:sz w:val="22"/>
              </w:rPr>
              <w:t xml:space="preserve"> </w:t>
            </w:r>
            <w:r>
              <w:rPr>
                <w:rFonts w:hint="default" w:ascii="Calibri" w:hAnsi="Calibri" w:cs="Calibri"/>
                <w:b/>
                <w:spacing w:val="-2"/>
                <w:sz w:val="22"/>
              </w:rPr>
              <w:t>(sign)</w:t>
            </w:r>
          </w:p>
        </w:tc>
      </w:tr>
      <w:tr w14:paraId="1EDBE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589" w:type="dxa"/>
          </w:tcPr>
          <w:p w14:paraId="43B4DD76">
            <w:pPr>
              <w:pStyle w:val="11"/>
              <w:ind w:left="107"/>
              <w:rPr>
                <w:rFonts w:hint="default" w:ascii="Calibri" w:hAnsi="Calibri" w:cs="Calibri"/>
                <w:sz w:val="22"/>
              </w:rPr>
            </w:pPr>
            <w:r>
              <w:rPr>
                <w:rFonts w:hint="default" w:ascii="Calibri" w:hAnsi="Calibri" w:cs="Calibri"/>
                <w:sz w:val="22"/>
              </w:rPr>
              <w:t>Bactroban</w:t>
            </w:r>
            <w:r>
              <w:rPr>
                <w:rFonts w:hint="default" w:ascii="Calibri" w:hAnsi="Calibri" w:cs="Calibri"/>
                <w:spacing w:val="-4"/>
                <w:sz w:val="22"/>
              </w:rPr>
              <w:t xml:space="preserve"> </w:t>
            </w:r>
            <w:r>
              <w:rPr>
                <w:rFonts w:hint="default" w:ascii="Calibri" w:hAnsi="Calibri" w:cs="Calibri"/>
                <w:sz w:val="22"/>
              </w:rPr>
              <w:t>or</w:t>
            </w:r>
            <w:r>
              <w:rPr>
                <w:rFonts w:hint="default" w:ascii="Calibri" w:hAnsi="Calibri" w:cs="Calibri"/>
                <w:spacing w:val="-2"/>
                <w:sz w:val="22"/>
              </w:rPr>
              <w:t xml:space="preserve"> Germolene</w:t>
            </w:r>
          </w:p>
        </w:tc>
        <w:tc>
          <w:tcPr>
            <w:tcW w:w="3588" w:type="dxa"/>
          </w:tcPr>
          <w:p w14:paraId="0F0FBD23">
            <w:pPr>
              <w:pStyle w:val="11"/>
              <w:ind w:left="107"/>
              <w:rPr>
                <w:rFonts w:hint="default" w:ascii="Calibri" w:hAnsi="Calibri" w:cs="Calibri"/>
                <w:sz w:val="22"/>
              </w:rPr>
            </w:pPr>
            <w:r>
              <w:rPr>
                <w:rFonts w:hint="default" w:ascii="Calibri" w:hAnsi="Calibri" w:cs="Calibri"/>
                <w:sz w:val="22"/>
              </w:rPr>
              <w:t>Cuts</w:t>
            </w:r>
            <w:r>
              <w:rPr>
                <w:rFonts w:hint="default" w:ascii="Calibri" w:hAnsi="Calibri" w:cs="Calibri"/>
                <w:spacing w:val="-4"/>
                <w:sz w:val="22"/>
              </w:rPr>
              <w:t xml:space="preserve"> </w:t>
            </w:r>
            <w:r>
              <w:rPr>
                <w:rFonts w:hint="default" w:ascii="Calibri" w:hAnsi="Calibri" w:cs="Calibri"/>
                <w:sz w:val="22"/>
              </w:rPr>
              <w:t>or</w:t>
            </w:r>
            <w:r>
              <w:rPr>
                <w:rFonts w:hint="default" w:ascii="Calibri" w:hAnsi="Calibri" w:cs="Calibri"/>
                <w:spacing w:val="-1"/>
                <w:sz w:val="22"/>
              </w:rPr>
              <w:t xml:space="preserve"> </w:t>
            </w:r>
            <w:r>
              <w:rPr>
                <w:rFonts w:hint="default" w:ascii="Calibri" w:hAnsi="Calibri" w:cs="Calibri"/>
                <w:spacing w:val="-2"/>
                <w:sz w:val="22"/>
              </w:rPr>
              <w:t>scrapes</w:t>
            </w:r>
          </w:p>
        </w:tc>
        <w:tc>
          <w:tcPr>
            <w:tcW w:w="3588" w:type="dxa"/>
          </w:tcPr>
          <w:p w14:paraId="5406E292">
            <w:pPr>
              <w:pStyle w:val="11"/>
              <w:rPr>
                <w:rFonts w:hint="default" w:ascii="Calibri" w:hAnsi="Calibri" w:cs="Calibri"/>
                <w:sz w:val="20"/>
              </w:rPr>
            </w:pPr>
          </w:p>
        </w:tc>
      </w:tr>
      <w:tr w14:paraId="34C54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589" w:type="dxa"/>
          </w:tcPr>
          <w:p w14:paraId="0426BD72">
            <w:pPr>
              <w:pStyle w:val="11"/>
              <w:ind w:left="107"/>
              <w:rPr>
                <w:rFonts w:hint="default" w:ascii="Calibri" w:hAnsi="Calibri" w:cs="Calibri"/>
                <w:sz w:val="22"/>
              </w:rPr>
            </w:pPr>
            <w:r>
              <w:rPr>
                <w:rFonts w:hint="default" w:ascii="Calibri" w:hAnsi="Calibri" w:cs="Calibri"/>
                <w:spacing w:val="-2"/>
                <w:sz w:val="22"/>
              </w:rPr>
              <w:t>Buscopan</w:t>
            </w:r>
          </w:p>
        </w:tc>
        <w:tc>
          <w:tcPr>
            <w:tcW w:w="3588" w:type="dxa"/>
          </w:tcPr>
          <w:p w14:paraId="2E8E1BB4">
            <w:pPr>
              <w:pStyle w:val="11"/>
              <w:ind w:left="107"/>
              <w:rPr>
                <w:rFonts w:hint="default" w:ascii="Calibri" w:hAnsi="Calibri" w:cs="Calibri"/>
                <w:sz w:val="22"/>
              </w:rPr>
            </w:pPr>
            <w:r>
              <w:rPr>
                <w:rFonts w:hint="default" w:ascii="Calibri" w:hAnsi="Calibri" w:cs="Calibri"/>
                <w:sz w:val="22"/>
              </w:rPr>
              <w:t>Stomach</w:t>
            </w:r>
            <w:r>
              <w:rPr>
                <w:rFonts w:hint="default" w:ascii="Calibri" w:hAnsi="Calibri" w:cs="Calibri"/>
                <w:spacing w:val="-7"/>
                <w:sz w:val="22"/>
              </w:rPr>
              <w:t xml:space="preserve"> </w:t>
            </w:r>
            <w:r>
              <w:rPr>
                <w:rFonts w:hint="default" w:ascii="Calibri" w:hAnsi="Calibri" w:cs="Calibri"/>
                <w:spacing w:val="-2"/>
                <w:sz w:val="22"/>
              </w:rPr>
              <w:t>cramps</w:t>
            </w:r>
          </w:p>
        </w:tc>
        <w:tc>
          <w:tcPr>
            <w:tcW w:w="3588" w:type="dxa"/>
          </w:tcPr>
          <w:p w14:paraId="05D18955">
            <w:pPr>
              <w:pStyle w:val="11"/>
              <w:rPr>
                <w:rFonts w:hint="default" w:ascii="Calibri" w:hAnsi="Calibri" w:cs="Calibri"/>
                <w:sz w:val="20"/>
              </w:rPr>
            </w:pPr>
          </w:p>
        </w:tc>
      </w:tr>
      <w:tr w14:paraId="33C2F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589" w:type="dxa"/>
          </w:tcPr>
          <w:p w14:paraId="4E9A0F91">
            <w:pPr>
              <w:pStyle w:val="11"/>
              <w:ind w:left="107"/>
              <w:rPr>
                <w:rFonts w:hint="default" w:ascii="Calibri" w:hAnsi="Calibri" w:cs="Calibri"/>
                <w:sz w:val="22"/>
              </w:rPr>
            </w:pPr>
            <w:r>
              <w:rPr>
                <w:rFonts w:hint="default" w:ascii="Calibri" w:hAnsi="Calibri" w:cs="Calibri"/>
                <w:sz w:val="22"/>
              </w:rPr>
              <w:t>Panado</w:t>
            </w:r>
            <w:r>
              <w:rPr>
                <w:rFonts w:hint="default" w:ascii="Calibri" w:hAnsi="Calibri" w:cs="Calibri"/>
                <w:spacing w:val="-5"/>
                <w:sz w:val="22"/>
              </w:rPr>
              <w:t xml:space="preserve"> </w:t>
            </w:r>
            <w:r>
              <w:rPr>
                <w:rFonts w:hint="default" w:ascii="Calibri" w:hAnsi="Calibri" w:cs="Calibri"/>
                <w:sz w:val="22"/>
              </w:rPr>
              <w:t>syrup/</w:t>
            </w:r>
            <w:r>
              <w:rPr>
                <w:rFonts w:hint="default" w:ascii="Calibri" w:hAnsi="Calibri" w:cs="Calibri"/>
                <w:spacing w:val="-2"/>
                <w:sz w:val="22"/>
              </w:rPr>
              <w:t xml:space="preserve"> Ponstan</w:t>
            </w:r>
          </w:p>
        </w:tc>
        <w:tc>
          <w:tcPr>
            <w:tcW w:w="3588" w:type="dxa"/>
          </w:tcPr>
          <w:p w14:paraId="211D49AF">
            <w:pPr>
              <w:pStyle w:val="11"/>
              <w:ind w:left="107"/>
              <w:rPr>
                <w:rFonts w:hint="default" w:ascii="Calibri" w:hAnsi="Calibri" w:cs="Calibri"/>
                <w:sz w:val="22"/>
              </w:rPr>
            </w:pPr>
            <w:r>
              <w:rPr>
                <w:rFonts w:hint="default" w:ascii="Calibri" w:hAnsi="Calibri" w:cs="Calibri"/>
                <w:sz w:val="22"/>
              </w:rPr>
              <w:t>Fever/</w:t>
            </w:r>
            <w:r>
              <w:rPr>
                <w:rFonts w:hint="default" w:ascii="Calibri" w:hAnsi="Calibri" w:cs="Calibri"/>
                <w:spacing w:val="-2"/>
                <w:sz w:val="22"/>
              </w:rPr>
              <w:t xml:space="preserve"> temperature</w:t>
            </w:r>
          </w:p>
        </w:tc>
        <w:tc>
          <w:tcPr>
            <w:tcW w:w="3588" w:type="dxa"/>
          </w:tcPr>
          <w:p w14:paraId="7EE379FD">
            <w:pPr>
              <w:pStyle w:val="11"/>
              <w:rPr>
                <w:rFonts w:hint="default" w:ascii="Calibri" w:hAnsi="Calibri" w:cs="Calibri"/>
                <w:sz w:val="20"/>
              </w:rPr>
            </w:pPr>
          </w:p>
        </w:tc>
      </w:tr>
      <w:tr w14:paraId="1C8A0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589" w:type="dxa"/>
          </w:tcPr>
          <w:p w14:paraId="15761336">
            <w:pPr>
              <w:pStyle w:val="11"/>
              <w:spacing w:before="2"/>
              <w:ind w:left="107"/>
              <w:rPr>
                <w:rFonts w:hint="default" w:ascii="Calibri" w:hAnsi="Calibri" w:cs="Calibri"/>
                <w:sz w:val="22"/>
              </w:rPr>
            </w:pPr>
            <w:r>
              <w:rPr>
                <w:rFonts w:hint="default" w:ascii="Calibri" w:hAnsi="Calibri" w:cs="Calibri"/>
                <w:spacing w:val="-2"/>
                <w:sz w:val="22"/>
              </w:rPr>
              <w:t>Burnshield</w:t>
            </w:r>
          </w:p>
        </w:tc>
        <w:tc>
          <w:tcPr>
            <w:tcW w:w="3588" w:type="dxa"/>
          </w:tcPr>
          <w:p w14:paraId="22CFE69E">
            <w:pPr>
              <w:pStyle w:val="11"/>
              <w:spacing w:before="2"/>
              <w:ind w:left="107"/>
              <w:rPr>
                <w:rFonts w:hint="default" w:ascii="Calibri" w:hAnsi="Calibri" w:cs="Calibri"/>
                <w:sz w:val="22"/>
              </w:rPr>
            </w:pPr>
            <w:r>
              <w:rPr>
                <w:rFonts w:hint="default" w:ascii="Calibri" w:hAnsi="Calibri" w:cs="Calibri"/>
                <w:spacing w:val="-2"/>
                <w:sz w:val="22"/>
              </w:rPr>
              <w:t>Burns</w:t>
            </w:r>
          </w:p>
        </w:tc>
        <w:tc>
          <w:tcPr>
            <w:tcW w:w="3588" w:type="dxa"/>
          </w:tcPr>
          <w:p w14:paraId="44297E01">
            <w:pPr>
              <w:pStyle w:val="11"/>
              <w:rPr>
                <w:rFonts w:hint="default" w:ascii="Calibri" w:hAnsi="Calibri" w:cs="Calibri"/>
                <w:sz w:val="20"/>
              </w:rPr>
            </w:pPr>
          </w:p>
        </w:tc>
      </w:tr>
      <w:tr w14:paraId="08926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589" w:type="dxa"/>
          </w:tcPr>
          <w:p w14:paraId="126CC417">
            <w:pPr>
              <w:pStyle w:val="11"/>
              <w:ind w:left="107"/>
              <w:rPr>
                <w:rFonts w:hint="default" w:ascii="Calibri" w:hAnsi="Calibri" w:cs="Calibri"/>
                <w:sz w:val="22"/>
              </w:rPr>
            </w:pPr>
            <w:r>
              <w:rPr>
                <w:rFonts w:hint="default" w:ascii="Calibri" w:hAnsi="Calibri" w:cs="Calibri"/>
                <w:spacing w:val="-2"/>
                <w:sz w:val="22"/>
              </w:rPr>
              <w:t>Anthisan</w:t>
            </w:r>
          </w:p>
        </w:tc>
        <w:tc>
          <w:tcPr>
            <w:tcW w:w="3588" w:type="dxa"/>
          </w:tcPr>
          <w:p w14:paraId="367B0C32">
            <w:pPr>
              <w:pStyle w:val="11"/>
              <w:ind w:left="107"/>
              <w:rPr>
                <w:rFonts w:hint="default" w:ascii="Calibri" w:hAnsi="Calibri" w:cs="Calibri"/>
                <w:sz w:val="22"/>
              </w:rPr>
            </w:pPr>
            <w:r>
              <w:rPr>
                <w:rFonts w:hint="default" w:ascii="Calibri" w:hAnsi="Calibri" w:cs="Calibri"/>
                <w:sz w:val="22"/>
              </w:rPr>
              <w:t>Insect</w:t>
            </w:r>
            <w:r>
              <w:rPr>
                <w:rFonts w:hint="default" w:ascii="Calibri" w:hAnsi="Calibri" w:cs="Calibri"/>
                <w:spacing w:val="-6"/>
                <w:sz w:val="22"/>
              </w:rPr>
              <w:t xml:space="preserve"> </w:t>
            </w:r>
            <w:r>
              <w:rPr>
                <w:rFonts w:hint="default" w:ascii="Calibri" w:hAnsi="Calibri" w:cs="Calibri"/>
                <w:sz w:val="22"/>
              </w:rPr>
              <w:t>bites/</w:t>
            </w:r>
            <w:r>
              <w:rPr>
                <w:rFonts w:hint="default" w:ascii="Calibri" w:hAnsi="Calibri" w:cs="Calibri"/>
                <w:spacing w:val="-5"/>
                <w:sz w:val="22"/>
              </w:rPr>
              <w:t xml:space="preserve"> </w:t>
            </w:r>
            <w:r>
              <w:rPr>
                <w:rFonts w:hint="default" w:ascii="Calibri" w:hAnsi="Calibri" w:cs="Calibri"/>
                <w:spacing w:val="-2"/>
                <w:sz w:val="22"/>
              </w:rPr>
              <w:t>stings</w:t>
            </w:r>
          </w:p>
        </w:tc>
        <w:tc>
          <w:tcPr>
            <w:tcW w:w="3588" w:type="dxa"/>
          </w:tcPr>
          <w:p w14:paraId="3AF03871">
            <w:pPr>
              <w:pStyle w:val="11"/>
              <w:rPr>
                <w:rFonts w:hint="default" w:ascii="Calibri" w:hAnsi="Calibri" w:cs="Calibri"/>
                <w:sz w:val="20"/>
              </w:rPr>
            </w:pPr>
          </w:p>
        </w:tc>
      </w:tr>
      <w:tr w14:paraId="32A44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589" w:type="dxa"/>
          </w:tcPr>
          <w:p w14:paraId="348E590C">
            <w:pPr>
              <w:pStyle w:val="11"/>
              <w:ind w:left="107"/>
              <w:rPr>
                <w:rFonts w:hint="default" w:ascii="Calibri" w:hAnsi="Calibri" w:cs="Calibri"/>
                <w:sz w:val="22"/>
              </w:rPr>
            </w:pPr>
            <w:r>
              <w:rPr>
                <w:rFonts w:hint="default" w:ascii="Calibri" w:hAnsi="Calibri" w:cs="Calibri"/>
                <w:spacing w:val="-2"/>
                <w:sz w:val="22"/>
              </w:rPr>
              <w:t>Empaped</w:t>
            </w:r>
          </w:p>
        </w:tc>
        <w:tc>
          <w:tcPr>
            <w:tcW w:w="3588" w:type="dxa"/>
          </w:tcPr>
          <w:p w14:paraId="34118E8B">
            <w:pPr>
              <w:pStyle w:val="11"/>
              <w:ind w:left="107"/>
              <w:rPr>
                <w:rFonts w:hint="default" w:ascii="Calibri" w:hAnsi="Calibri" w:cs="Calibri"/>
                <w:sz w:val="22"/>
              </w:rPr>
            </w:pPr>
            <w:r>
              <w:rPr>
                <w:rFonts w:hint="default" w:ascii="Calibri" w:hAnsi="Calibri" w:cs="Calibri"/>
                <w:sz w:val="22"/>
              </w:rPr>
              <w:t>Severe</w:t>
            </w:r>
            <w:r>
              <w:rPr>
                <w:rFonts w:hint="default" w:ascii="Calibri" w:hAnsi="Calibri" w:cs="Calibri"/>
                <w:spacing w:val="-6"/>
                <w:sz w:val="22"/>
              </w:rPr>
              <w:t xml:space="preserve"> </w:t>
            </w:r>
            <w:r>
              <w:rPr>
                <w:rFonts w:hint="default" w:ascii="Calibri" w:hAnsi="Calibri" w:cs="Calibri"/>
                <w:spacing w:val="-4"/>
                <w:sz w:val="22"/>
              </w:rPr>
              <w:t>pain</w:t>
            </w:r>
          </w:p>
        </w:tc>
        <w:tc>
          <w:tcPr>
            <w:tcW w:w="3588" w:type="dxa"/>
          </w:tcPr>
          <w:p w14:paraId="370C34F8">
            <w:pPr>
              <w:pStyle w:val="11"/>
              <w:rPr>
                <w:rFonts w:hint="default" w:ascii="Calibri" w:hAnsi="Calibri" w:cs="Calibri"/>
                <w:sz w:val="20"/>
              </w:rPr>
            </w:pPr>
          </w:p>
        </w:tc>
      </w:tr>
      <w:tr w14:paraId="7A7C7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589" w:type="dxa"/>
          </w:tcPr>
          <w:p w14:paraId="0D1BE08B">
            <w:pPr>
              <w:pStyle w:val="11"/>
              <w:ind w:left="107"/>
              <w:rPr>
                <w:rFonts w:hint="default" w:ascii="Calibri" w:hAnsi="Calibri" w:cs="Calibri"/>
                <w:b/>
                <w:sz w:val="22"/>
              </w:rPr>
            </w:pPr>
            <w:r>
              <w:rPr>
                <w:rFonts w:hint="default" w:ascii="Calibri" w:hAnsi="Calibri" w:cs="Calibri"/>
                <w:b/>
                <w:sz w:val="22"/>
              </w:rPr>
              <w:t>Other</w:t>
            </w:r>
            <w:r>
              <w:rPr>
                <w:rFonts w:hint="default" w:ascii="Calibri" w:hAnsi="Calibri" w:cs="Calibri"/>
                <w:b/>
                <w:spacing w:val="-7"/>
                <w:sz w:val="22"/>
              </w:rPr>
              <w:t xml:space="preserve"> </w:t>
            </w:r>
            <w:r>
              <w:rPr>
                <w:rFonts w:hint="default" w:ascii="Calibri" w:hAnsi="Calibri" w:cs="Calibri"/>
                <w:b/>
                <w:sz w:val="22"/>
              </w:rPr>
              <w:t>(please</w:t>
            </w:r>
            <w:r>
              <w:rPr>
                <w:rFonts w:hint="default" w:ascii="Calibri" w:hAnsi="Calibri" w:cs="Calibri"/>
                <w:b/>
                <w:spacing w:val="-7"/>
                <w:sz w:val="22"/>
              </w:rPr>
              <w:t xml:space="preserve"> </w:t>
            </w:r>
            <w:r>
              <w:rPr>
                <w:rFonts w:hint="default" w:ascii="Calibri" w:hAnsi="Calibri" w:cs="Calibri"/>
                <w:b/>
                <w:spacing w:val="-2"/>
                <w:sz w:val="22"/>
              </w:rPr>
              <w:t>specify)</w:t>
            </w:r>
          </w:p>
        </w:tc>
        <w:tc>
          <w:tcPr>
            <w:tcW w:w="3588" w:type="dxa"/>
          </w:tcPr>
          <w:p w14:paraId="75DA81BB">
            <w:pPr>
              <w:pStyle w:val="11"/>
              <w:rPr>
                <w:rFonts w:hint="default" w:ascii="Calibri" w:hAnsi="Calibri" w:cs="Calibri"/>
                <w:sz w:val="20"/>
              </w:rPr>
            </w:pPr>
          </w:p>
        </w:tc>
        <w:tc>
          <w:tcPr>
            <w:tcW w:w="3588" w:type="dxa"/>
          </w:tcPr>
          <w:p w14:paraId="5C21B7C3">
            <w:pPr>
              <w:pStyle w:val="11"/>
              <w:rPr>
                <w:rFonts w:hint="default" w:ascii="Calibri" w:hAnsi="Calibri" w:cs="Calibri"/>
                <w:sz w:val="20"/>
              </w:rPr>
            </w:pPr>
          </w:p>
        </w:tc>
      </w:tr>
      <w:tr w14:paraId="14470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589" w:type="dxa"/>
          </w:tcPr>
          <w:p w14:paraId="227DD159">
            <w:pPr>
              <w:pStyle w:val="11"/>
              <w:rPr>
                <w:rFonts w:hint="default" w:ascii="Calibri" w:hAnsi="Calibri" w:cs="Calibri"/>
                <w:sz w:val="20"/>
              </w:rPr>
            </w:pPr>
          </w:p>
        </w:tc>
        <w:tc>
          <w:tcPr>
            <w:tcW w:w="3588" w:type="dxa"/>
          </w:tcPr>
          <w:p w14:paraId="44402C22">
            <w:pPr>
              <w:pStyle w:val="11"/>
              <w:rPr>
                <w:rFonts w:hint="default" w:ascii="Calibri" w:hAnsi="Calibri" w:cs="Calibri"/>
                <w:sz w:val="20"/>
              </w:rPr>
            </w:pPr>
          </w:p>
        </w:tc>
        <w:tc>
          <w:tcPr>
            <w:tcW w:w="3588" w:type="dxa"/>
          </w:tcPr>
          <w:p w14:paraId="3019B42A">
            <w:pPr>
              <w:pStyle w:val="11"/>
              <w:rPr>
                <w:rFonts w:hint="default" w:ascii="Calibri" w:hAnsi="Calibri" w:cs="Calibri"/>
                <w:sz w:val="20"/>
              </w:rPr>
            </w:pPr>
          </w:p>
        </w:tc>
      </w:tr>
      <w:tr w14:paraId="13F0E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589" w:type="dxa"/>
          </w:tcPr>
          <w:p w14:paraId="20E8A0C5">
            <w:pPr>
              <w:pStyle w:val="11"/>
              <w:rPr>
                <w:rFonts w:hint="default" w:ascii="Calibri" w:hAnsi="Calibri" w:cs="Calibri"/>
                <w:sz w:val="20"/>
              </w:rPr>
            </w:pPr>
          </w:p>
        </w:tc>
        <w:tc>
          <w:tcPr>
            <w:tcW w:w="3588" w:type="dxa"/>
          </w:tcPr>
          <w:p w14:paraId="5C6C537C">
            <w:pPr>
              <w:pStyle w:val="11"/>
              <w:rPr>
                <w:rFonts w:hint="default" w:ascii="Calibri" w:hAnsi="Calibri" w:cs="Calibri"/>
                <w:sz w:val="20"/>
              </w:rPr>
            </w:pPr>
          </w:p>
        </w:tc>
        <w:tc>
          <w:tcPr>
            <w:tcW w:w="3588" w:type="dxa"/>
          </w:tcPr>
          <w:p w14:paraId="5A68DB37">
            <w:pPr>
              <w:pStyle w:val="11"/>
              <w:rPr>
                <w:rFonts w:hint="default" w:ascii="Calibri" w:hAnsi="Calibri" w:cs="Calibri"/>
                <w:sz w:val="20"/>
              </w:rPr>
            </w:pPr>
          </w:p>
        </w:tc>
      </w:tr>
    </w:tbl>
    <w:p w14:paraId="101FC260">
      <w:pPr>
        <w:pStyle w:val="7"/>
        <w:spacing w:before="39"/>
        <w:rPr>
          <w:rFonts w:hint="default" w:ascii="Calibri" w:hAnsi="Calibri" w:cs="Calibri"/>
          <w:sz w:val="22"/>
        </w:rPr>
      </w:pPr>
    </w:p>
    <w:p w14:paraId="640F7561">
      <w:pPr>
        <w:tabs>
          <w:tab w:val="left" w:pos="4297"/>
        </w:tabs>
        <w:spacing w:before="0"/>
        <w:ind w:left="141" w:right="0" w:firstLine="0"/>
        <w:jc w:val="left"/>
        <w:rPr>
          <w:rFonts w:hint="default" w:ascii="Calibri" w:hAnsi="Calibri" w:cs="Calibri"/>
          <w:b/>
          <w:sz w:val="22"/>
        </w:rPr>
      </w:pPr>
      <w:r>
        <w:rPr>
          <w:rFonts w:hint="default" w:ascii="Calibri" w:hAnsi="Calibri" w:cs="Calibri"/>
          <w:sz w:val="22"/>
        </w:rPr>
        <w:t xml:space="preserve">I, </w:t>
      </w:r>
      <w:r>
        <w:rPr>
          <w:rFonts w:hint="default" w:ascii="Calibri" w:hAnsi="Calibri" w:cs="Calibri"/>
          <w:sz w:val="22"/>
          <w:u w:val="single"/>
        </w:rPr>
        <w:tab/>
      </w:r>
      <w:r>
        <w:rPr>
          <w:rFonts w:hint="default" w:ascii="Calibri" w:hAnsi="Calibri" w:cs="Calibri"/>
          <w:b/>
          <w:spacing w:val="-2"/>
          <w:sz w:val="22"/>
        </w:rPr>
        <w:t>(Parent’s/Guardian’s</w:t>
      </w:r>
      <w:r>
        <w:rPr>
          <w:rFonts w:hint="default" w:ascii="Calibri" w:hAnsi="Calibri" w:cs="Calibri"/>
          <w:b/>
          <w:spacing w:val="21"/>
          <w:sz w:val="22"/>
        </w:rPr>
        <w:t xml:space="preserve"> </w:t>
      </w:r>
      <w:r>
        <w:rPr>
          <w:rFonts w:hint="default" w:ascii="Calibri" w:hAnsi="Calibri" w:cs="Calibri"/>
          <w:b/>
          <w:spacing w:val="-2"/>
          <w:sz w:val="22"/>
        </w:rPr>
        <w:t>name)</w:t>
      </w:r>
    </w:p>
    <w:p w14:paraId="7C34AEEF">
      <w:pPr>
        <w:tabs>
          <w:tab w:val="left" w:pos="7199"/>
        </w:tabs>
        <w:spacing w:before="37" w:line="276" w:lineRule="auto"/>
        <w:ind w:left="141" w:right="164" w:firstLine="0"/>
        <w:jc w:val="left"/>
        <w:rPr>
          <w:rFonts w:hint="default" w:ascii="Calibri" w:hAnsi="Calibri" w:cs="Calibri"/>
          <w:sz w:val="22"/>
        </w:rPr>
      </w:pPr>
      <w:r>
        <w:rPr>
          <w:rFonts w:hint="default" w:ascii="Calibri" w:hAnsi="Calibri" w:cs="Calibri"/>
          <w:sz w:val="22"/>
        </w:rPr>
        <w:t xml:space="preserve">Indemnify the School from any contra-indication or side effect if so occurs when administering the above medication to </w:t>
      </w:r>
      <w:r>
        <w:rPr>
          <w:rFonts w:hint="default" w:ascii="Calibri" w:hAnsi="Calibri" w:cs="Calibri"/>
          <w:sz w:val="22"/>
          <w:u w:val="single"/>
        </w:rPr>
        <w:tab/>
      </w:r>
      <w:r>
        <w:rPr>
          <w:rFonts w:hint="default" w:ascii="Calibri" w:hAnsi="Calibri" w:cs="Calibri"/>
          <w:b/>
          <w:sz w:val="22"/>
        </w:rPr>
        <w:t>(Child’s</w:t>
      </w:r>
      <w:r>
        <w:rPr>
          <w:rFonts w:hint="default" w:ascii="Calibri" w:hAnsi="Calibri" w:cs="Calibri"/>
          <w:b/>
          <w:spacing w:val="-5"/>
          <w:sz w:val="22"/>
        </w:rPr>
        <w:t xml:space="preserve"> </w:t>
      </w:r>
      <w:r>
        <w:rPr>
          <w:rFonts w:hint="default" w:ascii="Calibri" w:hAnsi="Calibri" w:cs="Calibri"/>
          <w:b/>
          <w:sz w:val="22"/>
        </w:rPr>
        <w:t>name)</w:t>
      </w:r>
      <w:r>
        <w:rPr>
          <w:rFonts w:hint="default" w:ascii="Calibri" w:hAnsi="Calibri" w:cs="Calibri"/>
          <w:sz w:val="22"/>
        </w:rPr>
        <w:t>.</w:t>
      </w:r>
      <w:r>
        <w:rPr>
          <w:rFonts w:hint="default" w:ascii="Calibri" w:hAnsi="Calibri" w:cs="Calibri"/>
          <w:spacing w:val="-6"/>
          <w:sz w:val="22"/>
        </w:rPr>
        <w:t xml:space="preserve"> </w:t>
      </w:r>
      <w:r>
        <w:rPr>
          <w:rFonts w:hint="default" w:ascii="Calibri" w:hAnsi="Calibri" w:cs="Calibri"/>
          <w:sz w:val="22"/>
        </w:rPr>
        <w:t>I</w:t>
      </w:r>
      <w:r>
        <w:rPr>
          <w:rFonts w:hint="default" w:ascii="Calibri" w:hAnsi="Calibri" w:cs="Calibri"/>
          <w:spacing w:val="-1"/>
          <w:sz w:val="22"/>
        </w:rPr>
        <w:t xml:space="preserve"> </w:t>
      </w:r>
      <w:r>
        <w:rPr>
          <w:rFonts w:hint="default" w:ascii="Calibri" w:hAnsi="Calibri" w:cs="Calibri"/>
          <w:sz w:val="22"/>
        </w:rPr>
        <w:t>also</w:t>
      </w:r>
      <w:r>
        <w:rPr>
          <w:rFonts w:hint="default" w:ascii="Calibri" w:hAnsi="Calibri" w:cs="Calibri"/>
          <w:spacing w:val="-3"/>
          <w:sz w:val="22"/>
        </w:rPr>
        <w:t xml:space="preserve"> </w:t>
      </w:r>
      <w:r>
        <w:rPr>
          <w:rFonts w:hint="default" w:ascii="Calibri" w:hAnsi="Calibri" w:cs="Calibri"/>
          <w:sz w:val="22"/>
        </w:rPr>
        <w:t>do</w:t>
      </w:r>
      <w:r>
        <w:rPr>
          <w:rFonts w:hint="default" w:ascii="Calibri" w:hAnsi="Calibri" w:cs="Calibri"/>
          <w:spacing w:val="-5"/>
          <w:sz w:val="22"/>
        </w:rPr>
        <w:t xml:space="preserve"> </w:t>
      </w:r>
      <w:r>
        <w:rPr>
          <w:rFonts w:hint="default" w:ascii="Calibri" w:hAnsi="Calibri" w:cs="Calibri"/>
          <w:sz w:val="22"/>
        </w:rPr>
        <w:t>not</w:t>
      </w:r>
      <w:r>
        <w:rPr>
          <w:rFonts w:hint="default" w:ascii="Calibri" w:hAnsi="Calibri" w:cs="Calibri"/>
          <w:spacing w:val="-4"/>
          <w:sz w:val="22"/>
        </w:rPr>
        <w:t xml:space="preserve"> </w:t>
      </w:r>
      <w:r>
        <w:rPr>
          <w:rFonts w:hint="default" w:ascii="Calibri" w:hAnsi="Calibri" w:cs="Calibri"/>
          <w:sz w:val="22"/>
        </w:rPr>
        <w:t>hold</w:t>
      </w:r>
      <w:r>
        <w:rPr>
          <w:rFonts w:hint="default" w:ascii="Calibri" w:hAnsi="Calibri" w:cs="Calibri"/>
          <w:spacing w:val="-3"/>
          <w:sz w:val="22"/>
        </w:rPr>
        <w:t xml:space="preserve"> </w:t>
      </w:r>
      <w:r>
        <w:rPr>
          <w:rFonts w:hint="default" w:ascii="Calibri" w:hAnsi="Calibri" w:cs="Calibri"/>
          <w:sz w:val="22"/>
        </w:rPr>
        <w:t>the School responsible for the management of any medication I have provided for my Child, with regard to expiry date and condition of the medicine.</w:t>
      </w:r>
    </w:p>
    <w:p w14:paraId="005FF990">
      <w:pPr>
        <w:pStyle w:val="7"/>
        <w:spacing w:before="38"/>
        <w:rPr>
          <w:rFonts w:hint="default" w:ascii="Calibri" w:hAnsi="Calibri" w:cs="Calibri"/>
          <w:sz w:val="22"/>
        </w:rPr>
      </w:pPr>
    </w:p>
    <w:p w14:paraId="5821B9B3">
      <w:pPr>
        <w:tabs>
          <w:tab w:val="left" w:pos="5898"/>
          <w:tab w:val="left" w:pos="6622"/>
          <w:tab w:val="left" w:pos="9234"/>
        </w:tabs>
        <w:spacing w:before="0"/>
        <w:ind w:left="141" w:right="0" w:firstLine="0"/>
        <w:jc w:val="left"/>
        <w:rPr>
          <w:rFonts w:hint="default" w:ascii="Calibri" w:hAnsi="Calibri" w:cs="Calibri"/>
          <w:sz w:val="22"/>
        </w:rPr>
      </w:pPr>
      <w:r>
        <w:rPr>
          <w:rFonts w:hint="default" w:ascii="Calibri" w:hAnsi="Calibri" w:cs="Calibri"/>
          <w:b/>
          <w:sz w:val="22"/>
        </w:rPr>
        <w:t>Parent’s/Guardian’s signature</w:t>
      </w:r>
      <w:r>
        <w:rPr>
          <w:rFonts w:hint="default" w:ascii="Calibri" w:hAnsi="Calibri" w:cs="Calibri"/>
          <w:sz w:val="22"/>
        </w:rPr>
        <w:t xml:space="preserve">: </w:t>
      </w:r>
      <w:r>
        <w:rPr>
          <w:rFonts w:hint="default" w:ascii="Calibri" w:hAnsi="Calibri" w:cs="Calibri"/>
          <w:sz w:val="22"/>
          <w:u w:val="single"/>
        </w:rPr>
        <w:tab/>
      </w:r>
      <w:r>
        <w:rPr>
          <w:rFonts w:hint="default" w:ascii="Calibri" w:hAnsi="Calibri" w:cs="Calibri"/>
          <w:sz w:val="22"/>
        </w:rPr>
        <w:tab/>
      </w:r>
      <w:r>
        <w:rPr>
          <w:rFonts w:hint="default" w:ascii="Calibri" w:hAnsi="Calibri" w:cs="Calibri"/>
          <w:b/>
          <w:sz w:val="22"/>
        </w:rPr>
        <w:t>Date</w:t>
      </w:r>
      <w:r>
        <w:rPr>
          <w:rFonts w:hint="default" w:ascii="Calibri" w:hAnsi="Calibri" w:cs="Calibri"/>
          <w:sz w:val="22"/>
        </w:rPr>
        <w:t xml:space="preserve">: </w:t>
      </w:r>
      <w:r>
        <w:rPr>
          <w:rFonts w:hint="default" w:ascii="Calibri" w:hAnsi="Calibri" w:cs="Calibri"/>
          <w:sz w:val="22"/>
          <w:u w:val="single"/>
        </w:rPr>
        <w:tab/>
      </w:r>
    </w:p>
    <w:p w14:paraId="191FFD3A">
      <w:pPr>
        <w:pStyle w:val="7"/>
        <w:rPr>
          <w:rFonts w:hint="default" w:ascii="Calibri" w:hAnsi="Calibri" w:cs="Calibri"/>
          <w:sz w:val="22"/>
        </w:rPr>
      </w:pPr>
    </w:p>
    <w:p w14:paraId="65F80AE3">
      <w:pPr>
        <w:pStyle w:val="7"/>
        <w:spacing w:before="115"/>
        <w:rPr>
          <w:rFonts w:hint="default" w:ascii="Calibri" w:hAnsi="Calibri" w:cs="Calibri"/>
          <w:sz w:val="22"/>
        </w:rPr>
      </w:pPr>
    </w:p>
    <w:p w14:paraId="2F4E5122">
      <w:pPr>
        <w:spacing w:before="0" w:line="276" w:lineRule="auto"/>
        <w:ind w:left="141" w:right="164" w:firstLine="0"/>
        <w:jc w:val="left"/>
        <w:rPr>
          <w:rFonts w:hint="default" w:ascii="Calibri" w:hAnsi="Calibri" w:cs="Calibri"/>
          <w:sz w:val="22"/>
        </w:rPr>
      </w:pPr>
      <w:r>
        <w:rPr>
          <w:rFonts w:hint="default" w:ascii="Calibri" w:hAnsi="Calibri" w:cs="Calibri"/>
          <w:sz w:val="22"/>
        </w:rPr>
        <w:t>In</w:t>
      </w:r>
      <w:r>
        <w:rPr>
          <w:rFonts w:hint="default" w:ascii="Calibri" w:hAnsi="Calibri" w:cs="Calibri"/>
          <w:spacing w:val="-4"/>
          <w:sz w:val="22"/>
        </w:rPr>
        <w:t xml:space="preserve"> </w:t>
      </w:r>
      <w:r>
        <w:rPr>
          <w:rFonts w:hint="default" w:ascii="Calibri" w:hAnsi="Calibri" w:cs="Calibri"/>
          <w:sz w:val="22"/>
        </w:rPr>
        <w:t>the</w:t>
      </w:r>
      <w:r>
        <w:rPr>
          <w:rFonts w:hint="default" w:ascii="Calibri" w:hAnsi="Calibri" w:cs="Calibri"/>
          <w:spacing w:val="-2"/>
          <w:sz w:val="22"/>
        </w:rPr>
        <w:t xml:space="preserve"> </w:t>
      </w:r>
      <w:r>
        <w:rPr>
          <w:rFonts w:hint="default" w:ascii="Calibri" w:hAnsi="Calibri" w:cs="Calibri"/>
          <w:sz w:val="22"/>
        </w:rPr>
        <w:t>case</w:t>
      </w:r>
      <w:r>
        <w:rPr>
          <w:rFonts w:hint="default" w:ascii="Calibri" w:hAnsi="Calibri" w:cs="Calibri"/>
          <w:spacing w:val="-2"/>
          <w:sz w:val="22"/>
        </w:rPr>
        <w:t xml:space="preserve"> </w:t>
      </w:r>
      <w:r>
        <w:rPr>
          <w:rFonts w:hint="default" w:ascii="Calibri" w:hAnsi="Calibri" w:cs="Calibri"/>
          <w:sz w:val="22"/>
        </w:rPr>
        <w:t>where</w:t>
      </w:r>
      <w:r>
        <w:rPr>
          <w:rFonts w:hint="default" w:ascii="Calibri" w:hAnsi="Calibri" w:cs="Calibri"/>
          <w:spacing w:val="-4"/>
          <w:sz w:val="22"/>
        </w:rPr>
        <w:t xml:space="preserve"> </w:t>
      </w:r>
      <w:r>
        <w:rPr>
          <w:rFonts w:hint="default" w:ascii="Calibri" w:hAnsi="Calibri" w:cs="Calibri"/>
          <w:sz w:val="22"/>
        </w:rPr>
        <w:t>a</w:t>
      </w:r>
      <w:r>
        <w:rPr>
          <w:rFonts w:hint="default" w:ascii="Calibri" w:hAnsi="Calibri" w:cs="Calibri"/>
          <w:spacing w:val="-4"/>
          <w:sz w:val="22"/>
        </w:rPr>
        <w:t xml:space="preserve"> </w:t>
      </w:r>
      <w:r>
        <w:rPr>
          <w:rFonts w:hint="default" w:ascii="Calibri" w:hAnsi="Calibri" w:cs="Calibri"/>
          <w:sz w:val="22"/>
        </w:rPr>
        <w:t>child</w:t>
      </w:r>
      <w:r>
        <w:rPr>
          <w:rFonts w:hint="default" w:ascii="Calibri" w:hAnsi="Calibri" w:cs="Calibri"/>
          <w:spacing w:val="-2"/>
          <w:sz w:val="22"/>
        </w:rPr>
        <w:t xml:space="preserve"> </w:t>
      </w:r>
      <w:r>
        <w:rPr>
          <w:rFonts w:hint="default" w:ascii="Calibri" w:hAnsi="Calibri" w:cs="Calibri"/>
          <w:sz w:val="22"/>
        </w:rPr>
        <w:t>falls</w:t>
      </w:r>
      <w:r>
        <w:rPr>
          <w:rFonts w:hint="default" w:ascii="Calibri" w:hAnsi="Calibri" w:cs="Calibri"/>
          <w:spacing w:val="-1"/>
          <w:sz w:val="22"/>
        </w:rPr>
        <w:t xml:space="preserve"> </w:t>
      </w:r>
      <w:r>
        <w:rPr>
          <w:rFonts w:hint="default" w:ascii="Calibri" w:hAnsi="Calibri" w:cs="Calibri"/>
          <w:sz w:val="22"/>
        </w:rPr>
        <w:t>very</w:t>
      </w:r>
      <w:r>
        <w:rPr>
          <w:rFonts w:hint="default" w:ascii="Calibri" w:hAnsi="Calibri" w:cs="Calibri"/>
          <w:spacing w:val="-1"/>
          <w:sz w:val="22"/>
        </w:rPr>
        <w:t xml:space="preserve"> </w:t>
      </w:r>
      <w:r>
        <w:rPr>
          <w:rFonts w:hint="default" w:ascii="Calibri" w:hAnsi="Calibri" w:cs="Calibri"/>
          <w:sz w:val="22"/>
        </w:rPr>
        <w:t>ill,</w:t>
      </w:r>
      <w:r>
        <w:rPr>
          <w:rFonts w:hint="default" w:ascii="Calibri" w:hAnsi="Calibri" w:cs="Calibri"/>
          <w:spacing w:val="-3"/>
          <w:sz w:val="22"/>
        </w:rPr>
        <w:t xml:space="preserve"> </w:t>
      </w:r>
      <w:r>
        <w:rPr>
          <w:rFonts w:hint="default" w:ascii="Calibri" w:hAnsi="Calibri" w:cs="Calibri"/>
          <w:sz w:val="22"/>
        </w:rPr>
        <w:t>the</w:t>
      </w:r>
      <w:r>
        <w:rPr>
          <w:rFonts w:hint="default" w:ascii="Calibri" w:hAnsi="Calibri" w:cs="Calibri"/>
          <w:spacing w:val="-2"/>
          <w:sz w:val="22"/>
        </w:rPr>
        <w:t xml:space="preserve"> </w:t>
      </w:r>
      <w:r>
        <w:rPr>
          <w:rFonts w:hint="default" w:ascii="Calibri" w:hAnsi="Calibri" w:cs="Calibri"/>
          <w:sz w:val="22"/>
        </w:rPr>
        <w:t>parents</w:t>
      </w:r>
      <w:r>
        <w:rPr>
          <w:rFonts w:hint="default" w:ascii="Calibri" w:hAnsi="Calibri" w:cs="Calibri"/>
          <w:spacing w:val="-4"/>
          <w:sz w:val="22"/>
        </w:rPr>
        <w:t xml:space="preserve"> </w:t>
      </w:r>
      <w:r>
        <w:rPr>
          <w:rFonts w:hint="default" w:ascii="Calibri" w:hAnsi="Calibri" w:cs="Calibri"/>
          <w:sz w:val="22"/>
        </w:rPr>
        <w:t>will</w:t>
      </w:r>
      <w:r>
        <w:rPr>
          <w:rFonts w:hint="default" w:ascii="Calibri" w:hAnsi="Calibri" w:cs="Calibri"/>
          <w:spacing w:val="-2"/>
          <w:sz w:val="22"/>
        </w:rPr>
        <w:t xml:space="preserve"> </w:t>
      </w:r>
      <w:r>
        <w:rPr>
          <w:rFonts w:hint="default" w:ascii="Calibri" w:hAnsi="Calibri" w:cs="Calibri"/>
          <w:sz w:val="22"/>
        </w:rPr>
        <w:t>be</w:t>
      </w:r>
      <w:r>
        <w:rPr>
          <w:rFonts w:hint="default" w:ascii="Calibri" w:hAnsi="Calibri" w:cs="Calibri"/>
          <w:spacing w:val="-2"/>
          <w:sz w:val="22"/>
        </w:rPr>
        <w:t xml:space="preserve"> </w:t>
      </w:r>
      <w:r>
        <w:rPr>
          <w:rFonts w:hint="default" w:ascii="Calibri" w:hAnsi="Calibri" w:cs="Calibri"/>
          <w:sz w:val="22"/>
        </w:rPr>
        <w:t>contacted</w:t>
      </w:r>
      <w:r>
        <w:rPr>
          <w:rFonts w:hint="default" w:ascii="Calibri" w:hAnsi="Calibri" w:cs="Calibri"/>
          <w:spacing w:val="-4"/>
          <w:sz w:val="22"/>
        </w:rPr>
        <w:t xml:space="preserve"> </w:t>
      </w:r>
      <w:r>
        <w:rPr>
          <w:rFonts w:hint="default" w:ascii="Calibri" w:hAnsi="Calibri" w:cs="Calibri"/>
          <w:sz w:val="22"/>
        </w:rPr>
        <w:t>and</w:t>
      </w:r>
      <w:r>
        <w:rPr>
          <w:rFonts w:hint="default" w:ascii="Calibri" w:hAnsi="Calibri" w:cs="Calibri"/>
          <w:spacing w:val="-2"/>
          <w:sz w:val="22"/>
        </w:rPr>
        <w:t xml:space="preserve"> </w:t>
      </w:r>
      <w:r>
        <w:rPr>
          <w:rFonts w:hint="default" w:ascii="Calibri" w:hAnsi="Calibri" w:cs="Calibri"/>
          <w:sz w:val="22"/>
        </w:rPr>
        <w:t>notified.</w:t>
      </w:r>
      <w:r>
        <w:rPr>
          <w:rFonts w:hint="default" w:ascii="Calibri" w:hAnsi="Calibri" w:cs="Calibri"/>
          <w:spacing w:val="40"/>
          <w:sz w:val="22"/>
        </w:rPr>
        <w:t xml:space="preserve"> </w:t>
      </w:r>
      <w:r>
        <w:rPr>
          <w:rFonts w:hint="default" w:ascii="Calibri" w:hAnsi="Calibri" w:cs="Calibri"/>
          <w:sz w:val="22"/>
        </w:rPr>
        <w:t>Should</w:t>
      </w:r>
      <w:r>
        <w:rPr>
          <w:rFonts w:hint="default" w:ascii="Calibri" w:hAnsi="Calibri" w:cs="Calibri"/>
          <w:spacing w:val="-2"/>
          <w:sz w:val="22"/>
        </w:rPr>
        <w:t xml:space="preserve"> </w:t>
      </w:r>
      <w:r>
        <w:rPr>
          <w:rFonts w:hint="default" w:ascii="Calibri" w:hAnsi="Calibri" w:cs="Calibri"/>
          <w:sz w:val="22"/>
        </w:rPr>
        <w:t>it be</w:t>
      </w:r>
      <w:r>
        <w:rPr>
          <w:rFonts w:hint="default" w:ascii="Calibri" w:hAnsi="Calibri" w:cs="Calibri"/>
          <w:spacing w:val="-4"/>
          <w:sz w:val="22"/>
        </w:rPr>
        <w:t xml:space="preserve"> </w:t>
      </w:r>
      <w:r>
        <w:rPr>
          <w:rFonts w:hint="default" w:ascii="Calibri" w:hAnsi="Calibri" w:cs="Calibri"/>
          <w:sz w:val="22"/>
        </w:rPr>
        <w:t>late</w:t>
      </w:r>
      <w:r>
        <w:rPr>
          <w:rFonts w:hint="default" w:ascii="Calibri" w:hAnsi="Calibri" w:cs="Calibri"/>
          <w:spacing w:val="-1"/>
          <w:sz w:val="22"/>
        </w:rPr>
        <w:t xml:space="preserve"> </w:t>
      </w:r>
      <w:r>
        <w:rPr>
          <w:rFonts w:hint="default" w:ascii="Calibri" w:hAnsi="Calibri" w:cs="Calibri"/>
          <w:sz w:val="22"/>
        </w:rPr>
        <w:t>at</w:t>
      </w:r>
      <w:r>
        <w:rPr>
          <w:rFonts w:hint="default" w:ascii="Calibri" w:hAnsi="Calibri" w:cs="Calibri"/>
          <w:spacing w:val="-3"/>
          <w:sz w:val="22"/>
        </w:rPr>
        <w:t xml:space="preserve"> </w:t>
      </w:r>
      <w:r>
        <w:rPr>
          <w:rFonts w:hint="default" w:ascii="Calibri" w:hAnsi="Calibri" w:cs="Calibri"/>
          <w:sz w:val="22"/>
        </w:rPr>
        <w:t>night and an emergency where the parents could not be reached, the child will be taken to Dr André van den Berg in Ruiter Street</w:t>
      </w:r>
      <w:r>
        <w:rPr>
          <w:rFonts w:hint="default" w:ascii="Calibri" w:hAnsi="Calibri" w:cs="Calibri"/>
          <w:spacing w:val="40"/>
          <w:sz w:val="22"/>
        </w:rPr>
        <w:t xml:space="preserve"> </w:t>
      </w:r>
      <w:r>
        <w:rPr>
          <w:rFonts w:hint="default" w:ascii="Calibri" w:hAnsi="Calibri" w:cs="Calibri"/>
          <w:sz w:val="22"/>
        </w:rPr>
        <w:t>- Mokopane.</w:t>
      </w:r>
      <w:r>
        <w:rPr>
          <w:rFonts w:hint="default" w:ascii="Calibri" w:hAnsi="Calibri" w:cs="Calibri"/>
          <w:spacing w:val="40"/>
          <w:sz w:val="22"/>
        </w:rPr>
        <w:t xml:space="preserve"> </w:t>
      </w:r>
      <w:r>
        <w:rPr>
          <w:rFonts w:hint="default" w:ascii="Calibri" w:hAnsi="Calibri" w:cs="Calibri"/>
          <w:sz w:val="22"/>
        </w:rPr>
        <w:t>Dr van den Berg is our Emergencies on Call Doctor.</w:t>
      </w:r>
      <w:r>
        <w:rPr>
          <w:rFonts w:hint="default" w:ascii="Calibri" w:hAnsi="Calibri" w:cs="Calibri"/>
          <w:spacing w:val="40"/>
          <w:sz w:val="22"/>
        </w:rPr>
        <w:t xml:space="preserve"> </w:t>
      </w:r>
      <w:r>
        <w:rPr>
          <w:rFonts w:hint="default" w:ascii="Calibri" w:hAnsi="Calibri" w:cs="Calibri"/>
          <w:sz w:val="22"/>
        </w:rPr>
        <w:t>Please be advised, should your child need medical attention and we take your child to the Doctor you as Parent / Guardian will be responsible for the Doctor’s account.</w:t>
      </w:r>
    </w:p>
    <w:p w14:paraId="69382E29">
      <w:pPr>
        <w:pStyle w:val="7"/>
        <w:spacing w:before="37"/>
        <w:rPr>
          <w:rFonts w:hint="default" w:ascii="Calibri" w:hAnsi="Calibri" w:cs="Calibri"/>
          <w:sz w:val="22"/>
        </w:rPr>
      </w:pPr>
    </w:p>
    <w:p w14:paraId="2701913F">
      <w:pPr>
        <w:tabs>
          <w:tab w:val="left" w:pos="5273"/>
        </w:tabs>
        <w:spacing w:before="0" w:line="276" w:lineRule="auto"/>
        <w:ind w:left="141" w:right="135" w:firstLine="0"/>
        <w:jc w:val="both"/>
        <w:rPr>
          <w:rFonts w:hint="default" w:ascii="Calibri" w:hAnsi="Calibri" w:cs="Calibri"/>
          <w:sz w:val="22"/>
        </w:rPr>
      </w:pPr>
      <w:r>
        <w:rPr>
          <w:rFonts w:hint="default" w:ascii="Calibri" w:hAnsi="Calibri" w:cs="Calibri"/>
          <w:sz w:val="22"/>
        </w:rPr>
        <w:t xml:space="preserve">I, </w:t>
      </w:r>
      <w:r>
        <w:rPr>
          <w:rFonts w:hint="default" w:ascii="Calibri" w:hAnsi="Calibri" w:cs="Calibri"/>
          <w:sz w:val="22"/>
          <w:u w:val="single"/>
        </w:rPr>
        <w:tab/>
      </w:r>
      <w:r>
        <w:rPr>
          <w:rFonts w:hint="default" w:ascii="Calibri" w:hAnsi="Calibri" w:cs="Calibri"/>
          <w:b/>
          <w:sz w:val="22"/>
        </w:rPr>
        <w:t>(Name</w:t>
      </w:r>
      <w:r>
        <w:rPr>
          <w:rFonts w:hint="default" w:ascii="Calibri" w:hAnsi="Calibri" w:cs="Calibri"/>
          <w:b/>
          <w:spacing w:val="-10"/>
          <w:sz w:val="22"/>
        </w:rPr>
        <w:t xml:space="preserve"> </w:t>
      </w:r>
      <w:r>
        <w:rPr>
          <w:rFonts w:hint="default" w:ascii="Calibri" w:hAnsi="Calibri" w:cs="Calibri"/>
          <w:b/>
          <w:sz w:val="22"/>
        </w:rPr>
        <w:t>of</w:t>
      </w:r>
      <w:r>
        <w:rPr>
          <w:rFonts w:hint="default" w:ascii="Calibri" w:hAnsi="Calibri" w:cs="Calibri"/>
          <w:b/>
          <w:spacing w:val="-10"/>
          <w:sz w:val="22"/>
        </w:rPr>
        <w:t xml:space="preserve"> </w:t>
      </w:r>
      <w:r>
        <w:rPr>
          <w:rFonts w:hint="default" w:ascii="Calibri" w:hAnsi="Calibri" w:cs="Calibri"/>
          <w:b/>
          <w:sz w:val="22"/>
        </w:rPr>
        <w:t>parent/guardian)</w:t>
      </w:r>
      <w:r>
        <w:rPr>
          <w:rFonts w:hint="default" w:ascii="Calibri" w:hAnsi="Calibri" w:cs="Calibri"/>
          <w:b/>
          <w:spacing w:val="-8"/>
          <w:sz w:val="22"/>
        </w:rPr>
        <w:t xml:space="preserve"> </w:t>
      </w:r>
      <w:r>
        <w:rPr>
          <w:rFonts w:hint="default" w:ascii="Calibri" w:hAnsi="Calibri" w:cs="Calibri"/>
          <w:sz w:val="22"/>
        </w:rPr>
        <w:t>hereby</w:t>
      </w:r>
      <w:r>
        <w:rPr>
          <w:rFonts w:hint="default" w:ascii="Calibri" w:hAnsi="Calibri" w:cs="Calibri"/>
          <w:spacing w:val="-10"/>
          <w:sz w:val="22"/>
        </w:rPr>
        <w:t xml:space="preserve"> </w:t>
      </w:r>
      <w:r>
        <w:rPr>
          <w:rFonts w:hint="default" w:ascii="Calibri" w:hAnsi="Calibri" w:cs="Calibri"/>
          <w:sz w:val="22"/>
        </w:rPr>
        <w:t>understand</w:t>
      </w:r>
      <w:r>
        <w:rPr>
          <w:rFonts w:hint="default" w:ascii="Calibri" w:hAnsi="Calibri" w:cs="Calibri"/>
          <w:spacing w:val="-8"/>
          <w:sz w:val="22"/>
        </w:rPr>
        <w:t xml:space="preserve"> </w:t>
      </w:r>
      <w:r>
        <w:rPr>
          <w:rFonts w:hint="default" w:ascii="Calibri" w:hAnsi="Calibri" w:cs="Calibri"/>
          <w:sz w:val="22"/>
        </w:rPr>
        <w:t>the</w:t>
      </w:r>
      <w:r>
        <w:rPr>
          <w:rFonts w:hint="default" w:ascii="Calibri" w:hAnsi="Calibri" w:cs="Calibri"/>
          <w:spacing w:val="-8"/>
          <w:sz w:val="22"/>
        </w:rPr>
        <w:t xml:space="preserve"> </w:t>
      </w:r>
      <w:r>
        <w:rPr>
          <w:rFonts w:hint="default" w:ascii="Calibri" w:hAnsi="Calibri" w:cs="Calibri"/>
          <w:sz w:val="22"/>
        </w:rPr>
        <w:t>above regarding medical assistance in case of emergencies.</w:t>
      </w:r>
      <w:r>
        <w:rPr>
          <w:rFonts w:hint="default" w:ascii="Calibri" w:hAnsi="Calibri" w:cs="Calibri"/>
          <w:spacing w:val="40"/>
          <w:sz w:val="22"/>
        </w:rPr>
        <w:t xml:space="preserve"> </w:t>
      </w:r>
      <w:r>
        <w:rPr>
          <w:rFonts w:hint="default" w:ascii="Calibri" w:hAnsi="Calibri" w:cs="Calibri"/>
          <w:sz w:val="22"/>
        </w:rPr>
        <w:t>I also acknowledge in signing below I fully understand everything in this regard.</w:t>
      </w:r>
    </w:p>
    <w:p w14:paraId="618BE5D5">
      <w:pPr>
        <w:pStyle w:val="7"/>
        <w:rPr>
          <w:rFonts w:hint="default" w:ascii="Calibri" w:hAnsi="Calibri" w:cs="Calibri"/>
        </w:rPr>
      </w:pPr>
    </w:p>
    <w:p w14:paraId="2BCE125B">
      <w:pPr>
        <w:pStyle w:val="7"/>
        <w:spacing w:before="51"/>
        <w:rPr>
          <w:rFonts w:hint="default" w:ascii="Calibri" w:hAnsi="Calibri" w:cs="Calibri"/>
        </w:rPr>
      </w:pPr>
      <w:r>
        <w:rPr>
          <w:rFonts w:hint="default" w:ascii="Calibri" w:hAnsi="Calibri" w:cs="Calibri"/>
        </w:rPr>
        <mc:AlternateContent>
          <mc:Choice Requires="wps">
            <w:drawing>
              <wp:anchor distT="0" distB="0" distL="0" distR="0" simplePos="0" relativeHeight="251663360" behindDoc="1" locked="0" layoutInCell="1" allowOverlap="1">
                <wp:simplePos x="0" y="0"/>
                <wp:positionH relativeFrom="page">
                  <wp:posOffset>359410</wp:posOffset>
                </wp:positionH>
                <wp:positionV relativeFrom="paragraph">
                  <wp:posOffset>193675</wp:posOffset>
                </wp:positionV>
                <wp:extent cx="178816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1788160" cy="1270"/>
                        </a:xfrm>
                        <a:custGeom>
                          <a:avLst/>
                          <a:gdLst/>
                          <a:ahLst/>
                          <a:cxnLst/>
                          <a:rect l="l" t="t" r="r" b="b"/>
                          <a:pathLst>
                            <a:path w="1788160">
                              <a:moveTo>
                                <a:pt x="0" y="0"/>
                              </a:moveTo>
                              <a:lnTo>
                                <a:pt x="1787908" y="0"/>
                              </a:lnTo>
                            </a:path>
                          </a:pathLst>
                        </a:custGeom>
                        <a:ln w="8901">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8.3pt;margin-top:15.25pt;height:0.1pt;width:140.8pt;mso-position-horizontal-relative:page;mso-wrap-distance-bottom:0pt;mso-wrap-distance-top:0pt;z-index:-251653120;mso-width-relative:page;mso-height-relative:page;" filled="f" stroked="t" coordsize="1788160,1" o:gfxdata="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q1GrvZAAAACAEAAA8AAAAA&#10;AAAAAQAgAAAAIgAAAGRycy9kb3ducmV2LnhtbFBLAQIUABQAAAAIAIdO4kCpvnlzEwIAAHoEAAAO&#10;AAAAAAAAAAEAIAAAACgBAABkcnMvZTJvRG9jLnhtbFBLBQYAAAAABgAGAFkBAACtBQAAAAA=&#10;" path="m0,0l1787908,0e">
                <v:fill on="f" focussize="0,0"/>
                <v:stroke weight="0.700866141732283pt" color="#000000" joinstyle="round"/>
                <v:imagedata o:title=""/>
                <o:lock v:ext="edit" aspectratio="f"/>
                <v:textbox inset="0mm,0mm,0mm,0mm"/>
                <w10:wrap type="topAndBottom"/>
              </v:shape>
            </w:pict>
          </mc:Fallback>
        </mc:AlternateContent>
      </w:r>
    </w:p>
    <w:p w14:paraId="2A79CA32">
      <w:pPr>
        <w:spacing w:before="42"/>
        <w:ind w:left="141" w:right="0" w:firstLine="0"/>
        <w:jc w:val="both"/>
        <w:rPr>
          <w:rFonts w:hint="default" w:ascii="Calibri" w:hAnsi="Calibri" w:cs="Calibri"/>
          <w:sz w:val="22"/>
        </w:rPr>
      </w:pPr>
      <w:r>
        <w:rPr>
          <w:rFonts w:hint="default" w:ascii="Calibri" w:hAnsi="Calibri" w:cs="Calibri"/>
          <w:sz w:val="22"/>
        </w:rPr>
        <w:t xml:space="preserve">Parent </w:t>
      </w:r>
      <w:r>
        <w:rPr>
          <w:rFonts w:hint="default" w:ascii="Calibri" w:hAnsi="Calibri" w:cs="Calibri"/>
          <w:spacing w:val="-2"/>
          <w:sz w:val="22"/>
        </w:rPr>
        <w:t>Signature</w:t>
      </w:r>
    </w:p>
    <w:p w14:paraId="4A7928EC">
      <w:pPr>
        <w:pStyle w:val="7"/>
        <w:rPr>
          <w:rFonts w:hint="default" w:ascii="Calibri" w:hAnsi="Calibri" w:cs="Calibri"/>
          <w:sz w:val="22"/>
        </w:rPr>
      </w:pPr>
    </w:p>
    <w:p w14:paraId="3D0562AA">
      <w:pPr>
        <w:pStyle w:val="7"/>
        <w:spacing w:before="113"/>
        <w:rPr>
          <w:rFonts w:hint="default" w:ascii="Calibri" w:hAnsi="Calibri" w:cs="Calibri"/>
          <w:sz w:val="22"/>
        </w:rPr>
      </w:pPr>
    </w:p>
    <w:p w14:paraId="31345E8F">
      <w:pPr>
        <w:spacing w:before="0" w:line="276" w:lineRule="auto"/>
        <w:ind w:left="141" w:right="135" w:firstLine="0"/>
        <w:jc w:val="both"/>
        <w:rPr>
          <w:rFonts w:hint="default" w:ascii="Calibri" w:hAnsi="Calibri" w:cs="Calibri"/>
          <w:sz w:val="22"/>
        </w:rPr>
      </w:pPr>
      <w:r>
        <w:rPr>
          <w:rFonts w:hint="default" w:ascii="Calibri" w:hAnsi="Calibri" w:cs="Calibri"/>
          <w:sz w:val="22"/>
        </w:rPr>
        <w:t>I</w:t>
      </w:r>
      <w:r>
        <w:rPr>
          <w:rFonts w:hint="default" w:ascii="Calibri" w:hAnsi="Calibri" w:cs="Calibri"/>
          <w:spacing w:val="-10"/>
          <w:sz w:val="22"/>
        </w:rPr>
        <w:t xml:space="preserve"> </w:t>
      </w:r>
      <w:r>
        <w:rPr>
          <w:rFonts w:hint="default" w:ascii="Calibri" w:hAnsi="Calibri" w:cs="Calibri"/>
          <w:sz w:val="22"/>
        </w:rPr>
        <w:t>acknowledge</w:t>
      </w:r>
      <w:r>
        <w:rPr>
          <w:rFonts w:hint="default" w:ascii="Calibri" w:hAnsi="Calibri" w:cs="Calibri"/>
          <w:spacing w:val="-13"/>
          <w:sz w:val="22"/>
        </w:rPr>
        <w:t xml:space="preserve"> </w:t>
      </w:r>
      <w:r>
        <w:rPr>
          <w:rFonts w:hint="default" w:ascii="Calibri" w:hAnsi="Calibri" w:cs="Calibri"/>
          <w:sz w:val="22"/>
        </w:rPr>
        <w:t>that</w:t>
      </w:r>
      <w:r>
        <w:rPr>
          <w:rFonts w:hint="default" w:ascii="Calibri" w:hAnsi="Calibri" w:cs="Calibri"/>
          <w:spacing w:val="-11"/>
          <w:sz w:val="22"/>
        </w:rPr>
        <w:t xml:space="preserve"> </w:t>
      </w:r>
      <w:r>
        <w:rPr>
          <w:rFonts w:hint="default" w:ascii="Calibri" w:hAnsi="Calibri" w:cs="Calibri"/>
          <w:sz w:val="22"/>
        </w:rPr>
        <w:t>should</w:t>
      </w:r>
      <w:r>
        <w:rPr>
          <w:rFonts w:hint="default" w:ascii="Calibri" w:hAnsi="Calibri" w:cs="Calibri"/>
          <w:spacing w:val="-10"/>
          <w:sz w:val="22"/>
        </w:rPr>
        <w:t xml:space="preserve"> </w:t>
      </w:r>
      <w:r>
        <w:rPr>
          <w:rFonts w:hint="default" w:ascii="Calibri" w:hAnsi="Calibri" w:cs="Calibri"/>
          <w:sz w:val="22"/>
        </w:rPr>
        <w:t>my</w:t>
      </w:r>
      <w:r>
        <w:rPr>
          <w:rFonts w:hint="default" w:ascii="Calibri" w:hAnsi="Calibri" w:cs="Calibri"/>
          <w:spacing w:val="-12"/>
          <w:sz w:val="22"/>
        </w:rPr>
        <w:t xml:space="preserve"> </w:t>
      </w:r>
      <w:r>
        <w:rPr>
          <w:rFonts w:hint="default" w:ascii="Calibri" w:hAnsi="Calibri" w:cs="Calibri"/>
          <w:sz w:val="22"/>
        </w:rPr>
        <w:t>child</w:t>
      </w:r>
      <w:r>
        <w:rPr>
          <w:rFonts w:hint="default" w:ascii="Calibri" w:hAnsi="Calibri" w:cs="Calibri"/>
          <w:spacing w:val="-10"/>
          <w:sz w:val="22"/>
        </w:rPr>
        <w:t xml:space="preserve"> </w:t>
      </w:r>
      <w:r>
        <w:rPr>
          <w:rFonts w:hint="default" w:ascii="Calibri" w:hAnsi="Calibri" w:cs="Calibri"/>
          <w:b/>
          <w:i/>
          <w:sz w:val="22"/>
        </w:rPr>
        <w:t>be</w:t>
      </w:r>
      <w:r>
        <w:rPr>
          <w:rFonts w:hint="default" w:ascii="Calibri" w:hAnsi="Calibri" w:cs="Calibri"/>
          <w:b/>
          <w:i/>
          <w:spacing w:val="-13"/>
          <w:sz w:val="22"/>
        </w:rPr>
        <w:t xml:space="preserve"> </w:t>
      </w:r>
      <w:r>
        <w:rPr>
          <w:rFonts w:hint="default" w:ascii="Calibri" w:hAnsi="Calibri" w:cs="Calibri"/>
          <w:b/>
          <w:i/>
          <w:sz w:val="22"/>
        </w:rPr>
        <w:t>withdrawn</w:t>
      </w:r>
      <w:r>
        <w:rPr>
          <w:rFonts w:hint="default" w:ascii="Calibri" w:hAnsi="Calibri" w:cs="Calibri"/>
          <w:b/>
          <w:i/>
          <w:spacing w:val="-12"/>
          <w:sz w:val="22"/>
        </w:rPr>
        <w:t xml:space="preserve"> </w:t>
      </w:r>
      <w:r>
        <w:rPr>
          <w:rFonts w:hint="default" w:ascii="Calibri" w:hAnsi="Calibri" w:cs="Calibri"/>
          <w:b/>
          <w:i/>
          <w:sz w:val="22"/>
        </w:rPr>
        <w:t>from</w:t>
      </w:r>
      <w:r>
        <w:rPr>
          <w:rFonts w:hint="default" w:ascii="Calibri" w:hAnsi="Calibri" w:cs="Calibri"/>
          <w:b/>
          <w:i/>
          <w:spacing w:val="-10"/>
          <w:sz w:val="22"/>
        </w:rPr>
        <w:t xml:space="preserve"> </w:t>
      </w:r>
      <w:r>
        <w:rPr>
          <w:rFonts w:hint="default" w:ascii="Calibri" w:hAnsi="Calibri" w:cs="Calibri"/>
          <w:b/>
          <w:i/>
          <w:sz w:val="22"/>
        </w:rPr>
        <w:t>boarding</w:t>
      </w:r>
      <w:r>
        <w:rPr>
          <w:rFonts w:hint="default" w:ascii="Calibri" w:hAnsi="Calibri" w:cs="Calibri"/>
          <w:sz w:val="22"/>
        </w:rPr>
        <w:t>,</w:t>
      </w:r>
      <w:r>
        <w:rPr>
          <w:rFonts w:hint="default" w:ascii="Calibri" w:hAnsi="Calibri" w:cs="Calibri"/>
          <w:spacing w:val="-11"/>
          <w:sz w:val="22"/>
        </w:rPr>
        <w:t xml:space="preserve"> </w:t>
      </w:r>
      <w:r>
        <w:rPr>
          <w:rFonts w:hint="default" w:ascii="Calibri" w:hAnsi="Calibri" w:cs="Calibri"/>
          <w:sz w:val="22"/>
        </w:rPr>
        <w:t>I</w:t>
      </w:r>
      <w:r>
        <w:rPr>
          <w:rFonts w:hint="default" w:ascii="Calibri" w:hAnsi="Calibri" w:cs="Calibri"/>
          <w:spacing w:val="-10"/>
          <w:sz w:val="22"/>
        </w:rPr>
        <w:t xml:space="preserve"> </w:t>
      </w:r>
      <w:r>
        <w:rPr>
          <w:rFonts w:hint="default" w:ascii="Calibri" w:hAnsi="Calibri" w:cs="Calibri"/>
          <w:sz w:val="22"/>
        </w:rPr>
        <w:t>will</w:t>
      </w:r>
      <w:r>
        <w:rPr>
          <w:rFonts w:hint="default" w:ascii="Calibri" w:hAnsi="Calibri" w:cs="Calibri"/>
          <w:spacing w:val="-11"/>
          <w:sz w:val="22"/>
        </w:rPr>
        <w:t xml:space="preserve"> </w:t>
      </w:r>
      <w:r>
        <w:rPr>
          <w:rFonts w:hint="default" w:ascii="Calibri" w:hAnsi="Calibri" w:cs="Calibri"/>
          <w:sz w:val="22"/>
        </w:rPr>
        <w:t>give</w:t>
      </w:r>
      <w:r>
        <w:rPr>
          <w:rFonts w:hint="default" w:ascii="Calibri" w:hAnsi="Calibri" w:cs="Calibri"/>
          <w:spacing w:val="-10"/>
          <w:sz w:val="22"/>
        </w:rPr>
        <w:t xml:space="preserve"> </w:t>
      </w:r>
      <w:r>
        <w:rPr>
          <w:rFonts w:hint="default" w:ascii="Calibri" w:hAnsi="Calibri" w:cs="Calibri"/>
          <w:sz w:val="22"/>
        </w:rPr>
        <w:t>the</w:t>
      </w:r>
      <w:r>
        <w:rPr>
          <w:rFonts w:hint="default" w:ascii="Calibri" w:hAnsi="Calibri" w:cs="Calibri"/>
          <w:spacing w:val="-13"/>
          <w:sz w:val="22"/>
        </w:rPr>
        <w:t xml:space="preserve"> </w:t>
      </w:r>
      <w:r>
        <w:rPr>
          <w:rFonts w:hint="default" w:ascii="Calibri" w:hAnsi="Calibri" w:cs="Calibri"/>
          <w:sz w:val="22"/>
        </w:rPr>
        <w:t>school</w:t>
      </w:r>
      <w:r>
        <w:rPr>
          <w:rFonts w:hint="default" w:ascii="Calibri" w:hAnsi="Calibri" w:cs="Calibri"/>
          <w:spacing w:val="-10"/>
          <w:sz w:val="22"/>
        </w:rPr>
        <w:t xml:space="preserve"> </w:t>
      </w:r>
      <w:r>
        <w:rPr>
          <w:rFonts w:hint="default" w:ascii="Calibri" w:hAnsi="Calibri" w:cs="Calibri"/>
          <w:b/>
          <w:sz w:val="22"/>
        </w:rPr>
        <w:t>no</w:t>
      </w:r>
      <w:r>
        <w:rPr>
          <w:rFonts w:hint="default" w:ascii="Calibri" w:hAnsi="Calibri" w:cs="Calibri"/>
          <w:b/>
          <w:spacing w:val="-13"/>
          <w:sz w:val="22"/>
        </w:rPr>
        <w:t xml:space="preserve"> </w:t>
      </w:r>
      <w:r>
        <w:rPr>
          <w:rFonts w:hint="default" w:ascii="Calibri" w:hAnsi="Calibri" w:cs="Calibri"/>
          <w:b/>
          <w:sz w:val="22"/>
        </w:rPr>
        <w:t>less</w:t>
      </w:r>
      <w:r>
        <w:rPr>
          <w:rFonts w:hint="default" w:ascii="Calibri" w:hAnsi="Calibri" w:cs="Calibri"/>
          <w:b/>
          <w:spacing w:val="-13"/>
          <w:sz w:val="22"/>
        </w:rPr>
        <w:t xml:space="preserve"> </w:t>
      </w:r>
      <w:r>
        <w:rPr>
          <w:rFonts w:hint="default" w:ascii="Calibri" w:hAnsi="Calibri" w:cs="Calibri"/>
          <w:b/>
          <w:sz w:val="22"/>
        </w:rPr>
        <w:t>than</w:t>
      </w:r>
      <w:r>
        <w:rPr>
          <w:rFonts w:hint="default" w:ascii="Calibri" w:hAnsi="Calibri" w:cs="Calibri"/>
          <w:b/>
          <w:spacing w:val="-10"/>
          <w:sz w:val="22"/>
        </w:rPr>
        <w:t xml:space="preserve"> </w:t>
      </w:r>
      <w:r>
        <w:rPr>
          <w:rFonts w:hint="default" w:ascii="Calibri" w:hAnsi="Calibri" w:cs="Calibri"/>
          <w:b/>
          <w:sz w:val="22"/>
        </w:rPr>
        <w:t>1</w:t>
      </w:r>
      <w:r>
        <w:rPr>
          <w:rFonts w:hint="default" w:ascii="Calibri" w:hAnsi="Calibri" w:cs="Calibri"/>
          <w:b/>
          <w:spacing w:val="-13"/>
          <w:sz w:val="22"/>
        </w:rPr>
        <w:t xml:space="preserve"> </w:t>
      </w:r>
      <w:r>
        <w:rPr>
          <w:rFonts w:hint="default" w:ascii="Calibri" w:hAnsi="Calibri" w:cs="Calibri"/>
          <w:b/>
          <w:sz w:val="22"/>
        </w:rPr>
        <w:t>month’s notice in writing</w:t>
      </w:r>
      <w:r>
        <w:rPr>
          <w:rFonts w:hint="default" w:ascii="Calibri" w:hAnsi="Calibri" w:cs="Calibri"/>
          <w:sz w:val="22"/>
        </w:rPr>
        <w:t>. No notice will be accepted from October through November. I also acknowledge that I have read the attached information regarding fees, rules and the Terms of the Boarding.</w:t>
      </w:r>
    </w:p>
    <w:p w14:paraId="6FBCADA7">
      <w:pPr>
        <w:pStyle w:val="7"/>
        <w:spacing w:before="38"/>
        <w:rPr>
          <w:rFonts w:hint="default" w:ascii="Calibri" w:hAnsi="Calibri" w:cs="Calibri"/>
          <w:sz w:val="22"/>
        </w:rPr>
      </w:pPr>
    </w:p>
    <w:p w14:paraId="2015C815">
      <w:pPr>
        <w:pStyle w:val="2"/>
        <w:tabs>
          <w:tab w:val="left" w:pos="4589"/>
          <w:tab w:val="left" w:pos="6622"/>
          <w:tab w:val="left" w:pos="9920"/>
        </w:tabs>
        <w:spacing w:line="276" w:lineRule="auto"/>
        <w:ind w:right="1133"/>
        <w:rPr>
          <w:rFonts w:hint="default" w:ascii="Calibri" w:hAnsi="Calibri" w:cs="Calibri"/>
        </w:rPr>
      </w:pPr>
      <w:r>
        <w:rPr>
          <w:rFonts w:hint="default" w:ascii="Calibri" w:hAnsi="Calibri" w:cs="Calibri"/>
        </w:rPr>
        <w:t>SIGNED</w:t>
      </w:r>
      <w:r>
        <w:rPr>
          <w:rFonts w:hint="default" w:ascii="Calibri" w:hAnsi="Calibri" w:cs="Calibri"/>
          <w:b w:val="0"/>
        </w:rPr>
        <w:t xml:space="preserve">: </w:t>
      </w:r>
      <w:r>
        <w:rPr>
          <w:rFonts w:hint="default" w:ascii="Calibri" w:hAnsi="Calibri" w:cs="Calibri"/>
          <w:b w:val="0"/>
          <w:u w:val="single"/>
        </w:rPr>
        <w:tab/>
      </w:r>
      <w:r>
        <w:rPr>
          <w:rFonts w:hint="default" w:ascii="Calibri" w:hAnsi="Calibri" w:cs="Calibri"/>
          <w:b w:val="0"/>
        </w:rPr>
        <w:tab/>
      </w:r>
      <w:r>
        <w:rPr>
          <w:rFonts w:hint="default" w:ascii="Calibri" w:hAnsi="Calibri" w:cs="Calibri"/>
          <w:spacing w:val="-2"/>
        </w:rPr>
        <w:t>DATE:</w:t>
      </w:r>
      <w:r>
        <w:rPr>
          <w:rFonts w:hint="default" w:ascii="Calibri" w:hAnsi="Calibri" w:cs="Calibri"/>
          <w:u w:val="single"/>
        </w:rPr>
        <w:tab/>
      </w:r>
      <w:r>
        <w:rPr>
          <w:rFonts w:hint="default" w:ascii="Calibri" w:hAnsi="Calibri" w:cs="Calibri"/>
        </w:rPr>
        <w:t xml:space="preserve"> PARENT / GUARDIAN</w:t>
      </w:r>
    </w:p>
    <w:p w14:paraId="03474E76">
      <w:pPr>
        <w:pStyle w:val="2"/>
        <w:spacing w:after="0" w:line="276" w:lineRule="auto"/>
        <w:rPr>
          <w:rFonts w:hint="default" w:ascii="Calibri" w:hAnsi="Calibri" w:cs="Calibri"/>
        </w:rPr>
        <w:sectPr>
          <w:pgSz w:w="11910" w:h="16840"/>
          <w:pgMar w:top="980" w:right="425" w:bottom="600" w:left="425" w:header="717" w:footer="410" w:gutter="0"/>
          <w:cols w:space="720" w:num="1"/>
        </w:sectPr>
      </w:pPr>
    </w:p>
    <w:p w14:paraId="0EDD966E">
      <w:pPr>
        <w:pStyle w:val="7"/>
        <w:spacing w:before="23"/>
        <w:rPr>
          <w:rFonts w:hint="default" w:ascii="Calibri" w:hAnsi="Calibri" w:cs="Calibri"/>
          <w:b/>
          <w:sz w:val="22"/>
        </w:rPr>
      </w:pPr>
    </w:p>
    <w:p w14:paraId="611ED175">
      <w:pPr>
        <w:spacing w:before="1"/>
        <w:ind w:left="141" w:right="0" w:firstLine="0"/>
        <w:jc w:val="left"/>
        <w:rPr>
          <w:rFonts w:hint="default" w:ascii="Calibri" w:hAnsi="Calibri" w:cs="Calibri"/>
          <w:b/>
          <w:sz w:val="22"/>
        </w:rPr>
      </w:pPr>
      <w:r>
        <w:rPr>
          <w:rFonts w:hint="default" w:ascii="Calibri" w:hAnsi="Calibri" w:cs="Calibri"/>
          <w:b/>
          <w:sz w:val="22"/>
          <w:u w:val="single"/>
        </w:rPr>
        <w:t>Payment</w:t>
      </w:r>
      <w:r>
        <w:rPr>
          <w:rFonts w:hint="default" w:ascii="Calibri" w:hAnsi="Calibri" w:cs="Calibri"/>
          <w:b/>
          <w:spacing w:val="-2"/>
          <w:sz w:val="22"/>
          <w:u w:val="single"/>
        </w:rPr>
        <w:t xml:space="preserve"> section:</w:t>
      </w:r>
    </w:p>
    <w:p w14:paraId="44200BEA">
      <w:pPr>
        <w:spacing w:before="37"/>
        <w:ind w:left="141" w:right="0" w:firstLine="0"/>
        <w:jc w:val="left"/>
        <w:rPr>
          <w:rFonts w:hint="default" w:ascii="Calibri" w:hAnsi="Calibri" w:cs="Calibri"/>
          <w:b/>
          <w:sz w:val="22"/>
        </w:rPr>
      </w:pPr>
      <w:r>
        <w:rPr>
          <w:rFonts w:hint="default" w:ascii="Calibri" w:hAnsi="Calibri" w:cs="Calibri"/>
          <w:b/>
          <w:sz w:val="22"/>
        </w:rPr>
        <w:t>Collection</w:t>
      </w:r>
      <w:r>
        <w:rPr>
          <w:rFonts w:hint="default" w:ascii="Calibri" w:hAnsi="Calibri" w:cs="Calibri"/>
          <w:b/>
          <w:spacing w:val="-6"/>
          <w:sz w:val="22"/>
        </w:rPr>
        <w:t xml:space="preserve"> </w:t>
      </w:r>
      <w:r>
        <w:rPr>
          <w:rFonts w:hint="default" w:ascii="Calibri" w:hAnsi="Calibri" w:cs="Calibri"/>
          <w:b/>
          <w:sz w:val="22"/>
        </w:rPr>
        <w:t>system</w:t>
      </w:r>
      <w:r>
        <w:rPr>
          <w:rFonts w:hint="default" w:ascii="Calibri" w:hAnsi="Calibri" w:cs="Calibri"/>
          <w:b/>
          <w:spacing w:val="-6"/>
          <w:sz w:val="22"/>
        </w:rPr>
        <w:t xml:space="preserve"> </w:t>
      </w:r>
      <w:r>
        <w:rPr>
          <w:rFonts w:hint="default" w:ascii="Calibri" w:hAnsi="Calibri" w:cs="Calibri"/>
          <w:b/>
          <w:sz w:val="22"/>
        </w:rPr>
        <w:t>(debit</w:t>
      </w:r>
      <w:r>
        <w:rPr>
          <w:rFonts w:hint="default" w:ascii="Calibri" w:hAnsi="Calibri" w:cs="Calibri"/>
          <w:b/>
          <w:spacing w:val="-5"/>
          <w:sz w:val="22"/>
        </w:rPr>
        <w:t xml:space="preserve"> </w:t>
      </w:r>
      <w:r>
        <w:rPr>
          <w:rFonts w:hint="default" w:ascii="Calibri" w:hAnsi="Calibri" w:cs="Calibri"/>
          <w:b/>
          <w:sz w:val="22"/>
        </w:rPr>
        <w:t>order</w:t>
      </w:r>
      <w:r>
        <w:rPr>
          <w:rFonts w:hint="default" w:ascii="Calibri" w:hAnsi="Calibri" w:cs="Calibri"/>
          <w:b/>
          <w:spacing w:val="-4"/>
          <w:sz w:val="22"/>
        </w:rPr>
        <w:t xml:space="preserve"> </w:t>
      </w:r>
      <w:r>
        <w:rPr>
          <w:rFonts w:hint="default" w:ascii="Calibri" w:hAnsi="Calibri" w:cs="Calibri"/>
          <w:b/>
          <w:sz w:val="22"/>
        </w:rPr>
        <w:t>arranged</w:t>
      </w:r>
      <w:r>
        <w:rPr>
          <w:rFonts w:hint="default" w:ascii="Calibri" w:hAnsi="Calibri" w:cs="Calibri"/>
          <w:b/>
          <w:spacing w:val="-7"/>
          <w:sz w:val="22"/>
        </w:rPr>
        <w:t xml:space="preserve"> </w:t>
      </w:r>
      <w:r>
        <w:rPr>
          <w:rFonts w:hint="default" w:ascii="Calibri" w:hAnsi="Calibri" w:cs="Calibri"/>
          <w:b/>
          <w:sz w:val="22"/>
        </w:rPr>
        <w:t>by</w:t>
      </w:r>
      <w:r>
        <w:rPr>
          <w:rFonts w:hint="default" w:ascii="Calibri" w:hAnsi="Calibri" w:cs="Calibri"/>
          <w:b/>
          <w:spacing w:val="-6"/>
          <w:sz w:val="22"/>
        </w:rPr>
        <w:t xml:space="preserve"> </w:t>
      </w:r>
      <w:r>
        <w:rPr>
          <w:rFonts w:hint="default" w:ascii="Calibri" w:hAnsi="Calibri" w:cs="Calibri"/>
          <w:b/>
          <w:spacing w:val="-6"/>
          <w:sz w:val="22"/>
          <w:lang w:val="en-US"/>
        </w:rPr>
        <w:t>Rising Stars Group</w:t>
      </w:r>
      <w:r>
        <w:rPr>
          <w:rFonts w:hint="default" w:ascii="Calibri" w:hAnsi="Calibri" w:cs="Calibri"/>
          <w:b/>
          <w:spacing w:val="-2"/>
          <w:sz w:val="22"/>
        </w:rPr>
        <w:t>).</w:t>
      </w:r>
    </w:p>
    <w:p w14:paraId="744BE4BE">
      <w:pPr>
        <w:spacing w:before="40"/>
        <w:ind w:left="141" w:right="0" w:firstLine="0"/>
        <w:jc w:val="left"/>
        <w:rPr>
          <w:rFonts w:hint="default" w:ascii="Calibri" w:hAnsi="Calibri" w:cs="Calibri"/>
          <w:b/>
          <w:sz w:val="22"/>
        </w:rPr>
      </w:pPr>
      <w:r>
        <w:rPr>
          <w:rFonts w:hint="default" w:ascii="Calibri" w:hAnsi="Calibri" w:cs="Calibri"/>
          <w:b/>
          <w:sz w:val="22"/>
        </w:rPr>
        <w:t>Please</w:t>
      </w:r>
      <w:r>
        <w:rPr>
          <w:rFonts w:hint="default" w:ascii="Calibri" w:hAnsi="Calibri" w:cs="Calibri"/>
          <w:b/>
          <w:spacing w:val="-6"/>
          <w:sz w:val="22"/>
        </w:rPr>
        <w:t xml:space="preserve"> </w:t>
      </w:r>
      <w:r>
        <w:rPr>
          <w:rFonts w:hint="default" w:ascii="Calibri" w:hAnsi="Calibri" w:cs="Calibri"/>
          <w:b/>
          <w:spacing w:val="-2"/>
          <w:sz w:val="22"/>
        </w:rPr>
        <w:t>complete:</w:t>
      </w:r>
    </w:p>
    <w:p w14:paraId="53FDCC89">
      <w:pPr>
        <w:pStyle w:val="7"/>
        <w:spacing w:before="7"/>
        <w:rPr>
          <w:rFonts w:hint="default" w:ascii="Calibri" w:hAnsi="Calibri" w:cs="Calibri"/>
          <w:b/>
        </w:rPr>
      </w:pPr>
    </w:p>
    <w:tbl>
      <w:tblPr>
        <w:tblStyle w:val="6"/>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0"/>
        <w:gridCol w:w="569"/>
        <w:gridCol w:w="926"/>
        <w:gridCol w:w="1072"/>
        <w:gridCol w:w="2508"/>
        <w:gridCol w:w="2878"/>
      </w:tblGrid>
      <w:tr w14:paraId="1465E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830" w:type="dxa"/>
          </w:tcPr>
          <w:p w14:paraId="68B00B06">
            <w:pPr>
              <w:pStyle w:val="11"/>
              <w:spacing w:line="229" w:lineRule="exact"/>
              <w:ind w:left="107"/>
              <w:rPr>
                <w:rFonts w:hint="default" w:ascii="Calibri" w:hAnsi="Calibri" w:cs="Calibri"/>
                <w:b/>
                <w:sz w:val="20"/>
              </w:rPr>
            </w:pPr>
            <w:r>
              <w:rPr>
                <w:rFonts w:hint="default" w:ascii="Calibri" w:hAnsi="Calibri" w:cs="Calibri"/>
                <w:b/>
                <w:sz w:val="20"/>
              </w:rPr>
              <w:t>Name</w:t>
            </w:r>
            <w:r>
              <w:rPr>
                <w:rFonts w:hint="default" w:ascii="Calibri" w:hAnsi="Calibri" w:cs="Calibri"/>
                <w:b/>
                <w:spacing w:val="-10"/>
                <w:sz w:val="20"/>
              </w:rPr>
              <w:t xml:space="preserve"> </w:t>
            </w:r>
            <w:r>
              <w:rPr>
                <w:rFonts w:hint="default" w:ascii="Calibri" w:hAnsi="Calibri" w:cs="Calibri"/>
                <w:b/>
                <w:sz w:val="20"/>
              </w:rPr>
              <w:t>of</w:t>
            </w:r>
            <w:r>
              <w:rPr>
                <w:rFonts w:hint="default" w:ascii="Calibri" w:hAnsi="Calibri" w:cs="Calibri"/>
                <w:b/>
                <w:spacing w:val="-5"/>
                <w:sz w:val="20"/>
              </w:rPr>
              <w:t xml:space="preserve"> </w:t>
            </w:r>
            <w:r>
              <w:rPr>
                <w:rFonts w:hint="default" w:ascii="Calibri" w:hAnsi="Calibri" w:cs="Calibri"/>
                <w:b/>
                <w:sz w:val="20"/>
              </w:rPr>
              <w:t>account</w:t>
            </w:r>
            <w:r>
              <w:rPr>
                <w:rFonts w:hint="default" w:ascii="Calibri" w:hAnsi="Calibri" w:cs="Calibri"/>
                <w:b/>
                <w:spacing w:val="-6"/>
                <w:sz w:val="20"/>
              </w:rPr>
              <w:t xml:space="preserve"> </w:t>
            </w:r>
            <w:r>
              <w:rPr>
                <w:rFonts w:hint="default" w:ascii="Calibri" w:hAnsi="Calibri" w:cs="Calibri"/>
                <w:b/>
                <w:spacing w:val="-2"/>
                <w:sz w:val="20"/>
              </w:rPr>
              <w:t>holder:</w:t>
            </w:r>
          </w:p>
        </w:tc>
        <w:tc>
          <w:tcPr>
            <w:tcW w:w="7953" w:type="dxa"/>
            <w:gridSpan w:val="5"/>
          </w:tcPr>
          <w:p w14:paraId="7E287553">
            <w:pPr>
              <w:pStyle w:val="11"/>
              <w:rPr>
                <w:rFonts w:hint="default" w:ascii="Calibri" w:hAnsi="Calibri" w:cs="Calibri"/>
                <w:sz w:val="20"/>
              </w:rPr>
            </w:pPr>
          </w:p>
        </w:tc>
      </w:tr>
      <w:tr w14:paraId="334CD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2830" w:type="dxa"/>
          </w:tcPr>
          <w:p w14:paraId="13B2A63E">
            <w:pPr>
              <w:pStyle w:val="11"/>
              <w:spacing w:line="229" w:lineRule="exact"/>
              <w:ind w:left="107"/>
              <w:rPr>
                <w:rFonts w:hint="default" w:ascii="Calibri" w:hAnsi="Calibri" w:cs="Calibri"/>
                <w:b/>
                <w:sz w:val="20"/>
              </w:rPr>
            </w:pPr>
            <w:r>
              <w:rPr>
                <w:rFonts w:hint="default" w:ascii="Calibri" w:hAnsi="Calibri" w:cs="Calibri"/>
                <w:b/>
                <w:sz w:val="20"/>
              </w:rPr>
              <w:t>Name</w:t>
            </w:r>
            <w:r>
              <w:rPr>
                <w:rFonts w:hint="default" w:ascii="Calibri" w:hAnsi="Calibri" w:cs="Calibri"/>
                <w:b/>
                <w:spacing w:val="-7"/>
                <w:sz w:val="20"/>
              </w:rPr>
              <w:t xml:space="preserve"> </w:t>
            </w:r>
            <w:r>
              <w:rPr>
                <w:rFonts w:hint="default" w:ascii="Calibri" w:hAnsi="Calibri" w:cs="Calibri"/>
                <w:b/>
                <w:sz w:val="20"/>
              </w:rPr>
              <w:t>of</w:t>
            </w:r>
            <w:r>
              <w:rPr>
                <w:rFonts w:hint="default" w:ascii="Calibri" w:hAnsi="Calibri" w:cs="Calibri"/>
                <w:b/>
                <w:spacing w:val="-4"/>
                <w:sz w:val="20"/>
              </w:rPr>
              <w:t xml:space="preserve"> </w:t>
            </w:r>
            <w:r>
              <w:rPr>
                <w:rFonts w:hint="default" w:ascii="Calibri" w:hAnsi="Calibri" w:cs="Calibri"/>
                <w:b/>
                <w:spacing w:val="-2"/>
                <w:sz w:val="20"/>
              </w:rPr>
              <w:t>bank:</w:t>
            </w:r>
          </w:p>
        </w:tc>
        <w:tc>
          <w:tcPr>
            <w:tcW w:w="7953" w:type="dxa"/>
            <w:gridSpan w:val="5"/>
          </w:tcPr>
          <w:p w14:paraId="2EC1A00A">
            <w:pPr>
              <w:pStyle w:val="11"/>
              <w:rPr>
                <w:rFonts w:hint="default" w:ascii="Calibri" w:hAnsi="Calibri" w:cs="Calibri"/>
                <w:sz w:val="20"/>
              </w:rPr>
            </w:pPr>
          </w:p>
        </w:tc>
      </w:tr>
      <w:tr w14:paraId="5BBB1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830" w:type="dxa"/>
          </w:tcPr>
          <w:p w14:paraId="0CCD57F3">
            <w:pPr>
              <w:pStyle w:val="11"/>
              <w:spacing w:line="229" w:lineRule="exact"/>
              <w:ind w:left="107"/>
              <w:rPr>
                <w:rFonts w:hint="default" w:ascii="Calibri" w:hAnsi="Calibri" w:cs="Calibri"/>
                <w:b/>
                <w:sz w:val="20"/>
              </w:rPr>
            </w:pPr>
            <w:r>
              <w:rPr>
                <w:rFonts w:hint="default" w:ascii="Calibri" w:hAnsi="Calibri" w:cs="Calibri"/>
                <w:b/>
                <w:sz w:val="20"/>
              </w:rPr>
              <w:t>Account</w:t>
            </w:r>
            <w:r>
              <w:rPr>
                <w:rFonts w:hint="default" w:ascii="Calibri" w:hAnsi="Calibri" w:cs="Calibri"/>
                <w:b/>
                <w:spacing w:val="-8"/>
                <w:sz w:val="20"/>
              </w:rPr>
              <w:t xml:space="preserve"> </w:t>
            </w:r>
            <w:r>
              <w:rPr>
                <w:rFonts w:hint="default" w:ascii="Calibri" w:hAnsi="Calibri" w:cs="Calibri"/>
                <w:b/>
                <w:spacing w:val="-2"/>
                <w:sz w:val="20"/>
              </w:rPr>
              <w:t>number:</w:t>
            </w:r>
          </w:p>
        </w:tc>
        <w:tc>
          <w:tcPr>
            <w:tcW w:w="7953" w:type="dxa"/>
            <w:gridSpan w:val="5"/>
          </w:tcPr>
          <w:p w14:paraId="1AAA6843">
            <w:pPr>
              <w:pStyle w:val="11"/>
              <w:rPr>
                <w:rFonts w:hint="default" w:ascii="Calibri" w:hAnsi="Calibri" w:cs="Calibri"/>
                <w:sz w:val="20"/>
              </w:rPr>
            </w:pPr>
          </w:p>
        </w:tc>
      </w:tr>
      <w:tr w14:paraId="629A7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830" w:type="dxa"/>
          </w:tcPr>
          <w:p w14:paraId="2E888924">
            <w:pPr>
              <w:pStyle w:val="11"/>
              <w:spacing w:line="229" w:lineRule="exact"/>
              <w:ind w:left="107"/>
              <w:rPr>
                <w:rFonts w:hint="default" w:ascii="Calibri" w:hAnsi="Calibri" w:cs="Calibri"/>
                <w:b/>
                <w:sz w:val="20"/>
              </w:rPr>
            </w:pPr>
            <w:r>
              <w:rPr>
                <w:rFonts w:hint="default" w:ascii="Calibri" w:hAnsi="Calibri" w:cs="Calibri"/>
                <w:b/>
                <w:sz w:val="20"/>
              </w:rPr>
              <w:t>Account</w:t>
            </w:r>
            <w:r>
              <w:rPr>
                <w:rFonts w:hint="default" w:ascii="Calibri" w:hAnsi="Calibri" w:cs="Calibri"/>
                <w:b/>
                <w:spacing w:val="-8"/>
                <w:sz w:val="20"/>
              </w:rPr>
              <w:t xml:space="preserve"> </w:t>
            </w:r>
            <w:r>
              <w:rPr>
                <w:rFonts w:hint="default" w:ascii="Calibri" w:hAnsi="Calibri" w:cs="Calibri"/>
                <w:b/>
                <w:spacing w:val="-2"/>
                <w:sz w:val="20"/>
              </w:rPr>
              <w:t>type:</w:t>
            </w:r>
          </w:p>
        </w:tc>
        <w:tc>
          <w:tcPr>
            <w:tcW w:w="2567" w:type="dxa"/>
            <w:gridSpan w:val="3"/>
          </w:tcPr>
          <w:p w14:paraId="7080C72F">
            <w:pPr>
              <w:pStyle w:val="11"/>
              <w:spacing w:line="229" w:lineRule="exact"/>
              <w:ind w:left="509"/>
              <w:rPr>
                <w:rFonts w:hint="default" w:ascii="Calibri" w:hAnsi="Calibri" w:cs="Calibri"/>
                <w:b/>
                <w:sz w:val="20"/>
              </w:rPr>
            </w:pPr>
            <w:r>
              <w:rPr>
                <w:rFonts w:hint="default" w:ascii="Calibri" w:hAnsi="Calibri" w:cs="Calibri"/>
                <w:b/>
                <w:spacing w:val="-2"/>
                <w:sz w:val="20"/>
              </w:rPr>
              <w:t>Current(cheque)</w:t>
            </w:r>
          </w:p>
        </w:tc>
        <w:tc>
          <w:tcPr>
            <w:tcW w:w="2508" w:type="dxa"/>
          </w:tcPr>
          <w:p w14:paraId="3686437E">
            <w:pPr>
              <w:pStyle w:val="11"/>
              <w:spacing w:line="229" w:lineRule="exact"/>
              <w:ind w:left="8"/>
              <w:jc w:val="center"/>
              <w:rPr>
                <w:rFonts w:hint="default" w:ascii="Calibri" w:hAnsi="Calibri" w:cs="Calibri"/>
                <w:b/>
                <w:sz w:val="20"/>
              </w:rPr>
            </w:pPr>
            <w:r>
              <w:rPr>
                <w:rFonts w:hint="default" w:ascii="Calibri" w:hAnsi="Calibri" w:cs="Calibri"/>
                <w:b/>
                <w:spacing w:val="-2"/>
                <w:sz w:val="20"/>
              </w:rPr>
              <w:t>Savings</w:t>
            </w:r>
          </w:p>
        </w:tc>
        <w:tc>
          <w:tcPr>
            <w:tcW w:w="2878" w:type="dxa"/>
          </w:tcPr>
          <w:p w14:paraId="485E9BC7">
            <w:pPr>
              <w:pStyle w:val="11"/>
              <w:spacing w:line="229" w:lineRule="exact"/>
              <w:ind w:left="789"/>
              <w:rPr>
                <w:rFonts w:hint="default" w:ascii="Calibri" w:hAnsi="Calibri" w:cs="Calibri"/>
                <w:b/>
                <w:sz w:val="20"/>
              </w:rPr>
            </w:pPr>
            <w:r>
              <w:rPr>
                <w:rFonts w:hint="default" w:ascii="Calibri" w:hAnsi="Calibri" w:cs="Calibri"/>
                <w:b/>
                <w:spacing w:val="-2"/>
                <w:sz w:val="20"/>
              </w:rPr>
              <w:t>Transmission</w:t>
            </w:r>
          </w:p>
        </w:tc>
      </w:tr>
      <w:tr w14:paraId="6B166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2830" w:type="dxa"/>
          </w:tcPr>
          <w:p w14:paraId="22BE7599">
            <w:pPr>
              <w:pStyle w:val="11"/>
              <w:spacing w:line="229" w:lineRule="exact"/>
              <w:ind w:left="107"/>
              <w:rPr>
                <w:rFonts w:hint="default" w:ascii="Calibri" w:hAnsi="Calibri" w:cs="Calibri"/>
                <w:b/>
                <w:sz w:val="20"/>
              </w:rPr>
            </w:pPr>
            <w:r>
              <w:rPr>
                <w:rFonts w:hint="default" w:ascii="Calibri" w:hAnsi="Calibri" w:cs="Calibri"/>
                <w:b/>
                <w:sz w:val="20"/>
              </w:rPr>
              <w:t>Branch</w:t>
            </w:r>
            <w:r>
              <w:rPr>
                <w:rFonts w:hint="default" w:ascii="Calibri" w:hAnsi="Calibri" w:cs="Calibri"/>
                <w:b/>
                <w:spacing w:val="-8"/>
                <w:sz w:val="20"/>
              </w:rPr>
              <w:t xml:space="preserve"> </w:t>
            </w:r>
            <w:r>
              <w:rPr>
                <w:rFonts w:hint="default" w:ascii="Calibri" w:hAnsi="Calibri" w:cs="Calibri"/>
                <w:b/>
                <w:spacing w:val="-2"/>
                <w:sz w:val="20"/>
              </w:rPr>
              <w:t>code:</w:t>
            </w:r>
          </w:p>
        </w:tc>
        <w:tc>
          <w:tcPr>
            <w:tcW w:w="7953" w:type="dxa"/>
            <w:gridSpan w:val="5"/>
          </w:tcPr>
          <w:p w14:paraId="11D1656A">
            <w:pPr>
              <w:pStyle w:val="11"/>
              <w:rPr>
                <w:rFonts w:hint="default" w:ascii="Calibri" w:hAnsi="Calibri" w:cs="Calibri"/>
                <w:sz w:val="20"/>
              </w:rPr>
            </w:pPr>
          </w:p>
        </w:tc>
      </w:tr>
      <w:tr w14:paraId="07138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830" w:type="dxa"/>
          </w:tcPr>
          <w:p w14:paraId="6E1FE8D8">
            <w:pPr>
              <w:pStyle w:val="11"/>
              <w:spacing w:line="229" w:lineRule="exact"/>
              <w:ind w:left="107"/>
              <w:rPr>
                <w:rFonts w:hint="default" w:ascii="Calibri" w:hAnsi="Calibri" w:cs="Calibri"/>
                <w:b/>
                <w:sz w:val="20"/>
              </w:rPr>
            </w:pPr>
            <w:r>
              <w:rPr>
                <w:rFonts w:hint="default" w:ascii="Calibri" w:hAnsi="Calibri" w:cs="Calibri"/>
                <w:b/>
                <w:sz w:val="20"/>
              </w:rPr>
              <w:t>Collection</w:t>
            </w:r>
            <w:r>
              <w:rPr>
                <w:rFonts w:hint="default" w:ascii="Calibri" w:hAnsi="Calibri" w:cs="Calibri"/>
                <w:b/>
                <w:spacing w:val="-11"/>
                <w:sz w:val="20"/>
              </w:rPr>
              <w:t xml:space="preserve"> </w:t>
            </w:r>
            <w:r>
              <w:rPr>
                <w:rFonts w:hint="default" w:ascii="Calibri" w:hAnsi="Calibri" w:cs="Calibri"/>
                <w:b/>
                <w:sz w:val="20"/>
              </w:rPr>
              <w:t>Date</w:t>
            </w:r>
            <w:r>
              <w:rPr>
                <w:rFonts w:hint="default" w:ascii="Calibri" w:hAnsi="Calibri" w:cs="Calibri"/>
                <w:b/>
                <w:spacing w:val="-9"/>
                <w:sz w:val="20"/>
              </w:rPr>
              <w:t xml:space="preserve"> </w:t>
            </w:r>
            <w:r>
              <w:rPr>
                <w:rFonts w:hint="default" w:ascii="Calibri" w:hAnsi="Calibri" w:cs="Calibri"/>
                <w:b/>
                <w:spacing w:val="-2"/>
                <w:sz w:val="20"/>
              </w:rPr>
              <w:t>(Tick)</w:t>
            </w:r>
          </w:p>
        </w:tc>
        <w:tc>
          <w:tcPr>
            <w:tcW w:w="569" w:type="dxa"/>
          </w:tcPr>
          <w:p w14:paraId="52611A31">
            <w:pPr>
              <w:pStyle w:val="11"/>
              <w:spacing w:before="98"/>
              <w:ind w:left="283"/>
              <w:rPr>
                <w:rFonts w:hint="default" w:ascii="Calibri" w:hAnsi="Calibri" w:cs="Calibri"/>
                <w:b/>
                <w:sz w:val="20"/>
              </w:rPr>
            </w:pPr>
            <w:r>
              <w:rPr>
                <w:rFonts w:hint="default" w:ascii="Calibri" w:hAnsi="Calibri" w:cs="Calibri"/>
                <w:b/>
                <w:spacing w:val="-10"/>
                <w:sz w:val="20"/>
              </w:rPr>
              <w:t>1</w:t>
            </w:r>
          </w:p>
        </w:tc>
        <w:tc>
          <w:tcPr>
            <w:tcW w:w="926" w:type="dxa"/>
          </w:tcPr>
          <w:p w14:paraId="07172CC2">
            <w:pPr>
              <w:pStyle w:val="11"/>
              <w:spacing w:before="98"/>
              <w:ind w:left="11"/>
              <w:jc w:val="center"/>
              <w:rPr>
                <w:rFonts w:hint="default" w:ascii="Calibri" w:hAnsi="Calibri" w:cs="Calibri"/>
                <w:b/>
                <w:sz w:val="20"/>
              </w:rPr>
            </w:pPr>
            <w:r>
              <w:rPr>
                <w:rFonts w:hint="default" w:ascii="Calibri" w:hAnsi="Calibri" w:cs="Calibri"/>
                <w:b/>
                <w:spacing w:val="-10"/>
                <w:sz w:val="20"/>
              </w:rPr>
              <w:t>7</w:t>
            </w:r>
          </w:p>
        </w:tc>
        <w:tc>
          <w:tcPr>
            <w:tcW w:w="1072" w:type="dxa"/>
          </w:tcPr>
          <w:p w14:paraId="0786F388">
            <w:pPr>
              <w:pStyle w:val="11"/>
              <w:spacing w:before="98"/>
              <w:ind w:left="9"/>
              <w:jc w:val="center"/>
              <w:rPr>
                <w:rFonts w:hint="default" w:ascii="Calibri" w:hAnsi="Calibri" w:cs="Calibri"/>
                <w:b/>
                <w:sz w:val="20"/>
              </w:rPr>
            </w:pPr>
            <w:r>
              <w:rPr>
                <w:rFonts w:hint="default" w:ascii="Calibri" w:hAnsi="Calibri" w:cs="Calibri"/>
                <w:b/>
                <w:spacing w:val="-5"/>
                <w:sz w:val="20"/>
              </w:rPr>
              <w:t>15</w:t>
            </w:r>
          </w:p>
        </w:tc>
        <w:tc>
          <w:tcPr>
            <w:tcW w:w="5386" w:type="dxa"/>
            <w:gridSpan w:val="2"/>
            <w:tcBorders>
              <w:right w:val="nil"/>
            </w:tcBorders>
          </w:tcPr>
          <w:p w14:paraId="5B25ECA0">
            <w:pPr>
              <w:pStyle w:val="11"/>
              <w:rPr>
                <w:rFonts w:hint="default" w:ascii="Calibri" w:hAnsi="Calibri" w:cs="Calibri"/>
                <w:sz w:val="20"/>
              </w:rPr>
            </w:pPr>
          </w:p>
        </w:tc>
      </w:tr>
    </w:tbl>
    <w:p w14:paraId="6147F8A0">
      <w:pPr>
        <w:pStyle w:val="7"/>
        <w:rPr>
          <w:rFonts w:hint="default" w:ascii="Calibri" w:hAnsi="Calibri" w:cs="Calibri"/>
          <w:b/>
          <w:sz w:val="22"/>
        </w:rPr>
      </w:pPr>
    </w:p>
    <w:p w14:paraId="43E2C494">
      <w:pPr>
        <w:pStyle w:val="7"/>
        <w:spacing w:before="79"/>
        <w:rPr>
          <w:rFonts w:hint="default" w:ascii="Calibri" w:hAnsi="Calibri" w:cs="Calibri"/>
          <w:b/>
          <w:sz w:val="22"/>
        </w:rPr>
      </w:pPr>
    </w:p>
    <w:p w14:paraId="44DF6492">
      <w:pPr>
        <w:pStyle w:val="2"/>
        <w:ind w:left="2316"/>
        <w:rPr>
          <w:rFonts w:hint="default" w:ascii="Calibri" w:hAnsi="Calibri" w:cs="Calibri"/>
        </w:rPr>
      </w:pPr>
      <w:r>
        <w:rPr>
          <w:rFonts w:hint="default" w:ascii="Calibri" w:hAnsi="Calibri" w:cs="Calibri"/>
          <w:spacing w:val="-3"/>
          <w:u w:val="single"/>
          <w:lang w:val="en-US"/>
        </w:rPr>
        <w:t>RISING STARS</w:t>
      </w:r>
      <w:r>
        <w:rPr>
          <w:rFonts w:hint="default" w:ascii="Calibri" w:hAnsi="Calibri" w:cs="Calibri"/>
          <w:spacing w:val="-3"/>
          <w:u w:val="single"/>
        </w:rPr>
        <w:t xml:space="preserve"> </w:t>
      </w:r>
      <w:r>
        <w:rPr>
          <w:rFonts w:hint="default" w:ascii="Calibri" w:hAnsi="Calibri" w:cs="Calibri"/>
          <w:u w:val="single"/>
        </w:rPr>
        <w:t>HOSTEL</w:t>
      </w:r>
      <w:r>
        <w:rPr>
          <w:rFonts w:hint="default" w:ascii="Calibri" w:hAnsi="Calibri" w:cs="Calibri"/>
          <w:spacing w:val="-5"/>
          <w:u w:val="single"/>
        </w:rPr>
        <w:t xml:space="preserve"> </w:t>
      </w:r>
      <w:r>
        <w:rPr>
          <w:rFonts w:hint="default" w:ascii="Calibri" w:hAnsi="Calibri" w:cs="Calibri"/>
          <w:u w:val="single"/>
        </w:rPr>
        <w:t>CONSENT</w:t>
      </w:r>
      <w:r>
        <w:rPr>
          <w:rFonts w:hint="default" w:ascii="Calibri" w:hAnsi="Calibri" w:cs="Calibri"/>
          <w:spacing w:val="51"/>
          <w:u w:val="single"/>
        </w:rPr>
        <w:t xml:space="preserve"> </w:t>
      </w:r>
      <w:r>
        <w:rPr>
          <w:rFonts w:hint="default" w:ascii="Calibri" w:hAnsi="Calibri" w:cs="Calibri"/>
          <w:u w:val="single"/>
        </w:rPr>
        <w:t>AND</w:t>
      </w:r>
      <w:r>
        <w:rPr>
          <w:rFonts w:hint="default" w:ascii="Calibri" w:hAnsi="Calibri" w:cs="Calibri"/>
          <w:spacing w:val="50"/>
          <w:u w:val="single"/>
        </w:rPr>
        <w:t xml:space="preserve"> </w:t>
      </w:r>
      <w:r>
        <w:rPr>
          <w:rFonts w:hint="default" w:ascii="Calibri" w:hAnsi="Calibri" w:cs="Calibri"/>
          <w:u w:val="single"/>
        </w:rPr>
        <w:t>INDEMNITY</w:t>
      </w:r>
      <w:r>
        <w:rPr>
          <w:rFonts w:hint="default" w:ascii="Calibri" w:hAnsi="Calibri" w:cs="Calibri"/>
          <w:spacing w:val="50"/>
          <w:u w:val="single"/>
        </w:rPr>
        <w:t xml:space="preserve"> </w:t>
      </w:r>
      <w:r>
        <w:rPr>
          <w:rFonts w:hint="default" w:ascii="Calibri" w:hAnsi="Calibri" w:cs="Calibri"/>
          <w:spacing w:val="-4"/>
          <w:u w:val="single"/>
        </w:rPr>
        <w:t>FORM</w:t>
      </w:r>
    </w:p>
    <w:p w14:paraId="210C893B">
      <w:pPr>
        <w:pStyle w:val="7"/>
        <w:spacing w:before="98"/>
        <w:rPr>
          <w:rFonts w:hint="default" w:ascii="Calibri" w:hAnsi="Calibri" w:cs="Calibri"/>
          <w:b/>
        </w:rPr>
      </w:pPr>
    </w:p>
    <w:tbl>
      <w:tblPr>
        <w:tblStyle w:val="6"/>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87"/>
        <w:gridCol w:w="5956"/>
      </w:tblGrid>
      <w:tr w14:paraId="5E1C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4787" w:type="dxa"/>
          </w:tcPr>
          <w:p w14:paraId="47356AEB">
            <w:pPr>
              <w:pStyle w:val="11"/>
              <w:ind w:left="107"/>
              <w:rPr>
                <w:rFonts w:hint="default" w:ascii="Calibri" w:hAnsi="Calibri" w:cs="Calibri"/>
                <w:sz w:val="22"/>
              </w:rPr>
            </w:pPr>
            <w:r>
              <w:rPr>
                <w:rFonts w:hint="default" w:ascii="Calibri" w:hAnsi="Calibri" w:cs="Calibri"/>
                <w:sz w:val="22"/>
              </w:rPr>
              <w:t>I,</w:t>
            </w:r>
            <w:r>
              <w:rPr>
                <w:rFonts w:hint="default" w:ascii="Calibri" w:hAnsi="Calibri" w:cs="Calibri"/>
                <w:spacing w:val="53"/>
                <w:sz w:val="22"/>
              </w:rPr>
              <w:t xml:space="preserve"> </w:t>
            </w:r>
            <w:r>
              <w:rPr>
                <w:rFonts w:hint="default" w:ascii="Calibri" w:hAnsi="Calibri" w:cs="Calibri"/>
                <w:sz w:val="22"/>
              </w:rPr>
              <w:t>(FULL</w:t>
            </w:r>
            <w:r>
              <w:rPr>
                <w:rFonts w:hint="default" w:ascii="Calibri" w:hAnsi="Calibri" w:cs="Calibri"/>
                <w:spacing w:val="58"/>
                <w:sz w:val="22"/>
              </w:rPr>
              <w:t xml:space="preserve"> </w:t>
            </w:r>
            <w:r>
              <w:rPr>
                <w:rFonts w:hint="default" w:ascii="Calibri" w:hAnsi="Calibri" w:cs="Calibri"/>
                <w:sz w:val="22"/>
              </w:rPr>
              <w:t>NAME</w:t>
            </w:r>
            <w:r>
              <w:rPr>
                <w:rFonts w:hint="default" w:ascii="Calibri" w:hAnsi="Calibri" w:cs="Calibri"/>
                <w:spacing w:val="56"/>
                <w:sz w:val="22"/>
              </w:rPr>
              <w:t xml:space="preserve"> </w:t>
            </w:r>
            <w:r>
              <w:rPr>
                <w:rFonts w:hint="default" w:ascii="Calibri" w:hAnsi="Calibri" w:cs="Calibri"/>
                <w:sz w:val="22"/>
              </w:rPr>
              <w:t>OF</w:t>
            </w:r>
            <w:r>
              <w:rPr>
                <w:rFonts w:hint="default" w:ascii="Calibri" w:hAnsi="Calibri" w:cs="Calibri"/>
                <w:spacing w:val="56"/>
                <w:sz w:val="22"/>
              </w:rPr>
              <w:t xml:space="preserve"> </w:t>
            </w:r>
            <w:r>
              <w:rPr>
                <w:rFonts w:hint="default" w:ascii="Calibri" w:hAnsi="Calibri" w:cs="Calibri"/>
                <w:sz w:val="22"/>
              </w:rPr>
              <w:t>PARENT</w:t>
            </w:r>
            <w:r>
              <w:rPr>
                <w:rFonts w:hint="default" w:ascii="Calibri" w:hAnsi="Calibri" w:cs="Calibri"/>
                <w:spacing w:val="58"/>
                <w:sz w:val="22"/>
              </w:rPr>
              <w:t xml:space="preserve"> </w:t>
            </w:r>
            <w:r>
              <w:rPr>
                <w:rFonts w:hint="default" w:ascii="Calibri" w:hAnsi="Calibri" w:cs="Calibri"/>
                <w:spacing w:val="-10"/>
                <w:sz w:val="22"/>
              </w:rPr>
              <w:t>/</w:t>
            </w:r>
          </w:p>
          <w:p w14:paraId="3F2F307A">
            <w:pPr>
              <w:pStyle w:val="11"/>
              <w:spacing w:before="37"/>
              <w:ind w:left="107"/>
              <w:rPr>
                <w:rFonts w:hint="default" w:ascii="Calibri" w:hAnsi="Calibri" w:cs="Calibri"/>
                <w:sz w:val="22"/>
              </w:rPr>
            </w:pPr>
            <w:r>
              <w:rPr>
                <w:rFonts w:hint="default" w:ascii="Calibri" w:hAnsi="Calibri" w:cs="Calibri"/>
                <w:sz w:val="22"/>
              </w:rPr>
              <w:t>LEGAL</w:t>
            </w:r>
            <w:r>
              <w:rPr>
                <w:rFonts w:hint="default" w:ascii="Calibri" w:hAnsi="Calibri" w:cs="Calibri"/>
                <w:spacing w:val="57"/>
                <w:sz w:val="22"/>
              </w:rPr>
              <w:t xml:space="preserve"> </w:t>
            </w:r>
            <w:r>
              <w:rPr>
                <w:rFonts w:hint="default" w:ascii="Calibri" w:hAnsi="Calibri" w:cs="Calibri"/>
                <w:spacing w:val="-2"/>
                <w:sz w:val="22"/>
              </w:rPr>
              <w:t>GUARDIAN)</w:t>
            </w:r>
          </w:p>
        </w:tc>
        <w:tc>
          <w:tcPr>
            <w:tcW w:w="5956" w:type="dxa"/>
          </w:tcPr>
          <w:p w14:paraId="1E990B86">
            <w:pPr>
              <w:pStyle w:val="11"/>
              <w:rPr>
                <w:rFonts w:hint="default" w:ascii="Calibri" w:hAnsi="Calibri" w:cs="Calibri"/>
                <w:sz w:val="20"/>
              </w:rPr>
            </w:pPr>
          </w:p>
        </w:tc>
      </w:tr>
      <w:tr w14:paraId="3B562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787" w:type="dxa"/>
          </w:tcPr>
          <w:p w14:paraId="65312699">
            <w:pPr>
              <w:pStyle w:val="11"/>
              <w:ind w:left="107"/>
              <w:rPr>
                <w:rFonts w:hint="default" w:ascii="Calibri" w:hAnsi="Calibri" w:cs="Calibri"/>
                <w:sz w:val="22"/>
              </w:rPr>
            </w:pPr>
            <w:r>
              <w:rPr>
                <w:rFonts w:hint="default" w:ascii="Calibri" w:hAnsi="Calibri" w:cs="Calibri"/>
                <w:sz w:val="22"/>
              </w:rPr>
              <w:t>IDENTITY</w:t>
            </w:r>
            <w:r>
              <w:rPr>
                <w:rFonts w:hint="default" w:ascii="Calibri" w:hAnsi="Calibri" w:cs="Calibri"/>
                <w:spacing w:val="-5"/>
                <w:sz w:val="22"/>
              </w:rPr>
              <w:t xml:space="preserve"> </w:t>
            </w:r>
            <w:r>
              <w:rPr>
                <w:rFonts w:hint="default" w:ascii="Calibri" w:hAnsi="Calibri" w:cs="Calibri"/>
                <w:spacing w:val="-2"/>
                <w:sz w:val="22"/>
              </w:rPr>
              <w:t>NUMBER</w:t>
            </w:r>
          </w:p>
        </w:tc>
        <w:tc>
          <w:tcPr>
            <w:tcW w:w="5956" w:type="dxa"/>
          </w:tcPr>
          <w:p w14:paraId="2E998A00">
            <w:pPr>
              <w:pStyle w:val="11"/>
              <w:rPr>
                <w:rFonts w:hint="default" w:ascii="Calibri" w:hAnsi="Calibri" w:cs="Calibri"/>
                <w:sz w:val="20"/>
              </w:rPr>
            </w:pPr>
          </w:p>
        </w:tc>
      </w:tr>
      <w:tr w14:paraId="742CC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787" w:type="dxa"/>
          </w:tcPr>
          <w:p w14:paraId="41F538C7">
            <w:pPr>
              <w:pStyle w:val="11"/>
              <w:ind w:left="107"/>
              <w:rPr>
                <w:rFonts w:hint="default" w:ascii="Calibri" w:hAnsi="Calibri" w:cs="Calibri"/>
                <w:sz w:val="22"/>
              </w:rPr>
            </w:pPr>
            <w:r>
              <w:rPr>
                <w:rFonts w:hint="default" w:ascii="Calibri" w:hAnsi="Calibri" w:cs="Calibri"/>
                <w:sz w:val="22"/>
              </w:rPr>
              <w:t>Domicilium</w:t>
            </w:r>
            <w:r>
              <w:rPr>
                <w:rFonts w:hint="default" w:ascii="Calibri" w:hAnsi="Calibri" w:cs="Calibri"/>
                <w:spacing w:val="-9"/>
                <w:sz w:val="22"/>
              </w:rPr>
              <w:t xml:space="preserve"> </w:t>
            </w:r>
            <w:r>
              <w:rPr>
                <w:rFonts w:hint="default" w:ascii="Calibri" w:hAnsi="Calibri" w:cs="Calibri"/>
                <w:sz w:val="22"/>
              </w:rPr>
              <w:t>citandi</w:t>
            </w:r>
            <w:r>
              <w:rPr>
                <w:rFonts w:hint="default" w:ascii="Calibri" w:hAnsi="Calibri" w:cs="Calibri"/>
                <w:spacing w:val="-9"/>
                <w:sz w:val="22"/>
              </w:rPr>
              <w:t xml:space="preserve"> </w:t>
            </w:r>
            <w:r>
              <w:rPr>
                <w:rFonts w:hint="default" w:ascii="Calibri" w:hAnsi="Calibri" w:cs="Calibri"/>
                <w:sz w:val="22"/>
              </w:rPr>
              <w:t>et</w:t>
            </w:r>
            <w:r>
              <w:rPr>
                <w:rFonts w:hint="default" w:ascii="Calibri" w:hAnsi="Calibri" w:cs="Calibri"/>
                <w:spacing w:val="-8"/>
                <w:sz w:val="22"/>
              </w:rPr>
              <w:t xml:space="preserve"> </w:t>
            </w:r>
            <w:r>
              <w:rPr>
                <w:rFonts w:hint="default" w:ascii="Calibri" w:hAnsi="Calibri" w:cs="Calibri"/>
                <w:sz w:val="22"/>
              </w:rPr>
              <w:t>executandi</w:t>
            </w:r>
            <w:r>
              <w:rPr>
                <w:rFonts w:hint="default" w:ascii="Calibri" w:hAnsi="Calibri" w:cs="Calibri"/>
                <w:spacing w:val="-8"/>
                <w:sz w:val="22"/>
              </w:rPr>
              <w:t xml:space="preserve"> </w:t>
            </w:r>
            <w:r>
              <w:rPr>
                <w:rFonts w:hint="default" w:ascii="Calibri" w:hAnsi="Calibri" w:cs="Calibri"/>
                <w:spacing w:val="-2"/>
                <w:sz w:val="22"/>
              </w:rPr>
              <w:t>address:</w:t>
            </w:r>
          </w:p>
        </w:tc>
        <w:tc>
          <w:tcPr>
            <w:tcW w:w="5956" w:type="dxa"/>
          </w:tcPr>
          <w:p w14:paraId="1025750A">
            <w:pPr>
              <w:pStyle w:val="11"/>
              <w:rPr>
                <w:rFonts w:hint="default" w:ascii="Calibri" w:hAnsi="Calibri" w:cs="Calibri"/>
                <w:sz w:val="20"/>
              </w:rPr>
            </w:pPr>
          </w:p>
        </w:tc>
      </w:tr>
    </w:tbl>
    <w:p w14:paraId="58C3BAE2">
      <w:pPr>
        <w:pStyle w:val="7"/>
        <w:spacing w:before="38"/>
        <w:rPr>
          <w:rFonts w:hint="default" w:ascii="Calibri" w:hAnsi="Calibri" w:cs="Calibri"/>
          <w:b/>
          <w:sz w:val="22"/>
        </w:rPr>
      </w:pPr>
    </w:p>
    <w:p w14:paraId="69E80400">
      <w:pPr>
        <w:tabs>
          <w:tab w:val="left" w:pos="8641"/>
        </w:tabs>
        <w:spacing w:before="0" w:line="276" w:lineRule="auto"/>
        <w:ind w:left="141" w:right="1100" w:firstLine="0"/>
        <w:jc w:val="left"/>
        <w:rPr>
          <w:rFonts w:hint="default" w:ascii="Calibri" w:hAnsi="Calibri" w:cs="Calibri"/>
          <w:sz w:val="22"/>
        </w:rPr>
      </w:pPr>
      <w:r>
        <w:rPr>
          <w:rFonts w:hint="default" w:ascii="Calibri" w:hAnsi="Calibri" w:cs="Calibri"/>
          <w:sz w:val="22"/>
        </w:rPr>
        <w:t xml:space="preserve">The parent / legal guardian of </w:t>
      </w:r>
      <w:r>
        <w:rPr>
          <w:rFonts w:hint="default" w:ascii="Calibri" w:hAnsi="Calibri" w:cs="Calibri"/>
          <w:sz w:val="22"/>
          <w:u w:val="single"/>
        </w:rPr>
        <w:tab/>
      </w:r>
      <w:r>
        <w:rPr>
          <w:rFonts w:hint="default" w:ascii="Calibri" w:hAnsi="Calibri" w:cs="Calibri"/>
          <w:sz w:val="22"/>
        </w:rPr>
        <w:t>(FULL</w:t>
      </w:r>
      <w:r>
        <w:rPr>
          <w:rFonts w:hint="default" w:ascii="Calibri" w:hAnsi="Calibri" w:cs="Calibri"/>
          <w:spacing w:val="-16"/>
          <w:sz w:val="22"/>
        </w:rPr>
        <w:t xml:space="preserve"> </w:t>
      </w:r>
      <w:r>
        <w:rPr>
          <w:rFonts w:hint="default" w:ascii="Calibri" w:hAnsi="Calibri" w:cs="Calibri"/>
          <w:sz w:val="22"/>
        </w:rPr>
        <w:t>NAME OF CHILD),</w:t>
      </w:r>
    </w:p>
    <w:p w14:paraId="26EA65C8">
      <w:pPr>
        <w:spacing w:before="0" w:line="276" w:lineRule="auto"/>
        <w:ind w:left="141" w:right="482" w:firstLine="0"/>
        <w:jc w:val="left"/>
        <w:rPr>
          <w:rFonts w:hint="default" w:ascii="Calibri" w:hAnsi="Calibri" w:cs="Calibri"/>
          <w:sz w:val="22"/>
        </w:rPr>
      </w:pPr>
      <w:r>
        <w:rPr>
          <w:rFonts w:hint="default" w:ascii="Calibri" w:hAnsi="Calibri" w:cs="Calibri"/>
          <w:sz w:val="22"/>
        </w:rPr>
        <w:t>hereby give</w:t>
      </w:r>
      <w:r>
        <w:rPr>
          <w:rFonts w:hint="default" w:ascii="Calibri" w:hAnsi="Calibri" w:cs="Calibri"/>
          <w:spacing w:val="-3"/>
          <w:sz w:val="22"/>
        </w:rPr>
        <w:t xml:space="preserve"> </w:t>
      </w:r>
      <w:r>
        <w:rPr>
          <w:rFonts w:hint="default" w:ascii="Calibri" w:hAnsi="Calibri" w:cs="Calibri"/>
          <w:sz w:val="22"/>
        </w:rPr>
        <w:t>my</w:t>
      </w:r>
      <w:r>
        <w:rPr>
          <w:rFonts w:hint="default" w:ascii="Calibri" w:hAnsi="Calibri" w:cs="Calibri"/>
          <w:spacing w:val="-3"/>
          <w:sz w:val="22"/>
        </w:rPr>
        <w:t xml:space="preserve"> </w:t>
      </w:r>
      <w:r>
        <w:rPr>
          <w:rFonts w:hint="default" w:ascii="Calibri" w:hAnsi="Calibri" w:cs="Calibri"/>
          <w:sz w:val="22"/>
        </w:rPr>
        <w:t>consent</w:t>
      </w:r>
      <w:r>
        <w:rPr>
          <w:rFonts w:hint="default" w:ascii="Calibri" w:hAnsi="Calibri" w:cs="Calibri"/>
          <w:spacing w:val="-2"/>
          <w:sz w:val="22"/>
        </w:rPr>
        <w:t xml:space="preserve"> </w:t>
      </w:r>
      <w:r>
        <w:rPr>
          <w:rFonts w:hint="default" w:ascii="Calibri" w:hAnsi="Calibri" w:cs="Calibri"/>
          <w:sz w:val="22"/>
        </w:rPr>
        <w:t>for</w:t>
      </w:r>
      <w:r>
        <w:rPr>
          <w:rFonts w:hint="default" w:ascii="Calibri" w:hAnsi="Calibri" w:cs="Calibri"/>
          <w:spacing w:val="-2"/>
          <w:sz w:val="22"/>
        </w:rPr>
        <w:t xml:space="preserve"> </w:t>
      </w:r>
      <w:r>
        <w:rPr>
          <w:rFonts w:hint="default" w:ascii="Calibri" w:hAnsi="Calibri" w:cs="Calibri"/>
          <w:sz w:val="22"/>
        </w:rPr>
        <w:t>my</w:t>
      </w:r>
      <w:r>
        <w:rPr>
          <w:rFonts w:hint="default" w:ascii="Calibri" w:hAnsi="Calibri" w:cs="Calibri"/>
          <w:spacing w:val="-3"/>
          <w:sz w:val="22"/>
        </w:rPr>
        <w:t xml:space="preserve"> </w:t>
      </w:r>
      <w:r>
        <w:rPr>
          <w:rFonts w:hint="default" w:ascii="Calibri" w:hAnsi="Calibri" w:cs="Calibri"/>
          <w:sz w:val="22"/>
        </w:rPr>
        <w:t>child</w:t>
      </w:r>
      <w:r>
        <w:rPr>
          <w:rFonts w:hint="default" w:ascii="Calibri" w:hAnsi="Calibri" w:cs="Calibri"/>
          <w:spacing w:val="-1"/>
          <w:sz w:val="22"/>
        </w:rPr>
        <w:t xml:space="preserve"> </w:t>
      </w:r>
      <w:r>
        <w:rPr>
          <w:rFonts w:hint="default" w:ascii="Calibri" w:hAnsi="Calibri" w:cs="Calibri"/>
          <w:sz w:val="22"/>
        </w:rPr>
        <w:t>to</w:t>
      </w:r>
      <w:r>
        <w:rPr>
          <w:rFonts w:hint="default" w:ascii="Calibri" w:hAnsi="Calibri" w:cs="Calibri"/>
          <w:spacing w:val="-3"/>
          <w:sz w:val="22"/>
        </w:rPr>
        <w:t xml:space="preserve"> </w:t>
      </w:r>
      <w:r>
        <w:rPr>
          <w:rFonts w:hint="default" w:ascii="Calibri" w:hAnsi="Calibri" w:cs="Calibri"/>
          <w:sz w:val="22"/>
        </w:rPr>
        <w:t>reside</w:t>
      </w:r>
      <w:r>
        <w:rPr>
          <w:rFonts w:hint="default" w:ascii="Calibri" w:hAnsi="Calibri" w:cs="Calibri"/>
          <w:spacing w:val="-1"/>
          <w:sz w:val="22"/>
        </w:rPr>
        <w:t xml:space="preserve"> </w:t>
      </w:r>
      <w:r>
        <w:rPr>
          <w:rFonts w:hint="default" w:ascii="Calibri" w:hAnsi="Calibri" w:cs="Calibri"/>
          <w:sz w:val="22"/>
        </w:rPr>
        <w:t>and</w:t>
      </w:r>
      <w:r>
        <w:rPr>
          <w:rFonts w:hint="default" w:ascii="Calibri" w:hAnsi="Calibri" w:cs="Calibri"/>
          <w:spacing w:val="-3"/>
          <w:sz w:val="22"/>
        </w:rPr>
        <w:t xml:space="preserve"> </w:t>
      </w:r>
      <w:r>
        <w:rPr>
          <w:rFonts w:hint="default" w:ascii="Calibri" w:hAnsi="Calibri" w:cs="Calibri"/>
          <w:sz w:val="22"/>
        </w:rPr>
        <w:t>take</w:t>
      </w:r>
      <w:r>
        <w:rPr>
          <w:rFonts w:hint="default" w:ascii="Calibri" w:hAnsi="Calibri" w:cs="Calibri"/>
          <w:spacing w:val="-3"/>
          <w:sz w:val="22"/>
        </w:rPr>
        <w:t xml:space="preserve"> </w:t>
      </w:r>
      <w:r>
        <w:rPr>
          <w:rFonts w:hint="default" w:ascii="Calibri" w:hAnsi="Calibri" w:cs="Calibri"/>
          <w:sz w:val="22"/>
        </w:rPr>
        <w:t>part in</w:t>
      </w:r>
      <w:r>
        <w:rPr>
          <w:rFonts w:hint="default" w:ascii="Calibri" w:hAnsi="Calibri" w:cs="Calibri"/>
          <w:spacing w:val="-3"/>
          <w:sz w:val="22"/>
        </w:rPr>
        <w:t xml:space="preserve"> </w:t>
      </w:r>
      <w:r>
        <w:rPr>
          <w:rFonts w:hint="default" w:ascii="Calibri" w:hAnsi="Calibri" w:cs="Calibri"/>
          <w:sz w:val="22"/>
        </w:rPr>
        <w:t>any and</w:t>
      </w:r>
      <w:r>
        <w:rPr>
          <w:rFonts w:hint="default" w:ascii="Calibri" w:hAnsi="Calibri" w:cs="Calibri"/>
          <w:spacing w:val="-3"/>
          <w:sz w:val="22"/>
        </w:rPr>
        <w:t xml:space="preserve"> </w:t>
      </w:r>
      <w:r>
        <w:rPr>
          <w:rFonts w:hint="default" w:ascii="Calibri" w:hAnsi="Calibri" w:cs="Calibri"/>
          <w:sz w:val="22"/>
        </w:rPr>
        <w:t>all</w:t>
      </w:r>
      <w:r>
        <w:rPr>
          <w:rFonts w:hint="default" w:ascii="Calibri" w:hAnsi="Calibri" w:cs="Calibri"/>
          <w:spacing w:val="-4"/>
          <w:sz w:val="22"/>
        </w:rPr>
        <w:t xml:space="preserve"> </w:t>
      </w:r>
      <w:r>
        <w:rPr>
          <w:rFonts w:hint="default" w:ascii="Calibri" w:hAnsi="Calibri" w:cs="Calibri"/>
          <w:sz w:val="22"/>
        </w:rPr>
        <w:t>activities</w:t>
      </w:r>
      <w:r>
        <w:rPr>
          <w:rFonts w:hint="default" w:ascii="Calibri" w:hAnsi="Calibri" w:cs="Calibri"/>
          <w:spacing w:val="-1"/>
          <w:sz w:val="22"/>
        </w:rPr>
        <w:t xml:space="preserve"> </w:t>
      </w:r>
      <w:r>
        <w:rPr>
          <w:rFonts w:hint="default" w:ascii="Calibri" w:hAnsi="Calibri" w:cs="Calibri"/>
          <w:sz w:val="22"/>
        </w:rPr>
        <w:t>of</w:t>
      </w:r>
      <w:r>
        <w:rPr>
          <w:rFonts w:hint="default" w:ascii="Calibri" w:hAnsi="Calibri" w:cs="Calibri"/>
          <w:spacing w:val="-2"/>
          <w:sz w:val="22"/>
        </w:rPr>
        <w:t xml:space="preserve"> </w:t>
      </w:r>
      <w:r>
        <w:rPr>
          <w:rFonts w:hint="default" w:ascii="Calibri" w:hAnsi="Calibri" w:cs="Calibri"/>
          <w:sz w:val="22"/>
        </w:rPr>
        <w:t>the</w:t>
      </w:r>
      <w:r>
        <w:rPr>
          <w:rFonts w:hint="default" w:ascii="Calibri" w:hAnsi="Calibri" w:cs="Calibri"/>
          <w:spacing w:val="-3"/>
          <w:sz w:val="22"/>
        </w:rPr>
        <w:t xml:space="preserve"> </w:t>
      </w:r>
      <w:r>
        <w:rPr>
          <w:rFonts w:hint="default" w:ascii="Calibri" w:hAnsi="Calibri" w:cs="Calibri"/>
          <w:spacing w:val="-3"/>
          <w:sz w:val="22"/>
          <w:lang w:val="en-US"/>
        </w:rPr>
        <w:t>Rising Stars Group</w:t>
      </w:r>
      <w:r>
        <w:rPr>
          <w:rFonts w:hint="default" w:ascii="Calibri" w:hAnsi="Calibri" w:cs="Calibri"/>
          <w:sz w:val="22"/>
        </w:rPr>
        <w:t>, whether conducted on the school premises or extra-mural, but not limited to games, athletics, tours and excursions of general, vocational, educational, historical or scientific interest.</w:t>
      </w:r>
    </w:p>
    <w:p w14:paraId="42F0C12F">
      <w:pPr>
        <w:pStyle w:val="7"/>
        <w:spacing w:before="37"/>
        <w:rPr>
          <w:rFonts w:hint="default" w:ascii="Calibri" w:hAnsi="Calibri" w:cs="Calibri"/>
          <w:sz w:val="22"/>
        </w:rPr>
      </w:pPr>
    </w:p>
    <w:p w14:paraId="1F0EBD6B">
      <w:pPr>
        <w:spacing w:before="1" w:line="276" w:lineRule="auto"/>
        <w:ind w:left="141" w:right="164" w:firstLine="0"/>
        <w:jc w:val="left"/>
        <w:rPr>
          <w:rFonts w:hint="default" w:ascii="Calibri" w:hAnsi="Calibri" w:cs="Calibri"/>
          <w:sz w:val="22"/>
        </w:rPr>
      </w:pPr>
      <w:r>
        <w:rPr>
          <w:rFonts w:hint="default" w:ascii="Calibri" w:hAnsi="Calibri" w:cs="Calibri"/>
          <w:sz w:val="22"/>
        </w:rPr>
        <w:t>I fully understand and accept that such residence and all activities shall be undertaken at my and my child’s own</w:t>
      </w:r>
      <w:r>
        <w:rPr>
          <w:rFonts w:hint="default" w:ascii="Calibri" w:hAnsi="Calibri" w:cs="Calibri"/>
          <w:spacing w:val="-2"/>
          <w:sz w:val="22"/>
        </w:rPr>
        <w:t xml:space="preserve"> </w:t>
      </w:r>
      <w:r>
        <w:rPr>
          <w:rFonts w:hint="default" w:ascii="Calibri" w:hAnsi="Calibri" w:cs="Calibri"/>
          <w:sz w:val="22"/>
        </w:rPr>
        <w:t>risk</w:t>
      </w:r>
      <w:r>
        <w:rPr>
          <w:rFonts w:hint="default" w:ascii="Calibri" w:hAnsi="Calibri" w:cs="Calibri"/>
          <w:spacing w:val="-1"/>
          <w:sz w:val="22"/>
        </w:rPr>
        <w:t xml:space="preserve"> </w:t>
      </w:r>
      <w:r>
        <w:rPr>
          <w:rFonts w:hint="default" w:ascii="Calibri" w:hAnsi="Calibri" w:cs="Calibri"/>
          <w:sz w:val="22"/>
        </w:rPr>
        <w:t>and</w:t>
      </w:r>
      <w:r>
        <w:rPr>
          <w:rFonts w:hint="default" w:ascii="Calibri" w:hAnsi="Calibri" w:cs="Calibri"/>
          <w:spacing w:val="-4"/>
          <w:sz w:val="22"/>
        </w:rPr>
        <w:t xml:space="preserve"> </w:t>
      </w:r>
      <w:r>
        <w:rPr>
          <w:rFonts w:hint="default" w:ascii="Calibri" w:hAnsi="Calibri" w:cs="Calibri"/>
          <w:sz w:val="22"/>
        </w:rPr>
        <w:t>I</w:t>
      </w:r>
      <w:r>
        <w:rPr>
          <w:rFonts w:hint="default" w:ascii="Calibri" w:hAnsi="Calibri" w:cs="Calibri"/>
          <w:spacing w:val="-3"/>
          <w:sz w:val="22"/>
        </w:rPr>
        <w:t xml:space="preserve"> </w:t>
      </w:r>
      <w:r>
        <w:rPr>
          <w:rFonts w:hint="default" w:ascii="Calibri" w:hAnsi="Calibri" w:cs="Calibri"/>
          <w:sz w:val="22"/>
        </w:rPr>
        <w:t>undertake, on</w:t>
      </w:r>
      <w:r>
        <w:rPr>
          <w:rFonts w:hint="default" w:ascii="Calibri" w:hAnsi="Calibri" w:cs="Calibri"/>
          <w:spacing w:val="-4"/>
          <w:sz w:val="22"/>
        </w:rPr>
        <w:t xml:space="preserve"> </w:t>
      </w:r>
      <w:r>
        <w:rPr>
          <w:rFonts w:hint="default" w:ascii="Calibri" w:hAnsi="Calibri" w:cs="Calibri"/>
          <w:sz w:val="22"/>
        </w:rPr>
        <w:t>behalf of</w:t>
      </w:r>
      <w:r>
        <w:rPr>
          <w:rFonts w:hint="default" w:ascii="Calibri" w:hAnsi="Calibri" w:cs="Calibri"/>
          <w:spacing w:val="-3"/>
          <w:sz w:val="22"/>
        </w:rPr>
        <w:t xml:space="preserve"> </w:t>
      </w:r>
      <w:r>
        <w:rPr>
          <w:rFonts w:hint="default" w:ascii="Calibri" w:hAnsi="Calibri" w:cs="Calibri"/>
          <w:sz w:val="22"/>
        </w:rPr>
        <w:t>myself,</w:t>
      </w:r>
      <w:r>
        <w:rPr>
          <w:rFonts w:hint="default" w:ascii="Calibri" w:hAnsi="Calibri" w:cs="Calibri"/>
          <w:spacing w:val="-3"/>
          <w:sz w:val="22"/>
        </w:rPr>
        <w:t xml:space="preserve"> </w:t>
      </w:r>
      <w:r>
        <w:rPr>
          <w:rFonts w:hint="default" w:ascii="Calibri" w:hAnsi="Calibri" w:cs="Calibri"/>
          <w:sz w:val="22"/>
        </w:rPr>
        <w:t>my</w:t>
      </w:r>
      <w:r>
        <w:rPr>
          <w:rFonts w:hint="default" w:ascii="Calibri" w:hAnsi="Calibri" w:cs="Calibri"/>
          <w:spacing w:val="-6"/>
          <w:sz w:val="22"/>
        </w:rPr>
        <w:t xml:space="preserve"> </w:t>
      </w:r>
      <w:r>
        <w:rPr>
          <w:rFonts w:hint="default" w:ascii="Calibri" w:hAnsi="Calibri" w:cs="Calibri"/>
          <w:sz w:val="22"/>
        </w:rPr>
        <w:t>spouse,</w:t>
      </w:r>
      <w:r>
        <w:rPr>
          <w:rFonts w:hint="default" w:ascii="Calibri" w:hAnsi="Calibri" w:cs="Calibri"/>
          <w:spacing w:val="-3"/>
          <w:sz w:val="22"/>
        </w:rPr>
        <w:t xml:space="preserve"> </w:t>
      </w:r>
      <w:r>
        <w:rPr>
          <w:rFonts w:hint="default" w:ascii="Calibri" w:hAnsi="Calibri" w:cs="Calibri"/>
          <w:sz w:val="22"/>
        </w:rPr>
        <w:t>my</w:t>
      </w:r>
      <w:r>
        <w:rPr>
          <w:rFonts w:hint="default" w:ascii="Calibri" w:hAnsi="Calibri" w:cs="Calibri"/>
          <w:spacing w:val="-4"/>
          <w:sz w:val="22"/>
        </w:rPr>
        <w:t xml:space="preserve"> </w:t>
      </w:r>
      <w:r>
        <w:rPr>
          <w:rFonts w:hint="default" w:ascii="Calibri" w:hAnsi="Calibri" w:cs="Calibri"/>
          <w:sz w:val="22"/>
        </w:rPr>
        <w:t>executors</w:t>
      </w:r>
      <w:r>
        <w:rPr>
          <w:rFonts w:hint="default" w:ascii="Calibri" w:hAnsi="Calibri" w:cs="Calibri"/>
          <w:spacing w:val="-3"/>
          <w:sz w:val="22"/>
        </w:rPr>
        <w:t xml:space="preserve"> </w:t>
      </w:r>
      <w:r>
        <w:rPr>
          <w:rFonts w:hint="default" w:ascii="Calibri" w:hAnsi="Calibri" w:cs="Calibri"/>
          <w:sz w:val="22"/>
        </w:rPr>
        <w:t>and</w:t>
      </w:r>
      <w:r>
        <w:rPr>
          <w:rFonts w:hint="default" w:ascii="Calibri" w:hAnsi="Calibri" w:cs="Calibri"/>
          <w:spacing w:val="-2"/>
          <w:sz w:val="22"/>
        </w:rPr>
        <w:t xml:space="preserve"> </w:t>
      </w:r>
      <w:r>
        <w:rPr>
          <w:rFonts w:hint="default" w:ascii="Calibri" w:hAnsi="Calibri" w:cs="Calibri"/>
          <w:sz w:val="22"/>
        </w:rPr>
        <w:t>my</w:t>
      </w:r>
      <w:r>
        <w:rPr>
          <w:rFonts w:hint="default" w:ascii="Calibri" w:hAnsi="Calibri" w:cs="Calibri"/>
          <w:spacing w:val="-4"/>
          <w:sz w:val="22"/>
        </w:rPr>
        <w:t xml:space="preserve"> </w:t>
      </w:r>
      <w:r>
        <w:rPr>
          <w:rFonts w:hint="default" w:ascii="Calibri" w:hAnsi="Calibri" w:cs="Calibri"/>
          <w:sz w:val="22"/>
        </w:rPr>
        <w:t>aforesaid</w:t>
      </w:r>
      <w:r>
        <w:rPr>
          <w:rFonts w:hint="default" w:ascii="Calibri" w:hAnsi="Calibri" w:cs="Calibri"/>
          <w:spacing w:val="-2"/>
          <w:sz w:val="22"/>
        </w:rPr>
        <w:t xml:space="preserve"> </w:t>
      </w:r>
      <w:r>
        <w:rPr>
          <w:rFonts w:hint="default" w:ascii="Calibri" w:hAnsi="Calibri" w:cs="Calibri"/>
          <w:sz w:val="22"/>
        </w:rPr>
        <w:t>child</w:t>
      </w:r>
      <w:r>
        <w:rPr>
          <w:rFonts w:hint="default" w:ascii="Calibri" w:hAnsi="Calibri" w:cs="Calibri"/>
          <w:spacing w:val="40"/>
          <w:sz w:val="22"/>
        </w:rPr>
        <w:t xml:space="preserve"> </w:t>
      </w:r>
      <w:r>
        <w:rPr>
          <w:rFonts w:hint="default" w:ascii="Calibri" w:hAnsi="Calibri" w:cs="Calibri"/>
          <w:sz w:val="22"/>
        </w:rPr>
        <w:t>to</w:t>
      </w:r>
      <w:r>
        <w:rPr>
          <w:rFonts w:hint="default" w:ascii="Calibri" w:hAnsi="Calibri" w:cs="Calibri"/>
          <w:spacing w:val="-4"/>
          <w:sz w:val="22"/>
        </w:rPr>
        <w:t xml:space="preserve"> </w:t>
      </w:r>
      <w:r>
        <w:rPr>
          <w:rFonts w:hint="default" w:ascii="Calibri" w:hAnsi="Calibri" w:cs="Calibri"/>
          <w:sz w:val="22"/>
        </w:rPr>
        <w:t>indemnify, hold harmless and absolve</w:t>
      </w:r>
      <w:r>
        <w:rPr>
          <w:rFonts w:hint="default" w:ascii="Calibri" w:hAnsi="Calibri" w:cs="Calibri"/>
          <w:sz w:val="22"/>
          <w:lang w:val="en-US"/>
        </w:rPr>
        <w:t xml:space="preserve"> Rising Stars Group</w:t>
      </w:r>
      <w:r>
        <w:rPr>
          <w:rFonts w:hint="default" w:ascii="Calibri" w:hAnsi="Calibri" w:cs="Calibri"/>
          <w:sz w:val="22"/>
        </w:rPr>
        <w:t>, its Management, the Principal and the</w:t>
      </w:r>
      <w:r>
        <w:rPr>
          <w:rFonts w:hint="default" w:ascii="Calibri" w:hAnsi="Calibri" w:cs="Calibri"/>
          <w:spacing w:val="-2"/>
          <w:sz w:val="22"/>
        </w:rPr>
        <w:t xml:space="preserve"> </w:t>
      </w:r>
      <w:r>
        <w:rPr>
          <w:rFonts w:hint="default" w:ascii="Calibri" w:hAnsi="Calibri" w:cs="Calibri"/>
          <w:sz w:val="22"/>
        </w:rPr>
        <w:t>Staff</w:t>
      </w:r>
      <w:r>
        <w:rPr>
          <w:rFonts w:hint="default" w:ascii="Calibri" w:hAnsi="Calibri" w:cs="Calibri"/>
          <w:spacing w:val="-1"/>
          <w:sz w:val="22"/>
        </w:rPr>
        <w:t xml:space="preserve"> </w:t>
      </w:r>
      <w:r>
        <w:rPr>
          <w:rFonts w:hint="default" w:ascii="Calibri" w:hAnsi="Calibri" w:cs="Calibri"/>
          <w:sz w:val="22"/>
        </w:rPr>
        <w:t>against</w:t>
      </w:r>
      <w:r>
        <w:rPr>
          <w:rFonts w:hint="default" w:ascii="Calibri" w:hAnsi="Calibri" w:cs="Calibri"/>
          <w:spacing w:val="-1"/>
          <w:sz w:val="22"/>
        </w:rPr>
        <w:t xml:space="preserve"> </w:t>
      </w:r>
      <w:r>
        <w:rPr>
          <w:rFonts w:hint="default" w:ascii="Calibri" w:hAnsi="Calibri" w:cs="Calibri"/>
          <w:sz w:val="22"/>
        </w:rPr>
        <w:t>and</w:t>
      </w:r>
      <w:r>
        <w:rPr>
          <w:rFonts w:hint="default" w:ascii="Calibri" w:hAnsi="Calibri" w:cs="Calibri"/>
          <w:spacing w:val="-2"/>
          <w:sz w:val="22"/>
        </w:rPr>
        <w:t xml:space="preserve"> </w:t>
      </w:r>
      <w:r>
        <w:rPr>
          <w:rFonts w:hint="default" w:ascii="Calibri" w:hAnsi="Calibri" w:cs="Calibri"/>
          <w:sz w:val="22"/>
        </w:rPr>
        <w:t>from</w:t>
      </w:r>
      <w:r>
        <w:rPr>
          <w:rFonts w:hint="default" w:ascii="Calibri" w:hAnsi="Calibri" w:cs="Calibri"/>
          <w:spacing w:val="-1"/>
          <w:sz w:val="22"/>
        </w:rPr>
        <w:t xml:space="preserve"> </w:t>
      </w:r>
      <w:r>
        <w:rPr>
          <w:rFonts w:hint="default" w:ascii="Calibri" w:hAnsi="Calibri" w:cs="Calibri"/>
          <w:sz w:val="22"/>
        </w:rPr>
        <w:t>any and</w:t>
      </w:r>
      <w:r>
        <w:rPr>
          <w:rFonts w:hint="default" w:ascii="Calibri" w:hAnsi="Calibri" w:cs="Calibri"/>
          <w:spacing w:val="-2"/>
          <w:sz w:val="22"/>
        </w:rPr>
        <w:t xml:space="preserve"> </w:t>
      </w:r>
      <w:r>
        <w:rPr>
          <w:rFonts w:hint="default" w:ascii="Calibri" w:hAnsi="Calibri" w:cs="Calibri"/>
          <w:sz w:val="22"/>
        </w:rPr>
        <w:t>all claims</w:t>
      </w:r>
      <w:r>
        <w:rPr>
          <w:rFonts w:hint="default" w:ascii="Calibri" w:hAnsi="Calibri" w:cs="Calibri"/>
          <w:spacing w:val="-4"/>
          <w:sz w:val="22"/>
        </w:rPr>
        <w:t xml:space="preserve"> </w:t>
      </w:r>
      <w:r>
        <w:rPr>
          <w:rFonts w:hint="default" w:ascii="Calibri" w:hAnsi="Calibri" w:cs="Calibri"/>
          <w:sz w:val="22"/>
        </w:rPr>
        <w:t>whatsoever</w:t>
      </w:r>
      <w:r>
        <w:rPr>
          <w:rFonts w:hint="default" w:ascii="Calibri" w:hAnsi="Calibri" w:cs="Calibri"/>
          <w:spacing w:val="-1"/>
          <w:sz w:val="22"/>
        </w:rPr>
        <w:t xml:space="preserve"> </w:t>
      </w:r>
      <w:r>
        <w:rPr>
          <w:rFonts w:hint="default" w:ascii="Calibri" w:hAnsi="Calibri" w:cs="Calibri"/>
          <w:sz w:val="22"/>
        </w:rPr>
        <w:t>which</w:t>
      </w:r>
      <w:r>
        <w:rPr>
          <w:rFonts w:hint="default" w:ascii="Calibri" w:hAnsi="Calibri" w:cs="Calibri"/>
          <w:spacing w:val="-2"/>
          <w:sz w:val="22"/>
        </w:rPr>
        <w:t xml:space="preserve"> </w:t>
      </w:r>
      <w:r>
        <w:rPr>
          <w:rFonts w:hint="default" w:ascii="Calibri" w:hAnsi="Calibri" w:cs="Calibri"/>
          <w:sz w:val="22"/>
        </w:rPr>
        <w:t>may</w:t>
      </w:r>
      <w:r>
        <w:rPr>
          <w:rFonts w:hint="default" w:ascii="Calibri" w:hAnsi="Calibri" w:cs="Calibri"/>
          <w:spacing w:val="40"/>
          <w:sz w:val="22"/>
        </w:rPr>
        <w:t xml:space="preserve"> </w:t>
      </w:r>
      <w:r>
        <w:rPr>
          <w:rFonts w:hint="default" w:ascii="Calibri" w:hAnsi="Calibri" w:cs="Calibri"/>
          <w:sz w:val="22"/>
        </w:rPr>
        <w:t>arise in connection with</w:t>
      </w:r>
      <w:r>
        <w:rPr>
          <w:rFonts w:hint="default" w:ascii="Calibri" w:hAnsi="Calibri" w:cs="Calibri"/>
          <w:spacing w:val="-4"/>
          <w:sz w:val="22"/>
        </w:rPr>
        <w:t xml:space="preserve"> </w:t>
      </w:r>
      <w:r>
        <w:rPr>
          <w:rFonts w:hint="default" w:ascii="Calibri" w:hAnsi="Calibri" w:cs="Calibri"/>
          <w:sz w:val="22"/>
        </w:rPr>
        <w:t>any loss or damage or death to the person of my aforesaid child in the course of his/her residence and such activities.</w:t>
      </w:r>
    </w:p>
    <w:p w14:paraId="19170D36">
      <w:pPr>
        <w:pStyle w:val="7"/>
        <w:spacing w:before="37"/>
        <w:rPr>
          <w:rFonts w:hint="default" w:ascii="Calibri" w:hAnsi="Calibri" w:cs="Calibri"/>
          <w:sz w:val="22"/>
        </w:rPr>
      </w:pPr>
    </w:p>
    <w:p w14:paraId="0E24A90F">
      <w:pPr>
        <w:spacing w:before="0" w:line="276" w:lineRule="auto"/>
        <w:ind w:left="141" w:right="482" w:firstLine="0"/>
        <w:jc w:val="left"/>
        <w:rPr>
          <w:rFonts w:hint="default" w:ascii="Calibri" w:hAnsi="Calibri" w:cs="Calibri"/>
          <w:sz w:val="22"/>
        </w:rPr>
      </w:pPr>
      <w:r>
        <w:rPr>
          <w:rFonts w:hint="default" w:ascii="Calibri" w:hAnsi="Calibri" w:cs="Calibri"/>
          <w:sz w:val="22"/>
        </w:rPr>
        <w:t>In</w:t>
      </w:r>
      <w:r>
        <w:rPr>
          <w:rFonts w:hint="default" w:ascii="Calibri" w:hAnsi="Calibri" w:cs="Calibri"/>
          <w:spacing w:val="-4"/>
          <w:sz w:val="22"/>
        </w:rPr>
        <w:t xml:space="preserve"> </w:t>
      </w:r>
      <w:r>
        <w:rPr>
          <w:rFonts w:hint="default" w:ascii="Calibri" w:hAnsi="Calibri" w:cs="Calibri"/>
          <w:sz w:val="22"/>
        </w:rPr>
        <w:t>the</w:t>
      </w:r>
      <w:r>
        <w:rPr>
          <w:rFonts w:hint="default" w:ascii="Calibri" w:hAnsi="Calibri" w:cs="Calibri"/>
          <w:spacing w:val="-2"/>
          <w:sz w:val="22"/>
        </w:rPr>
        <w:t xml:space="preserve"> </w:t>
      </w:r>
      <w:r>
        <w:rPr>
          <w:rFonts w:hint="default" w:ascii="Calibri" w:hAnsi="Calibri" w:cs="Calibri"/>
          <w:sz w:val="22"/>
        </w:rPr>
        <w:t>event of</w:t>
      </w:r>
      <w:r>
        <w:rPr>
          <w:rFonts w:hint="default" w:ascii="Calibri" w:hAnsi="Calibri" w:cs="Calibri"/>
          <w:spacing w:val="-3"/>
          <w:sz w:val="22"/>
        </w:rPr>
        <w:t xml:space="preserve"> </w:t>
      </w:r>
      <w:r>
        <w:rPr>
          <w:rFonts w:hint="default" w:ascii="Calibri" w:hAnsi="Calibri" w:cs="Calibri"/>
          <w:sz w:val="22"/>
        </w:rPr>
        <w:t>my</w:t>
      </w:r>
      <w:r>
        <w:rPr>
          <w:rFonts w:hint="default" w:ascii="Calibri" w:hAnsi="Calibri" w:cs="Calibri"/>
          <w:spacing w:val="-4"/>
          <w:sz w:val="22"/>
        </w:rPr>
        <w:t xml:space="preserve"> </w:t>
      </w:r>
      <w:r>
        <w:rPr>
          <w:rFonts w:hint="default" w:ascii="Calibri" w:hAnsi="Calibri" w:cs="Calibri"/>
          <w:sz w:val="22"/>
        </w:rPr>
        <w:t>child</w:t>
      </w:r>
      <w:r>
        <w:rPr>
          <w:rFonts w:hint="default" w:ascii="Calibri" w:hAnsi="Calibri" w:cs="Calibri"/>
          <w:spacing w:val="-2"/>
          <w:sz w:val="22"/>
        </w:rPr>
        <w:t xml:space="preserve"> </w:t>
      </w:r>
      <w:r>
        <w:rPr>
          <w:rFonts w:hint="default" w:ascii="Calibri" w:hAnsi="Calibri" w:cs="Calibri"/>
          <w:sz w:val="22"/>
        </w:rPr>
        <w:t>being</w:t>
      </w:r>
      <w:r>
        <w:rPr>
          <w:rFonts w:hint="default" w:ascii="Calibri" w:hAnsi="Calibri" w:cs="Calibri"/>
          <w:spacing w:val="-2"/>
          <w:sz w:val="22"/>
        </w:rPr>
        <w:t xml:space="preserve"> </w:t>
      </w:r>
      <w:r>
        <w:rPr>
          <w:rFonts w:hint="default" w:ascii="Calibri" w:hAnsi="Calibri" w:cs="Calibri"/>
          <w:sz w:val="22"/>
        </w:rPr>
        <w:t>injured, or</w:t>
      </w:r>
      <w:r>
        <w:rPr>
          <w:rFonts w:hint="default" w:ascii="Calibri" w:hAnsi="Calibri" w:cs="Calibri"/>
          <w:spacing w:val="-1"/>
          <w:sz w:val="22"/>
        </w:rPr>
        <w:t xml:space="preserve"> </w:t>
      </w:r>
      <w:r>
        <w:rPr>
          <w:rFonts w:hint="default" w:ascii="Calibri" w:hAnsi="Calibri" w:cs="Calibri"/>
          <w:sz w:val="22"/>
        </w:rPr>
        <w:t>in</w:t>
      </w:r>
      <w:r>
        <w:rPr>
          <w:rFonts w:hint="default" w:ascii="Calibri" w:hAnsi="Calibri" w:cs="Calibri"/>
          <w:spacing w:val="-4"/>
          <w:sz w:val="22"/>
        </w:rPr>
        <w:t xml:space="preserve"> </w:t>
      </w:r>
      <w:r>
        <w:rPr>
          <w:rFonts w:hint="default" w:ascii="Calibri" w:hAnsi="Calibri" w:cs="Calibri"/>
          <w:sz w:val="22"/>
        </w:rPr>
        <w:t>the</w:t>
      </w:r>
      <w:r>
        <w:rPr>
          <w:rFonts w:hint="default" w:ascii="Calibri" w:hAnsi="Calibri" w:cs="Calibri"/>
          <w:spacing w:val="-2"/>
          <w:sz w:val="22"/>
        </w:rPr>
        <w:t xml:space="preserve"> </w:t>
      </w:r>
      <w:r>
        <w:rPr>
          <w:rFonts w:hint="default" w:ascii="Calibri" w:hAnsi="Calibri" w:cs="Calibri"/>
          <w:sz w:val="22"/>
        </w:rPr>
        <w:t>event</w:t>
      </w:r>
      <w:r>
        <w:rPr>
          <w:rFonts w:hint="default" w:ascii="Calibri" w:hAnsi="Calibri" w:cs="Calibri"/>
          <w:spacing w:val="-1"/>
          <w:sz w:val="22"/>
        </w:rPr>
        <w:t xml:space="preserve"> </w:t>
      </w:r>
      <w:r>
        <w:rPr>
          <w:rFonts w:hint="default" w:ascii="Calibri" w:hAnsi="Calibri" w:cs="Calibri"/>
          <w:sz w:val="22"/>
        </w:rPr>
        <w:t>of illness,</w:t>
      </w:r>
      <w:r>
        <w:rPr>
          <w:rFonts w:hint="default" w:ascii="Calibri" w:hAnsi="Calibri" w:cs="Calibri"/>
          <w:spacing w:val="-3"/>
          <w:sz w:val="22"/>
        </w:rPr>
        <w:t xml:space="preserve"> </w:t>
      </w:r>
      <w:r>
        <w:rPr>
          <w:rFonts w:hint="default" w:ascii="Calibri" w:hAnsi="Calibri" w:cs="Calibri"/>
          <w:sz w:val="22"/>
        </w:rPr>
        <w:t>I</w:t>
      </w:r>
      <w:r>
        <w:rPr>
          <w:rFonts w:hint="default" w:ascii="Calibri" w:hAnsi="Calibri" w:cs="Calibri"/>
          <w:spacing w:val="-3"/>
          <w:sz w:val="22"/>
        </w:rPr>
        <w:t xml:space="preserve"> </w:t>
      </w:r>
      <w:r>
        <w:rPr>
          <w:rFonts w:hint="default" w:ascii="Calibri" w:hAnsi="Calibri" w:cs="Calibri"/>
          <w:sz w:val="22"/>
        </w:rPr>
        <w:t>hereby</w:t>
      </w:r>
      <w:r>
        <w:rPr>
          <w:rFonts w:hint="default" w:ascii="Calibri" w:hAnsi="Calibri" w:cs="Calibri"/>
          <w:spacing w:val="-4"/>
          <w:sz w:val="22"/>
        </w:rPr>
        <w:t xml:space="preserve"> </w:t>
      </w:r>
      <w:r>
        <w:rPr>
          <w:rFonts w:hint="default" w:ascii="Calibri" w:hAnsi="Calibri" w:cs="Calibri"/>
          <w:sz w:val="22"/>
        </w:rPr>
        <w:t>authorize</w:t>
      </w:r>
      <w:r>
        <w:rPr>
          <w:rFonts w:hint="default" w:ascii="Calibri" w:hAnsi="Calibri" w:cs="Calibri"/>
          <w:spacing w:val="-4"/>
          <w:sz w:val="22"/>
        </w:rPr>
        <w:t xml:space="preserve"> </w:t>
      </w:r>
      <w:r>
        <w:rPr>
          <w:rFonts w:hint="default" w:ascii="Calibri" w:hAnsi="Calibri" w:cs="Calibri"/>
          <w:sz w:val="22"/>
        </w:rPr>
        <w:t>the</w:t>
      </w:r>
      <w:r>
        <w:rPr>
          <w:rFonts w:hint="default" w:ascii="Calibri" w:hAnsi="Calibri" w:cs="Calibri"/>
          <w:spacing w:val="-4"/>
          <w:sz w:val="22"/>
        </w:rPr>
        <w:t xml:space="preserve"> </w:t>
      </w:r>
      <w:r>
        <w:rPr>
          <w:rFonts w:hint="default" w:ascii="Calibri" w:hAnsi="Calibri" w:cs="Calibri"/>
          <w:spacing w:val="-4"/>
          <w:sz w:val="22"/>
          <w:lang w:val="en-US"/>
        </w:rPr>
        <w:t>Rising Stars Group</w:t>
      </w:r>
      <w:r>
        <w:rPr>
          <w:rFonts w:hint="default" w:ascii="Calibri" w:hAnsi="Calibri" w:cs="Calibri"/>
          <w:sz w:val="22"/>
        </w:rPr>
        <w:t xml:space="preserve"> </w:t>
      </w:r>
      <w:r>
        <w:rPr>
          <w:rFonts w:hint="default" w:ascii="Calibri" w:hAnsi="Calibri" w:cs="Calibri"/>
          <w:sz w:val="22"/>
          <w:lang w:val="en-US"/>
        </w:rPr>
        <w:t>Group</w:t>
      </w:r>
      <w:r>
        <w:rPr>
          <w:rFonts w:hint="default" w:ascii="Calibri" w:hAnsi="Calibri" w:cs="Calibri"/>
          <w:sz w:val="22"/>
        </w:rPr>
        <w:t xml:space="preserve"> and/or its agents and parents to procure such medical treatment/surgery as may be</w:t>
      </w:r>
      <w:r>
        <w:rPr>
          <w:rFonts w:hint="default" w:ascii="Calibri" w:hAnsi="Calibri" w:cs="Calibri"/>
          <w:spacing w:val="-1"/>
          <w:sz w:val="22"/>
        </w:rPr>
        <w:t xml:space="preserve"> </w:t>
      </w:r>
      <w:r>
        <w:rPr>
          <w:rFonts w:hint="default" w:ascii="Calibri" w:hAnsi="Calibri" w:cs="Calibri"/>
          <w:sz w:val="22"/>
        </w:rPr>
        <w:t>deemed necessary, hereby</w:t>
      </w:r>
      <w:r>
        <w:rPr>
          <w:rFonts w:hint="default" w:ascii="Calibri" w:hAnsi="Calibri" w:cs="Calibri"/>
          <w:spacing w:val="-1"/>
          <w:sz w:val="22"/>
        </w:rPr>
        <w:t xml:space="preserve"> </w:t>
      </w:r>
      <w:r>
        <w:rPr>
          <w:rFonts w:hint="default" w:ascii="Calibri" w:hAnsi="Calibri" w:cs="Calibri"/>
          <w:sz w:val="22"/>
        </w:rPr>
        <w:t>authorizing</w:t>
      </w:r>
      <w:r>
        <w:rPr>
          <w:rFonts w:hint="default" w:ascii="Calibri" w:hAnsi="Calibri" w:cs="Calibri"/>
          <w:spacing w:val="-1"/>
          <w:sz w:val="22"/>
        </w:rPr>
        <w:t xml:space="preserve"> </w:t>
      </w:r>
      <w:r>
        <w:rPr>
          <w:rFonts w:hint="default" w:ascii="Calibri" w:hAnsi="Calibri" w:cs="Calibri"/>
          <w:sz w:val="22"/>
        </w:rPr>
        <w:t>them, on</w:t>
      </w:r>
      <w:r>
        <w:rPr>
          <w:rFonts w:hint="default" w:ascii="Calibri" w:hAnsi="Calibri" w:cs="Calibri"/>
          <w:spacing w:val="-1"/>
          <w:sz w:val="22"/>
        </w:rPr>
        <w:t xml:space="preserve"> </w:t>
      </w:r>
      <w:r>
        <w:rPr>
          <w:rFonts w:hint="default" w:ascii="Calibri" w:hAnsi="Calibri" w:cs="Calibri"/>
          <w:sz w:val="22"/>
        </w:rPr>
        <w:t>my</w:t>
      </w:r>
      <w:r>
        <w:rPr>
          <w:rFonts w:hint="default" w:ascii="Calibri" w:hAnsi="Calibri" w:cs="Calibri"/>
          <w:spacing w:val="-1"/>
          <w:sz w:val="22"/>
        </w:rPr>
        <w:t xml:space="preserve"> </w:t>
      </w:r>
      <w:r>
        <w:rPr>
          <w:rFonts w:hint="default" w:ascii="Calibri" w:hAnsi="Calibri" w:cs="Calibri"/>
          <w:sz w:val="22"/>
        </w:rPr>
        <w:t>behalf, to</w:t>
      </w:r>
      <w:r>
        <w:rPr>
          <w:rFonts w:hint="default" w:ascii="Calibri" w:hAnsi="Calibri" w:cs="Calibri"/>
          <w:spacing w:val="-1"/>
          <w:sz w:val="22"/>
        </w:rPr>
        <w:t xml:space="preserve"> </w:t>
      </w:r>
      <w:r>
        <w:rPr>
          <w:rFonts w:hint="default" w:ascii="Calibri" w:hAnsi="Calibri" w:cs="Calibri"/>
          <w:sz w:val="22"/>
        </w:rPr>
        <w:t>sign inter alia a consent to</w:t>
      </w:r>
      <w:r>
        <w:rPr>
          <w:rFonts w:hint="default" w:ascii="Calibri" w:hAnsi="Calibri" w:cs="Calibri"/>
          <w:spacing w:val="-1"/>
          <w:sz w:val="22"/>
        </w:rPr>
        <w:t xml:space="preserve"> </w:t>
      </w:r>
      <w:r>
        <w:rPr>
          <w:rFonts w:hint="default" w:ascii="Calibri" w:hAnsi="Calibri" w:cs="Calibri"/>
          <w:sz w:val="22"/>
        </w:rPr>
        <w:t xml:space="preserve">surgical and other procedures with the understanding that the School and/or its agents will Endeavour to contact and inform the parents/legal guardian prior to such consent being signed. I hereby indemnify </w:t>
      </w:r>
      <w:r>
        <w:rPr>
          <w:rFonts w:hint="default" w:ascii="Calibri" w:hAnsi="Calibri" w:cs="Calibri"/>
          <w:sz w:val="22"/>
          <w:lang w:val="en-US"/>
        </w:rPr>
        <w:t>Rising Stars Group</w:t>
      </w:r>
      <w:r>
        <w:rPr>
          <w:rFonts w:hint="default" w:ascii="Calibri" w:hAnsi="Calibri" w:cs="Calibri"/>
          <w:sz w:val="22"/>
        </w:rPr>
        <w:t>, its employees, agents or parents from all medical and hospital costs occasioned thereby.</w:t>
      </w:r>
    </w:p>
    <w:p w14:paraId="090AD8E7">
      <w:pPr>
        <w:pStyle w:val="7"/>
        <w:spacing w:before="39"/>
        <w:rPr>
          <w:rFonts w:hint="default" w:ascii="Calibri" w:hAnsi="Calibri" w:cs="Calibri"/>
          <w:sz w:val="22"/>
        </w:rPr>
      </w:pPr>
    </w:p>
    <w:p w14:paraId="55D3ABF2">
      <w:pPr>
        <w:tabs>
          <w:tab w:val="left" w:pos="4044"/>
          <w:tab w:val="left" w:pos="6131"/>
          <w:tab w:val="left" w:pos="8604"/>
          <w:tab w:val="left" w:pos="9767"/>
        </w:tabs>
        <w:spacing w:before="0"/>
        <w:ind w:left="141" w:right="0" w:firstLine="0"/>
        <w:jc w:val="left"/>
        <w:rPr>
          <w:rFonts w:hint="default" w:ascii="Calibri" w:hAnsi="Calibri" w:cs="Calibri"/>
          <w:sz w:val="22"/>
        </w:rPr>
      </w:pPr>
      <w:r>
        <w:rPr>
          <w:rFonts w:hint="default" w:ascii="Calibri" w:hAnsi="Calibri" w:cs="Calibri"/>
          <w:sz w:val="22"/>
        </w:rPr>
        <w:t>DATED</w:t>
      </w:r>
      <w:r>
        <w:rPr>
          <w:rFonts w:hint="default" w:ascii="Calibri" w:hAnsi="Calibri" w:cs="Calibri"/>
          <w:spacing w:val="-5"/>
          <w:sz w:val="22"/>
        </w:rPr>
        <w:t xml:space="preserve"> AT</w:t>
      </w:r>
      <w:r>
        <w:rPr>
          <w:rFonts w:hint="default" w:ascii="Calibri" w:hAnsi="Calibri" w:cs="Calibri"/>
          <w:sz w:val="22"/>
          <w:u w:val="single"/>
        </w:rPr>
        <w:tab/>
      </w:r>
      <w:r>
        <w:rPr>
          <w:rFonts w:hint="default" w:ascii="Calibri" w:hAnsi="Calibri" w:cs="Calibri"/>
          <w:sz w:val="22"/>
        </w:rPr>
        <w:t xml:space="preserve">THIS </w:t>
      </w:r>
      <w:r>
        <w:rPr>
          <w:rFonts w:hint="default" w:ascii="Calibri" w:hAnsi="Calibri" w:cs="Calibri"/>
          <w:sz w:val="22"/>
          <w:u w:val="single"/>
        </w:rPr>
        <w:tab/>
      </w:r>
      <w:r>
        <w:rPr>
          <w:rFonts w:hint="default" w:ascii="Calibri" w:hAnsi="Calibri" w:cs="Calibri"/>
          <w:spacing w:val="80"/>
          <w:sz w:val="22"/>
        </w:rPr>
        <w:t xml:space="preserve"> </w:t>
      </w:r>
      <w:r>
        <w:rPr>
          <w:rFonts w:hint="default" w:ascii="Calibri" w:hAnsi="Calibri" w:cs="Calibri"/>
          <w:sz w:val="22"/>
        </w:rPr>
        <w:t xml:space="preserve">DAY </w:t>
      </w:r>
      <w:r>
        <w:rPr>
          <w:rFonts w:hint="default" w:ascii="Calibri" w:hAnsi="Calibri" w:cs="Calibri"/>
          <w:sz w:val="22"/>
          <w:u w:val="single"/>
        </w:rPr>
        <w:tab/>
      </w:r>
      <w:r>
        <w:rPr>
          <w:rFonts w:hint="default" w:ascii="Calibri" w:hAnsi="Calibri" w:cs="Calibri"/>
          <w:spacing w:val="-5"/>
          <w:sz w:val="22"/>
        </w:rPr>
        <w:t>20</w:t>
      </w:r>
      <w:r>
        <w:rPr>
          <w:rFonts w:hint="default" w:ascii="Calibri" w:hAnsi="Calibri" w:cs="Calibri"/>
          <w:sz w:val="22"/>
          <w:u w:val="single"/>
        </w:rPr>
        <w:tab/>
      </w:r>
    </w:p>
    <w:p w14:paraId="0059A779">
      <w:pPr>
        <w:pStyle w:val="7"/>
        <w:rPr>
          <w:rFonts w:hint="default" w:ascii="Calibri" w:hAnsi="Calibri" w:cs="Calibri"/>
        </w:rPr>
      </w:pPr>
    </w:p>
    <w:p w14:paraId="359DCB40">
      <w:pPr>
        <w:pStyle w:val="7"/>
        <w:spacing w:before="89"/>
        <w:rPr>
          <w:rFonts w:hint="default" w:ascii="Calibri" w:hAnsi="Calibri" w:cs="Calibri"/>
        </w:rPr>
      </w:pPr>
      <w:r>
        <w:rPr>
          <w:rFonts w:hint="default" w:ascii="Calibri" w:hAnsi="Calibri" w:cs="Calibri"/>
        </w:rPr>
        <mc:AlternateContent>
          <mc:Choice Requires="wps">
            <w:drawing>
              <wp:anchor distT="0" distB="0" distL="0" distR="0" simplePos="0" relativeHeight="251663360" behindDoc="1" locked="0" layoutInCell="1" allowOverlap="1">
                <wp:simplePos x="0" y="0"/>
                <wp:positionH relativeFrom="page">
                  <wp:posOffset>359410</wp:posOffset>
                </wp:positionH>
                <wp:positionV relativeFrom="paragraph">
                  <wp:posOffset>217805</wp:posOffset>
                </wp:positionV>
                <wp:extent cx="2409825" cy="1270"/>
                <wp:effectExtent l="0" t="0" r="0" b="0"/>
                <wp:wrapTopAndBottom/>
                <wp:docPr id="9" name="Graphic 9"/>
                <wp:cNvGraphicFramePr/>
                <a:graphic xmlns:a="http://schemas.openxmlformats.org/drawingml/2006/main">
                  <a:graphicData uri="http://schemas.microsoft.com/office/word/2010/wordprocessingShape">
                    <wps:wsp>
                      <wps:cNvSpPr/>
                      <wps:spPr>
                        <a:xfrm>
                          <a:off x="0" y="0"/>
                          <a:ext cx="2409825" cy="1270"/>
                        </a:xfrm>
                        <a:custGeom>
                          <a:avLst/>
                          <a:gdLst/>
                          <a:ahLst/>
                          <a:cxnLst/>
                          <a:rect l="l" t="t" r="r" b="b"/>
                          <a:pathLst>
                            <a:path w="2409825">
                              <a:moveTo>
                                <a:pt x="0" y="0"/>
                              </a:moveTo>
                              <a:lnTo>
                                <a:pt x="2409459" y="0"/>
                              </a:lnTo>
                            </a:path>
                          </a:pathLst>
                        </a:custGeom>
                        <a:ln w="8901">
                          <a:solidFill>
                            <a:srgbClr val="000000"/>
                          </a:solidFill>
                          <a:prstDash val="solid"/>
                        </a:ln>
                      </wps:spPr>
                      <wps:bodyPr wrap="square" lIns="0" tIns="0" rIns="0" bIns="0" rtlCol="0">
                        <a:noAutofit/>
                      </wps:bodyPr>
                    </wps:wsp>
                  </a:graphicData>
                </a:graphic>
              </wp:anchor>
            </w:drawing>
          </mc:Choice>
          <mc:Fallback>
            <w:pict>
              <v:shape id="Graphic 9" o:spid="_x0000_s1026" o:spt="100" style="position:absolute;left:0pt;margin-left:28.3pt;margin-top:17.15pt;height:0.1pt;width:189.75pt;mso-position-horizontal-relative:page;mso-wrap-distance-bottom:0pt;mso-wrap-distance-top:0pt;z-index:-251653120;mso-width-relative:page;mso-height-relative:page;" filled="f" stroked="t" coordsize="2409825,1" o:gfxdata="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ZHq8tcAAAAIAQAADwAAAAAA&#10;AAABACAAAAAiAAAAZHJzL2Rvd25yZXYueG1sUEsBAhQAFAAAAAgAh07iQFm3T2MUAgAAegQAAA4A&#10;AAAAAAAAAQAgAAAAJgEAAGRycy9lMm9Eb2MueG1sUEsFBgAAAAAGAAYAWQEAAKwFAAAAAA==&#10;" path="m0,0l2409459,0e">
                <v:fill on="f" focussize="0,0"/>
                <v:stroke weight="0.700866141732283pt" color="#000000" joinstyle="round"/>
                <v:imagedata o:title=""/>
                <o:lock v:ext="edit" aspectratio="f"/>
                <v:textbox inset="0mm,0mm,0mm,0mm"/>
                <w10:wrap type="topAndBottom"/>
              </v:shape>
            </w:pict>
          </mc:Fallback>
        </mc:AlternateContent>
      </w:r>
      <w:r>
        <w:rPr>
          <w:rFonts w:hint="default" w:ascii="Calibri" w:hAnsi="Calibri" w:cs="Calibri"/>
        </w:rPr>
        <mc:AlternateContent>
          <mc:Choice Requires="wps">
            <w:drawing>
              <wp:anchor distT="0" distB="0" distL="0" distR="0" simplePos="0" relativeHeight="251664384" behindDoc="1" locked="0" layoutInCell="1" allowOverlap="1">
                <wp:simplePos x="0" y="0"/>
                <wp:positionH relativeFrom="page">
                  <wp:posOffset>4591050</wp:posOffset>
                </wp:positionH>
                <wp:positionV relativeFrom="paragraph">
                  <wp:posOffset>217805</wp:posOffset>
                </wp:positionV>
                <wp:extent cx="2254250" cy="1270"/>
                <wp:effectExtent l="0" t="0" r="0" b="0"/>
                <wp:wrapTopAndBottom/>
                <wp:docPr id="10" name="Graphic 10"/>
                <wp:cNvGraphicFramePr/>
                <a:graphic xmlns:a="http://schemas.openxmlformats.org/drawingml/2006/main">
                  <a:graphicData uri="http://schemas.microsoft.com/office/word/2010/wordprocessingShape">
                    <wps:wsp>
                      <wps:cNvSpPr/>
                      <wps:spPr>
                        <a:xfrm>
                          <a:off x="0" y="0"/>
                          <a:ext cx="2254250" cy="1270"/>
                        </a:xfrm>
                        <a:custGeom>
                          <a:avLst/>
                          <a:gdLst/>
                          <a:ahLst/>
                          <a:cxnLst/>
                          <a:rect l="l" t="t" r="r" b="b"/>
                          <a:pathLst>
                            <a:path w="2254250">
                              <a:moveTo>
                                <a:pt x="0" y="0"/>
                              </a:moveTo>
                              <a:lnTo>
                                <a:pt x="2254010" y="0"/>
                              </a:lnTo>
                            </a:path>
                          </a:pathLst>
                        </a:custGeom>
                        <a:ln w="8901">
                          <a:solidFill>
                            <a:srgbClr val="000000"/>
                          </a:solidFill>
                          <a:prstDash val="solid"/>
                        </a:ln>
                      </wps:spPr>
                      <wps:bodyPr wrap="square" lIns="0" tIns="0" rIns="0" bIns="0" rtlCol="0">
                        <a:noAutofit/>
                      </wps:bodyPr>
                    </wps:wsp>
                  </a:graphicData>
                </a:graphic>
              </wp:anchor>
            </w:drawing>
          </mc:Choice>
          <mc:Fallback>
            <w:pict>
              <v:shape id="Graphic 10" o:spid="_x0000_s1026" o:spt="100" style="position:absolute;left:0pt;margin-left:361.5pt;margin-top:17.15pt;height:0.1pt;width:177.5pt;mso-position-horizontal-relative:page;mso-wrap-distance-bottom:0pt;mso-wrap-distance-top:0pt;z-index:-251652096;mso-width-relative:page;mso-height-relative:page;" filled="f" stroked="t" coordsize="2254250,1" o:gfxdata="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gWlhjZAAAACgEAAA8AAAAA&#10;AAAAAQAgAAAAIgAAAGRycy9kb3ducmV2LnhtbFBLAQIUABQAAAAIAIdO4kBE30+7EwIAAHwEAAAO&#10;AAAAAAAAAAEAIAAAACgBAABkcnMvZTJvRG9jLnhtbFBLBQYAAAAABgAGAFkBAACtBQAAAAA=&#10;" path="m0,0l2254010,0e">
                <v:fill on="f" focussize="0,0"/>
                <v:stroke weight="0.700866141732283pt" color="#000000" joinstyle="round"/>
                <v:imagedata o:title=""/>
                <o:lock v:ext="edit" aspectratio="f"/>
                <v:textbox inset="0mm,0mm,0mm,0mm"/>
                <w10:wrap type="topAndBottom"/>
              </v:shape>
            </w:pict>
          </mc:Fallback>
        </mc:AlternateContent>
      </w:r>
    </w:p>
    <w:p w14:paraId="73B9AE4A">
      <w:pPr>
        <w:tabs>
          <w:tab w:val="left" w:pos="6805"/>
        </w:tabs>
        <w:spacing w:before="40"/>
        <w:ind w:left="141" w:right="0" w:firstLine="0"/>
        <w:jc w:val="left"/>
        <w:rPr>
          <w:rFonts w:hint="default" w:ascii="Calibri" w:hAnsi="Calibri" w:cs="Calibri"/>
          <w:sz w:val="22"/>
        </w:rPr>
      </w:pPr>
      <w:r>
        <w:rPr>
          <w:rFonts w:hint="default" w:ascii="Calibri" w:hAnsi="Calibri" w:cs="Calibri"/>
          <w:sz w:val="22"/>
        </w:rPr>
        <w:t>(SIGNATURE</w:t>
      </w:r>
      <w:r>
        <w:rPr>
          <w:rFonts w:hint="default" w:ascii="Calibri" w:hAnsi="Calibri" w:cs="Calibri"/>
          <w:spacing w:val="-8"/>
          <w:sz w:val="22"/>
        </w:rPr>
        <w:t xml:space="preserve"> </w:t>
      </w:r>
      <w:r>
        <w:rPr>
          <w:rFonts w:hint="default" w:ascii="Calibri" w:hAnsi="Calibri" w:cs="Calibri"/>
          <w:sz w:val="22"/>
        </w:rPr>
        <w:t>OF</w:t>
      </w:r>
      <w:r>
        <w:rPr>
          <w:rFonts w:hint="default" w:ascii="Calibri" w:hAnsi="Calibri" w:cs="Calibri"/>
          <w:spacing w:val="-8"/>
          <w:sz w:val="22"/>
        </w:rPr>
        <w:t xml:space="preserve"> </w:t>
      </w:r>
      <w:r>
        <w:rPr>
          <w:rFonts w:hint="default" w:ascii="Calibri" w:hAnsi="Calibri" w:cs="Calibri"/>
          <w:sz w:val="22"/>
        </w:rPr>
        <w:t>PARENT/LEGAL</w:t>
      </w:r>
      <w:r>
        <w:rPr>
          <w:rFonts w:hint="default" w:ascii="Calibri" w:hAnsi="Calibri" w:cs="Calibri"/>
          <w:spacing w:val="-9"/>
          <w:sz w:val="22"/>
        </w:rPr>
        <w:t xml:space="preserve"> </w:t>
      </w:r>
      <w:r>
        <w:rPr>
          <w:rFonts w:hint="default" w:ascii="Calibri" w:hAnsi="Calibri" w:cs="Calibri"/>
          <w:spacing w:val="-2"/>
          <w:sz w:val="22"/>
        </w:rPr>
        <w:t>GUARDIAN)</w:t>
      </w:r>
      <w:r>
        <w:rPr>
          <w:rFonts w:hint="default" w:ascii="Calibri" w:hAnsi="Calibri" w:cs="Calibri"/>
          <w:sz w:val="22"/>
        </w:rPr>
        <w:tab/>
      </w:r>
      <w:r>
        <w:rPr>
          <w:rFonts w:hint="default" w:ascii="Calibri" w:hAnsi="Calibri" w:cs="Calibri"/>
          <w:spacing w:val="-2"/>
          <w:sz w:val="22"/>
        </w:rPr>
        <w:t>WITNESS</w:t>
      </w:r>
    </w:p>
    <w:p w14:paraId="0F000AFC">
      <w:pPr>
        <w:pStyle w:val="7"/>
        <w:rPr>
          <w:rFonts w:hint="default" w:ascii="Calibri" w:hAnsi="Calibri" w:cs="Calibri"/>
          <w:sz w:val="22"/>
        </w:rPr>
      </w:pPr>
    </w:p>
    <w:p w14:paraId="53255EE9">
      <w:pPr>
        <w:pStyle w:val="7"/>
        <w:spacing w:before="112"/>
        <w:rPr>
          <w:rFonts w:hint="default" w:ascii="Calibri" w:hAnsi="Calibri" w:cs="Calibri"/>
          <w:sz w:val="22"/>
        </w:rPr>
      </w:pPr>
    </w:p>
    <w:p w14:paraId="544EA9DE">
      <w:pPr>
        <w:spacing w:before="0"/>
        <w:ind w:right="0"/>
        <w:jc w:val="left"/>
        <w:rPr>
          <w:rFonts w:hint="default" w:ascii="Calibri" w:hAnsi="Calibri" w:cs="Calibri"/>
          <w:b/>
          <w:sz w:val="22"/>
          <w:lang w:val="en-US"/>
        </w:rPr>
      </w:pPr>
      <w:r>
        <w:rPr>
          <w:rFonts w:hint="default" w:ascii="Calibri" w:hAnsi="Calibri" w:cs="Calibri"/>
          <w:b/>
          <w:sz w:val="22"/>
          <w:u w:val="single"/>
        </w:rPr>
        <w:t>Fees,</w:t>
      </w:r>
      <w:r>
        <w:rPr>
          <w:rFonts w:hint="default" w:ascii="Calibri" w:hAnsi="Calibri" w:cs="Calibri"/>
          <w:b/>
          <w:spacing w:val="-2"/>
          <w:sz w:val="22"/>
          <w:u w:val="single"/>
        </w:rPr>
        <w:t xml:space="preserve"> </w:t>
      </w:r>
      <w:r>
        <w:rPr>
          <w:rFonts w:hint="default" w:ascii="Calibri" w:hAnsi="Calibri" w:cs="Calibri"/>
          <w:b/>
          <w:sz w:val="22"/>
          <w:u w:val="single"/>
        </w:rPr>
        <w:t>Rules</w:t>
      </w:r>
      <w:r>
        <w:rPr>
          <w:rFonts w:hint="default" w:ascii="Calibri" w:hAnsi="Calibri" w:cs="Calibri"/>
          <w:b/>
          <w:spacing w:val="-5"/>
          <w:sz w:val="22"/>
          <w:u w:val="single"/>
        </w:rPr>
        <w:t xml:space="preserve"> </w:t>
      </w:r>
      <w:r>
        <w:rPr>
          <w:rFonts w:hint="default" w:ascii="Calibri" w:hAnsi="Calibri" w:cs="Calibri"/>
          <w:b/>
          <w:sz w:val="22"/>
          <w:u w:val="single"/>
        </w:rPr>
        <w:t>and</w:t>
      </w:r>
      <w:r>
        <w:rPr>
          <w:rFonts w:hint="default" w:ascii="Calibri" w:hAnsi="Calibri" w:cs="Calibri"/>
          <w:b/>
          <w:spacing w:val="-7"/>
          <w:sz w:val="22"/>
          <w:u w:val="single"/>
        </w:rPr>
        <w:t xml:space="preserve"> </w:t>
      </w:r>
      <w:r>
        <w:rPr>
          <w:rFonts w:hint="default" w:ascii="Calibri" w:hAnsi="Calibri" w:cs="Calibri"/>
          <w:b/>
          <w:sz w:val="22"/>
          <w:u w:val="single"/>
        </w:rPr>
        <w:t>Terms</w:t>
      </w:r>
      <w:r>
        <w:rPr>
          <w:rFonts w:hint="default" w:ascii="Calibri" w:hAnsi="Calibri" w:cs="Calibri"/>
          <w:b/>
          <w:spacing w:val="-5"/>
          <w:sz w:val="22"/>
          <w:u w:val="single"/>
        </w:rPr>
        <w:t xml:space="preserve"> </w:t>
      </w:r>
      <w:r>
        <w:rPr>
          <w:rFonts w:hint="default" w:ascii="Calibri" w:hAnsi="Calibri" w:cs="Calibri"/>
          <w:b/>
          <w:sz w:val="22"/>
          <w:u w:val="single"/>
        </w:rPr>
        <w:t>of</w:t>
      </w:r>
      <w:r>
        <w:rPr>
          <w:rFonts w:hint="default" w:ascii="Calibri" w:hAnsi="Calibri" w:cs="Calibri"/>
          <w:b/>
          <w:spacing w:val="-4"/>
          <w:sz w:val="22"/>
          <w:u w:val="single"/>
        </w:rPr>
        <w:t xml:space="preserve"> </w:t>
      </w:r>
      <w:r>
        <w:rPr>
          <w:rFonts w:hint="default" w:ascii="Calibri" w:hAnsi="Calibri" w:cs="Calibri"/>
          <w:b/>
          <w:spacing w:val="-4"/>
          <w:sz w:val="22"/>
          <w:u w:val="single"/>
          <w:lang w:val="en-US"/>
        </w:rPr>
        <w:t>Rising Stars Group</w:t>
      </w:r>
    </w:p>
    <w:p w14:paraId="7F940C07">
      <w:pPr>
        <w:spacing w:after="0"/>
        <w:jc w:val="left"/>
        <w:rPr>
          <w:rFonts w:ascii="Arial"/>
          <w:b/>
          <w:sz w:val="22"/>
        </w:rPr>
        <w:sectPr>
          <w:pgSz w:w="11910" w:h="16840"/>
          <w:pgMar w:top="980" w:right="425" w:bottom="600" w:left="425" w:header="717" w:footer="410" w:gutter="0"/>
          <w:cols w:space="720" w:num="1"/>
        </w:sectPr>
      </w:pPr>
    </w:p>
    <w:p w14:paraId="62D398AA">
      <w:pPr>
        <w:pStyle w:val="7"/>
        <w:rPr>
          <w:rFonts w:ascii="Arial"/>
          <w:b/>
        </w:rPr>
      </w:pPr>
    </w:p>
    <w:p w14:paraId="56C73BCA">
      <w:pPr>
        <w:pStyle w:val="7"/>
        <w:spacing w:before="106"/>
        <w:rPr>
          <w:rFonts w:ascii="Arial"/>
          <w:b/>
        </w:rPr>
      </w:pPr>
    </w:p>
    <w:p w14:paraId="1753606B">
      <w:pPr>
        <w:pStyle w:val="4"/>
        <w:numPr>
          <w:ilvl w:val="0"/>
          <w:numId w:val="1"/>
        </w:numPr>
        <w:tabs>
          <w:tab w:val="left" w:pos="860"/>
        </w:tabs>
        <w:spacing w:before="1" w:after="0" w:line="240" w:lineRule="auto"/>
        <w:ind w:left="860" w:right="0" w:hanging="359"/>
        <w:jc w:val="left"/>
        <w:rPr>
          <w:u w:val="none"/>
        </w:rPr>
      </w:pPr>
      <w:r>
        <w:rPr>
          <w:u w:val="single"/>
        </w:rPr>
        <w:t>Finances</w:t>
      </w:r>
    </w:p>
    <w:p w14:paraId="0C55A2E1">
      <w:pPr>
        <w:pStyle w:val="7"/>
        <w:spacing w:before="70"/>
        <w:rPr>
          <w:rFonts w:ascii="Arial"/>
          <w:b/>
        </w:rPr>
      </w:pPr>
    </w:p>
    <w:p w14:paraId="01543A1B">
      <w:pPr>
        <w:pStyle w:val="10"/>
        <w:numPr>
          <w:ilvl w:val="1"/>
          <w:numId w:val="1"/>
        </w:numPr>
        <w:tabs>
          <w:tab w:val="left" w:pos="860"/>
        </w:tabs>
        <w:spacing w:before="0" w:after="0" w:line="240" w:lineRule="auto"/>
        <w:ind w:left="860" w:right="0" w:hanging="359"/>
        <w:jc w:val="both"/>
        <w:rPr>
          <w:rFonts w:ascii="Arial"/>
          <w:b/>
          <w:sz w:val="20"/>
        </w:rPr>
      </w:pPr>
      <w:r>
        <w:rPr>
          <w:rFonts w:ascii="Arial"/>
          <w:b/>
          <w:spacing w:val="-2"/>
          <w:sz w:val="20"/>
        </w:rPr>
        <w:t>General</w:t>
      </w:r>
    </w:p>
    <w:p w14:paraId="571243D6">
      <w:pPr>
        <w:pStyle w:val="7"/>
        <w:spacing w:before="34" w:line="276" w:lineRule="auto"/>
        <w:ind w:left="861" w:right="164"/>
      </w:pPr>
      <w:r>
        <w:t>Upon successful admission/enrolment of a Learner at the School, the Monthly School Fees and/or Enrolment Fees</w:t>
      </w:r>
      <w:r>
        <w:rPr>
          <w:spacing w:val="-3"/>
        </w:rPr>
        <w:t xml:space="preserve"> </w:t>
      </w:r>
      <w:r>
        <w:t>and/or</w:t>
      </w:r>
      <w:r>
        <w:rPr>
          <w:spacing w:val="-4"/>
        </w:rPr>
        <w:t xml:space="preserve"> </w:t>
      </w:r>
      <w:r>
        <w:t>Registration</w:t>
      </w:r>
      <w:r>
        <w:rPr>
          <w:spacing w:val="-4"/>
        </w:rPr>
        <w:t xml:space="preserve"> </w:t>
      </w:r>
      <w:r>
        <w:t>Fees</w:t>
      </w:r>
      <w:r>
        <w:rPr>
          <w:spacing w:val="-3"/>
        </w:rPr>
        <w:t xml:space="preserve"> </w:t>
      </w:r>
      <w:r>
        <w:t>and/or</w:t>
      </w:r>
      <w:r>
        <w:rPr>
          <w:spacing w:val="-1"/>
        </w:rPr>
        <w:t xml:space="preserve"> </w:t>
      </w:r>
      <w:r>
        <w:t>Annual</w:t>
      </w:r>
      <w:r>
        <w:rPr>
          <w:spacing w:val="-3"/>
        </w:rPr>
        <w:t xml:space="preserve"> </w:t>
      </w:r>
      <w:r>
        <w:t>Reregistration</w:t>
      </w:r>
      <w:r>
        <w:rPr>
          <w:spacing w:val="-2"/>
        </w:rPr>
        <w:t xml:space="preserve"> </w:t>
      </w:r>
      <w:r>
        <w:t>Fees</w:t>
      </w:r>
      <w:r>
        <w:rPr>
          <w:spacing w:val="-3"/>
        </w:rPr>
        <w:t xml:space="preserve"> </w:t>
      </w:r>
      <w:r>
        <w:t>and/or</w:t>
      </w:r>
      <w:r>
        <w:rPr>
          <w:spacing w:val="-4"/>
        </w:rPr>
        <w:t xml:space="preserve"> </w:t>
      </w:r>
      <w:r>
        <w:t>Textbook</w:t>
      </w:r>
      <w:r>
        <w:rPr>
          <w:spacing w:val="-3"/>
        </w:rPr>
        <w:t xml:space="preserve"> </w:t>
      </w:r>
      <w:r>
        <w:t>Fees</w:t>
      </w:r>
      <w:r>
        <w:rPr>
          <w:spacing w:val="-3"/>
        </w:rPr>
        <w:t xml:space="preserve"> </w:t>
      </w:r>
      <w:r>
        <w:t>and</w:t>
      </w:r>
      <w:r>
        <w:rPr>
          <w:spacing w:val="-2"/>
        </w:rPr>
        <w:t xml:space="preserve"> </w:t>
      </w:r>
      <w:r>
        <w:t>any</w:t>
      </w:r>
      <w:r>
        <w:rPr>
          <w:spacing w:val="-3"/>
        </w:rPr>
        <w:t xml:space="preserve"> </w:t>
      </w:r>
      <w:r>
        <w:t>other</w:t>
      </w:r>
      <w:r>
        <w:rPr>
          <w:spacing w:val="-1"/>
        </w:rPr>
        <w:t xml:space="preserve"> </w:t>
      </w:r>
      <w:r>
        <w:t>Additional Fees for each Learner as set out by the School, are payable as follows:</w:t>
      </w:r>
    </w:p>
    <w:p w14:paraId="1E9B88D5">
      <w:pPr>
        <w:pStyle w:val="10"/>
        <w:numPr>
          <w:ilvl w:val="0"/>
          <w:numId w:val="2"/>
        </w:numPr>
        <w:tabs>
          <w:tab w:val="left" w:pos="1579"/>
        </w:tabs>
        <w:spacing w:before="0" w:after="0" w:line="229" w:lineRule="exact"/>
        <w:ind w:left="1579" w:right="0" w:hanging="358"/>
        <w:jc w:val="left"/>
        <w:rPr>
          <w:sz w:val="20"/>
        </w:rPr>
      </w:pPr>
      <w:r>
        <w:rPr>
          <w:sz w:val="20"/>
        </w:rPr>
        <w:t>Monthly</w:t>
      </w:r>
      <w:r>
        <w:rPr>
          <w:spacing w:val="-5"/>
          <w:sz w:val="20"/>
        </w:rPr>
        <w:t xml:space="preserve"> </w:t>
      </w:r>
      <w:r>
        <w:rPr>
          <w:sz w:val="20"/>
        </w:rPr>
        <w:t>School</w:t>
      </w:r>
      <w:r>
        <w:rPr>
          <w:spacing w:val="-7"/>
          <w:sz w:val="20"/>
        </w:rPr>
        <w:t xml:space="preserve"> </w:t>
      </w:r>
      <w:r>
        <w:rPr>
          <w:sz w:val="20"/>
        </w:rPr>
        <w:t>Fees</w:t>
      </w:r>
      <w:r>
        <w:rPr>
          <w:spacing w:val="-6"/>
          <w:sz w:val="20"/>
        </w:rPr>
        <w:t xml:space="preserve"> </w:t>
      </w:r>
      <w:r>
        <w:rPr>
          <w:sz w:val="20"/>
        </w:rPr>
        <w:t>are</w:t>
      </w:r>
      <w:r>
        <w:rPr>
          <w:spacing w:val="-7"/>
          <w:sz w:val="20"/>
        </w:rPr>
        <w:t xml:space="preserve"> </w:t>
      </w:r>
      <w:r>
        <w:rPr>
          <w:sz w:val="20"/>
        </w:rPr>
        <w:t>payable</w:t>
      </w:r>
      <w:r>
        <w:rPr>
          <w:spacing w:val="-6"/>
          <w:sz w:val="20"/>
        </w:rPr>
        <w:t xml:space="preserve"> </w:t>
      </w:r>
      <w:r>
        <w:rPr>
          <w:sz w:val="20"/>
        </w:rPr>
        <w:t>in</w:t>
      </w:r>
      <w:r>
        <w:rPr>
          <w:spacing w:val="-7"/>
          <w:sz w:val="20"/>
        </w:rPr>
        <w:t xml:space="preserve"> </w:t>
      </w:r>
      <w:r>
        <w:rPr>
          <w:sz w:val="20"/>
        </w:rPr>
        <w:t>full,</w:t>
      </w:r>
      <w:r>
        <w:rPr>
          <w:spacing w:val="-5"/>
          <w:sz w:val="20"/>
        </w:rPr>
        <w:t xml:space="preserve"> </w:t>
      </w:r>
      <w:r>
        <w:rPr>
          <w:sz w:val="20"/>
        </w:rPr>
        <w:t>on/before</w:t>
      </w:r>
      <w:r>
        <w:rPr>
          <w:spacing w:val="-7"/>
          <w:sz w:val="20"/>
        </w:rPr>
        <w:t xml:space="preserve"> </w:t>
      </w:r>
      <w:r>
        <w:rPr>
          <w:sz w:val="20"/>
        </w:rPr>
        <w:t>the</w:t>
      </w:r>
      <w:r>
        <w:rPr>
          <w:spacing w:val="-5"/>
          <w:sz w:val="20"/>
        </w:rPr>
        <w:t xml:space="preserve"> </w:t>
      </w:r>
      <w:r>
        <w:rPr>
          <w:rFonts w:hint="default"/>
          <w:spacing w:val="-5"/>
          <w:sz w:val="20"/>
          <w:lang w:val="en-US"/>
        </w:rPr>
        <w:t>1st</w:t>
      </w:r>
      <w:r>
        <w:rPr>
          <w:spacing w:val="-4"/>
          <w:sz w:val="20"/>
        </w:rPr>
        <w:t xml:space="preserve"> </w:t>
      </w:r>
      <w:r>
        <w:rPr>
          <w:sz w:val="20"/>
        </w:rPr>
        <w:t>day</w:t>
      </w:r>
      <w:r>
        <w:rPr>
          <w:spacing w:val="-6"/>
          <w:sz w:val="20"/>
        </w:rPr>
        <w:t xml:space="preserve"> </w:t>
      </w:r>
      <w:r>
        <w:rPr>
          <w:sz w:val="20"/>
        </w:rPr>
        <w:t>of</w:t>
      </w:r>
      <w:r>
        <w:rPr>
          <w:spacing w:val="-5"/>
          <w:sz w:val="20"/>
        </w:rPr>
        <w:t xml:space="preserve"> </w:t>
      </w:r>
      <w:r>
        <w:rPr>
          <w:sz w:val="20"/>
        </w:rPr>
        <w:t>each</w:t>
      </w:r>
      <w:r>
        <w:rPr>
          <w:spacing w:val="-5"/>
          <w:sz w:val="20"/>
        </w:rPr>
        <w:t xml:space="preserve"> </w:t>
      </w:r>
      <w:r>
        <w:rPr>
          <w:sz w:val="20"/>
        </w:rPr>
        <w:t>preceding</w:t>
      </w:r>
      <w:r>
        <w:rPr>
          <w:spacing w:val="-7"/>
          <w:sz w:val="20"/>
        </w:rPr>
        <w:t xml:space="preserve"> </w:t>
      </w:r>
      <w:r>
        <w:rPr>
          <w:spacing w:val="-2"/>
          <w:sz w:val="20"/>
        </w:rPr>
        <w:t>month;</w:t>
      </w:r>
    </w:p>
    <w:p w14:paraId="5AACA44D">
      <w:pPr>
        <w:pStyle w:val="10"/>
        <w:numPr>
          <w:ilvl w:val="0"/>
          <w:numId w:val="2"/>
        </w:numPr>
        <w:tabs>
          <w:tab w:val="left" w:pos="1579"/>
          <w:tab w:val="left" w:pos="1581"/>
        </w:tabs>
        <w:spacing w:before="1" w:after="0" w:line="240" w:lineRule="auto"/>
        <w:ind w:left="1581" w:right="152" w:hanging="360"/>
        <w:jc w:val="left"/>
        <w:rPr>
          <w:sz w:val="20"/>
        </w:rPr>
      </w:pPr>
      <w:r>
        <w:rPr>
          <w:sz w:val="20"/>
        </w:rPr>
        <w:t>Enrolment</w:t>
      </w:r>
      <w:r>
        <w:rPr>
          <w:spacing w:val="-4"/>
          <w:sz w:val="20"/>
        </w:rPr>
        <w:t xml:space="preserve"> </w:t>
      </w:r>
      <w:r>
        <w:rPr>
          <w:sz w:val="20"/>
        </w:rPr>
        <w:t>and/or</w:t>
      </w:r>
      <w:r>
        <w:rPr>
          <w:spacing w:val="-4"/>
          <w:sz w:val="20"/>
        </w:rPr>
        <w:t xml:space="preserve"> </w:t>
      </w:r>
      <w:r>
        <w:rPr>
          <w:sz w:val="20"/>
        </w:rPr>
        <w:t>Registration</w:t>
      </w:r>
      <w:r>
        <w:rPr>
          <w:spacing w:val="-5"/>
          <w:sz w:val="20"/>
        </w:rPr>
        <w:t xml:space="preserve"> </w:t>
      </w:r>
      <w:r>
        <w:rPr>
          <w:sz w:val="20"/>
        </w:rPr>
        <w:t>Fees</w:t>
      </w:r>
      <w:r>
        <w:rPr>
          <w:spacing w:val="-1"/>
          <w:sz w:val="20"/>
        </w:rPr>
        <w:t xml:space="preserve"> </w:t>
      </w:r>
      <w:r>
        <w:rPr>
          <w:sz w:val="20"/>
        </w:rPr>
        <w:t>and/or</w:t>
      </w:r>
      <w:r>
        <w:rPr>
          <w:spacing w:val="-4"/>
          <w:sz w:val="20"/>
        </w:rPr>
        <w:t xml:space="preserve"> </w:t>
      </w:r>
      <w:r>
        <w:rPr>
          <w:sz w:val="20"/>
        </w:rPr>
        <w:t>Re-registration</w:t>
      </w:r>
      <w:r>
        <w:rPr>
          <w:spacing w:val="-5"/>
          <w:sz w:val="20"/>
        </w:rPr>
        <w:t xml:space="preserve"> </w:t>
      </w:r>
      <w:r>
        <w:rPr>
          <w:sz w:val="20"/>
        </w:rPr>
        <w:t>Fees</w:t>
      </w:r>
      <w:r>
        <w:rPr>
          <w:spacing w:val="-3"/>
          <w:sz w:val="20"/>
        </w:rPr>
        <w:t xml:space="preserve"> </w:t>
      </w:r>
      <w:r>
        <w:rPr>
          <w:sz w:val="20"/>
        </w:rPr>
        <w:t>and/or</w:t>
      </w:r>
      <w:r>
        <w:rPr>
          <w:spacing w:val="-3"/>
          <w:sz w:val="20"/>
        </w:rPr>
        <w:t xml:space="preserve"> </w:t>
      </w:r>
      <w:r>
        <w:rPr>
          <w:sz w:val="20"/>
        </w:rPr>
        <w:t>Textbook</w:t>
      </w:r>
      <w:r>
        <w:rPr>
          <w:spacing w:val="-3"/>
          <w:sz w:val="20"/>
        </w:rPr>
        <w:t xml:space="preserve"> </w:t>
      </w:r>
      <w:r>
        <w:rPr>
          <w:sz w:val="20"/>
        </w:rPr>
        <w:t>Fees</w:t>
      </w:r>
      <w:r>
        <w:rPr>
          <w:spacing w:val="-3"/>
          <w:sz w:val="20"/>
        </w:rPr>
        <w:t xml:space="preserve"> </w:t>
      </w:r>
      <w:r>
        <w:rPr>
          <w:sz w:val="20"/>
        </w:rPr>
        <w:t>are</w:t>
      </w:r>
      <w:r>
        <w:rPr>
          <w:spacing w:val="-4"/>
          <w:sz w:val="20"/>
        </w:rPr>
        <w:t xml:space="preserve"> </w:t>
      </w:r>
      <w:r>
        <w:rPr>
          <w:sz w:val="20"/>
        </w:rPr>
        <w:t>payable</w:t>
      </w:r>
      <w:r>
        <w:rPr>
          <w:spacing w:val="-2"/>
          <w:sz w:val="20"/>
        </w:rPr>
        <w:t xml:space="preserve"> </w:t>
      </w:r>
      <w:r>
        <w:rPr>
          <w:sz w:val="20"/>
        </w:rPr>
        <w:t>in</w:t>
      </w:r>
      <w:r>
        <w:rPr>
          <w:spacing w:val="-4"/>
          <w:sz w:val="20"/>
        </w:rPr>
        <w:t xml:space="preserve"> </w:t>
      </w:r>
      <w:r>
        <w:rPr>
          <w:sz w:val="20"/>
        </w:rPr>
        <w:t>full, before a Learner will be allowed entrance at the School;</w:t>
      </w:r>
    </w:p>
    <w:p w14:paraId="691E843D">
      <w:pPr>
        <w:pStyle w:val="10"/>
        <w:numPr>
          <w:ilvl w:val="0"/>
          <w:numId w:val="2"/>
        </w:numPr>
        <w:tabs>
          <w:tab w:val="left" w:pos="1579"/>
          <w:tab w:val="left" w:pos="1581"/>
        </w:tabs>
        <w:spacing w:before="1" w:after="0" w:line="240" w:lineRule="auto"/>
        <w:ind w:left="1581" w:right="301" w:hanging="360"/>
        <w:jc w:val="left"/>
        <w:rPr>
          <w:sz w:val="20"/>
        </w:rPr>
      </w:pPr>
      <w:r>
        <w:rPr>
          <w:sz w:val="20"/>
        </w:rPr>
        <w:t>Any</w:t>
      </w:r>
      <w:r>
        <w:rPr>
          <w:spacing w:val="-3"/>
          <w:sz w:val="20"/>
        </w:rPr>
        <w:t xml:space="preserve"> </w:t>
      </w:r>
      <w:r>
        <w:rPr>
          <w:sz w:val="20"/>
        </w:rPr>
        <w:t>other</w:t>
      </w:r>
      <w:r>
        <w:rPr>
          <w:spacing w:val="-3"/>
          <w:sz w:val="20"/>
        </w:rPr>
        <w:t xml:space="preserve"> </w:t>
      </w:r>
      <w:r>
        <w:rPr>
          <w:sz w:val="20"/>
        </w:rPr>
        <w:t>Additional</w:t>
      </w:r>
      <w:r>
        <w:rPr>
          <w:spacing w:val="-5"/>
          <w:sz w:val="20"/>
        </w:rPr>
        <w:t xml:space="preserve"> </w:t>
      </w:r>
      <w:r>
        <w:rPr>
          <w:sz w:val="20"/>
        </w:rPr>
        <w:t>Fees</w:t>
      </w:r>
      <w:r>
        <w:rPr>
          <w:spacing w:val="-3"/>
          <w:sz w:val="20"/>
        </w:rPr>
        <w:t xml:space="preserve"> </w:t>
      </w:r>
      <w:r>
        <w:rPr>
          <w:sz w:val="20"/>
        </w:rPr>
        <w:t>are</w:t>
      </w:r>
      <w:r>
        <w:rPr>
          <w:spacing w:val="-4"/>
          <w:sz w:val="20"/>
        </w:rPr>
        <w:t xml:space="preserve"> </w:t>
      </w:r>
      <w:r>
        <w:rPr>
          <w:sz w:val="20"/>
        </w:rPr>
        <w:t>payable</w:t>
      </w:r>
      <w:r>
        <w:rPr>
          <w:spacing w:val="-4"/>
          <w:sz w:val="20"/>
        </w:rPr>
        <w:t xml:space="preserve"> </w:t>
      </w:r>
      <w:r>
        <w:rPr>
          <w:sz w:val="20"/>
        </w:rPr>
        <w:t>in</w:t>
      </w:r>
      <w:r>
        <w:rPr>
          <w:spacing w:val="-4"/>
          <w:sz w:val="20"/>
        </w:rPr>
        <w:t xml:space="preserve"> </w:t>
      </w:r>
      <w:r>
        <w:rPr>
          <w:sz w:val="20"/>
        </w:rPr>
        <w:t>full,</w:t>
      </w:r>
      <w:r>
        <w:rPr>
          <w:spacing w:val="-2"/>
          <w:sz w:val="20"/>
        </w:rPr>
        <w:t xml:space="preserve"> </w:t>
      </w:r>
      <w:r>
        <w:rPr>
          <w:sz w:val="20"/>
        </w:rPr>
        <w:t>within</w:t>
      </w:r>
      <w:r>
        <w:rPr>
          <w:spacing w:val="-4"/>
          <w:sz w:val="20"/>
        </w:rPr>
        <w:t xml:space="preserve"> </w:t>
      </w:r>
      <w:r>
        <w:rPr>
          <w:sz w:val="20"/>
        </w:rPr>
        <w:t>7</w:t>
      </w:r>
      <w:r>
        <w:rPr>
          <w:spacing w:val="-3"/>
          <w:sz w:val="20"/>
        </w:rPr>
        <w:t xml:space="preserve"> </w:t>
      </w:r>
      <w:r>
        <w:rPr>
          <w:sz w:val="20"/>
        </w:rPr>
        <w:t>(seven)</w:t>
      </w:r>
      <w:r>
        <w:rPr>
          <w:spacing w:val="-3"/>
          <w:sz w:val="20"/>
        </w:rPr>
        <w:t xml:space="preserve"> </w:t>
      </w:r>
      <w:r>
        <w:rPr>
          <w:sz w:val="20"/>
        </w:rPr>
        <w:t>days</w:t>
      </w:r>
      <w:r>
        <w:rPr>
          <w:spacing w:val="-3"/>
          <w:sz w:val="20"/>
        </w:rPr>
        <w:t xml:space="preserve"> </w:t>
      </w:r>
      <w:r>
        <w:rPr>
          <w:sz w:val="20"/>
        </w:rPr>
        <w:t>of</w:t>
      </w:r>
      <w:r>
        <w:rPr>
          <w:spacing w:val="-4"/>
          <w:sz w:val="20"/>
        </w:rPr>
        <w:t xml:space="preserve"> </w:t>
      </w:r>
      <w:r>
        <w:rPr>
          <w:sz w:val="20"/>
        </w:rPr>
        <w:t>receipt</w:t>
      </w:r>
      <w:r>
        <w:rPr>
          <w:spacing w:val="-2"/>
          <w:sz w:val="20"/>
        </w:rPr>
        <w:t xml:space="preserve"> </w:t>
      </w:r>
      <w:r>
        <w:rPr>
          <w:sz w:val="20"/>
        </w:rPr>
        <w:t>of</w:t>
      </w:r>
      <w:r>
        <w:rPr>
          <w:spacing w:val="-4"/>
          <w:sz w:val="20"/>
        </w:rPr>
        <w:t xml:space="preserve"> </w:t>
      </w:r>
      <w:r>
        <w:rPr>
          <w:sz w:val="20"/>
        </w:rPr>
        <w:t>an</w:t>
      </w:r>
      <w:r>
        <w:rPr>
          <w:spacing w:val="-4"/>
          <w:sz w:val="20"/>
        </w:rPr>
        <w:t xml:space="preserve"> </w:t>
      </w:r>
      <w:r>
        <w:rPr>
          <w:sz w:val="20"/>
        </w:rPr>
        <w:t>invoice/statement,</w:t>
      </w:r>
      <w:r>
        <w:rPr>
          <w:spacing w:val="-2"/>
          <w:sz w:val="20"/>
        </w:rPr>
        <w:t xml:space="preserve"> </w:t>
      </w:r>
      <w:r>
        <w:rPr>
          <w:sz w:val="20"/>
        </w:rPr>
        <w:t>or on/before the date stipulated by the School.</w:t>
      </w:r>
    </w:p>
    <w:p w14:paraId="618B0A5F">
      <w:pPr>
        <w:pStyle w:val="10"/>
        <w:numPr>
          <w:ilvl w:val="2"/>
          <w:numId w:val="1"/>
        </w:numPr>
        <w:tabs>
          <w:tab w:val="left" w:pos="1221"/>
        </w:tabs>
        <w:spacing w:before="1" w:after="0" w:line="276" w:lineRule="auto"/>
        <w:ind w:left="1221" w:right="1106" w:hanging="721"/>
        <w:jc w:val="left"/>
        <w:rPr>
          <w:sz w:val="20"/>
        </w:rPr>
      </w:pPr>
      <w:r>
        <w:rPr>
          <w:sz w:val="20"/>
        </w:rPr>
        <w:t>It</w:t>
      </w:r>
      <w:r>
        <w:rPr>
          <w:spacing w:val="-4"/>
          <w:sz w:val="20"/>
        </w:rPr>
        <w:t xml:space="preserve"> </w:t>
      </w:r>
      <w:r>
        <w:rPr>
          <w:sz w:val="20"/>
        </w:rPr>
        <w:t>is</w:t>
      </w:r>
      <w:r>
        <w:rPr>
          <w:spacing w:val="-3"/>
          <w:sz w:val="20"/>
        </w:rPr>
        <w:t xml:space="preserve"> </w:t>
      </w:r>
      <w:r>
        <w:rPr>
          <w:sz w:val="20"/>
        </w:rPr>
        <w:t>the</w:t>
      </w:r>
      <w:r>
        <w:rPr>
          <w:spacing w:val="-4"/>
          <w:sz w:val="20"/>
        </w:rPr>
        <w:t xml:space="preserve"> </w:t>
      </w:r>
      <w:r>
        <w:rPr>
          <w:sz w:val="20"/>
        </w:rPr>
        <w:t>responsibility</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parents/legal</w:t>
      </w:r>
      <w:r>
        <w:rPr>
          <w:spacing w:val="-3"/>
          <w:sz w:val="20"/>
        </w:rPr>
        <w:t xml:space="preserve"> </w:t>
      </w:r>
      <w:r>
        <w:rPr>
          <w:sz w:val="20"/>
        </w:rPr>
        <w:t>guardians/person</w:t>
      </w:r>
      <w:r>
        <w:rPr>
          <w:spacing w:val="-5"/>
          <w:sz w:val="20"/>
        </w:rPr>
        <w:t xml:space="preserve"> </w:t>
      </w:r>
      <w:r>
        <w:rPr>
          <w:sz w:val="20"/>
        </w:rPr>
        <w:t>responsible</w:t>
      </w:r>
      <w:r>
        <w:rPr>
          <w:spacing w:val="-2"/>
          <w:sz w:val="20"/>
        </w:rPr>
        <w:t xml:space="preserve"> </w:t>
      </w:r>
      <w:r>
        <w:rPr>
          <w:sz w:val="20"/>
        </w:rPr>
        <w:t>for</w:t>
      </w:r>
      <w:r>
        <w:rPr>
          <w:spacing w:val="-3"/>
          <w:sz w:val="20"/>
        </w:rPr>
        <w:t xml:space="preserve"> </w:t>
      </w:r>
      <w:r>
        <w:rPr>
          <w:sz w:val="20"/>
        </w:rPr>
        <w:t>account,</w:t>
      </w:r>
      <w:r>
        <w:rPr>
          <w:spacing w:val="-4"/>
          <w:sz w:val="20"/>
        </w:rPr>
        <w:t xml:space="preserve"> </w:t>
      </w:r>
      <w:r>
        <w:rPr>
          <w:sz w:val="20"/>
        </w:rPr>
        <w:t>to</w:t>
      </w:r>
      <w:r>
        <w:rPr>
          <w:spacing w:val="-5"/>
          <w:sz w:val="20"/>
        </w:rPr>
        <w:t xml:space="preserve"> </w:t>
      </w:r>
      <w:r>
        <w:rPr>
          <w:sz w:val="20"/>
        </w:rPr>
        <w:t>verify</w:t>
      </w:r>
      <w:r>
        <w:rPr>
          <w:spacing w:val="-3"/>
          <w:sz w:val="20"/>
        </w:rPr>
        <w:t xml:space="preserve"> </w:t>
      </w:r>
      <w:r>
        <w:rPr>
          <w:sz w:val="20"/>
        </w:rPr>
        <w:t>all</w:t>
      </w:r>
      <w:r>
        <w:rPr>
          <w:spacing w:val="-5"/>
          <w:sz w:val="20"/>
        </w:rPr>
        <w:t xml:space="preserve"> </w:t>
      </w:r>
      <w:r>
        <w:rPr>
          <w:sz w:val="20"/>
        </w:rPr>
        <w:t>the applicable fees payable.</w:t>
      </w:r>
    </w:p>
    <w:p w14:paraId="0FBA945B">
      <w:pPr>
        <w:pStyle w:val="10"/>
        <w:numPr>
          <w:ilvl w:val="2"/>
          <w:numId w:val="1"/>
        </w:numPr>
        <w:tabs>
          <w:tab w:val="left" w:pos="1217"/>
          <w:tab w:val="left" w:pos="1221"/>
        </w:tabs>
        <w:spacing w:before="0" w:after="0" w:line="240" w:lineRule="auto"/>
        <w:ind w:left="1221" w:right="234" w:hanging="721"/>
        <w:jc w:val="both"/>
        <w:rPr>
          <w:sz w:val="20"/>
        </w:rPr>
      </w:pPr>
      <w:r>
        <w:rPr>
          <w:sz w:val="20"/>
        </w:rPr>
        <w:t>The</w:t>
      </w:r>
      <w:r>
        <w:rPr>
          <w:spacing w:val="-2"/>
          <w:sz w:val="20"/>
        </w:rPr>
        <w:t xml:space="preserve"> </w:t>
      </w:r>
      <w:r>
        <w:rPr>
          <w:sz w:val="20"/>
        </w:rPr>
        <w:t>parents/legal</w:t>
      </w:r>
      <w:r>
        <w:rPr>
          <w:spacing w:val="-2"/>
          <w:sz w:val="20"/>
        </w:rPr>
        <w:t xml:space="preserve"> </w:t>
      </w:r>
      <w:r>
        <w:rPr>
          <w:sz w:val="20"/>
        </w:rPr>
        <w:t>guardians/person</w:t>
      </w:r>
      <w:r>
        <w:rPr>
          <w:spacing w:val="-2"/>
          <w:sz w:val="20"/>
        </w:rPr>
        <w:t xml:space="preserve"> </w:t>
      </w:r>
      <w:r>
        <w:rPr>
          <w:sz w:val="20"/>
        </w:rPr>
        <w:t>responsible</w:t>
      </w:r>
      <w:r>
        <w:rPr>
          <w:spacing w:val="-1"/>
          <w:sz w:val="20"/>
        </w:rPr>
        <w:t xml:space="preserve"> </w:t>
      </w:r>
      <w:r>
        <w:rPr>
          <w:sz w:val="20"/>
        </w:rPr>
        <w:t>for</w:t>
      </w:r>
      <w:r>
        <w:rPr>
          <w:spacing w:val="-1"/>
          <w:sz w:val="20"/>
        </w:rPr>
        <w:t xml:space="preserve"> </w:t>
      </w:r>
      <w:r>
        <w:rPr>
          <w:sz w:val="20"/>
        </w:rPr>
        <w:t>account, agree to</w:t>
      </w:r>
      <w:r>
        <w:rPr>
          <w:spacing w:val="-2"/>
          <w:sz w:val="20"/>
        </w:rPr>
        <w:t xml:space="preserve"> </w:t>
      </w:r>
      <w:r>
        <w:rPr>
          <w:sz w:val="20"/>
        </w:rPr>
        <w:t>reimburse</w:t>
      </w:r>
      <w:r>
        <w:rPr>
          <w:spacing w:val="-1"/>
          <w:sz w:val="20"/>
        </w:rPr>
        <w:t xml:space="preserve"> </w:t>
      </w:r>
      <w:r>
        <w:rPr>
          <w:sz w:val="20"/>
        </w:rPr>
        <w:t>to</w:t>
      </w:r>
      <w:r>
        <w:rPr>
          <w:spacing w:val="-1"/>
          <w:sz w:val="20"/>
        </w:rPr>
        <w:t xml:space="preserve"> </w:t>
      </w:r>
      <w:r>
        <w:rPr>
          <w:sz w:val="20"/>
        </w:rPr>
        <w:t>the School any expenses that</w:t>
      </w:r>
      <w:r>
        <w:rPr>
          <w:spacing w:val="-2"/>
          <w:sz w:val="20"/>
        </w:rPr>
        <w:t xml:space="preserve"> </w:t>
      </w:r>
      <w:r>
        <w:rPr>
          <w:sz w:val="20"/>
        </w:rPr>
        <w:t>the</w:t>
      </w:r>
      <w:r>
        <w:rPr>
          <w:spacing w:val="-1"/>
          <w:sz w:val="20"/>
        </w:rPr>
        <w:t xml:space="preserve"> </w:t>
      </w:r>
      <w:r>
        <w:rPr>
          <w:sz w:val="20"/>
        </w:rPr>
        <w:t>School</w:t>
      </w:r>
      <w:r>
        <w:rPr>
          <w:spacing w:val="-1"/>
          <w:sz w:val="20"/>
        </w:rPr>
        <w:t xml:space="preserve"> </w:t>
      </w:r>
      <w:r>
        <w:rPr>
          <w:sz w:val="20"/>
        </w:rPr>
        <w:t>incurs on</w:t>
      </w:r>
      <w:r>
        <w:rPr>
          <w:spacing w:val="-1"/>
          <w:sz w:val="20"/>
        </w:rPr>
        <w:t xml:space="preserve"> </w:t>
      </w:r>
      <w:r>
        <w:rPr>
          <w:sz w:val="20"/>
        </w:rPr>
        <w:t>behalf</w:t>
      </w:r>
      <w:r>
        <w:rPr>
          <w:spacing w:val="-2"/>
          <w:sz w:val="20"/>
        </w:rPr>
        <w:t xml:space="preserve"> </w:t>
      </w:r>
      <w:r>
        <w:rPr>
          <w:sz w:val="20"/>
        </w:rPr>
        <w:t>of or</w:t>
      </w:r>
      <w:r>
        <w:rPr>
          <w:spacing w:val="-2"/>
          <w:sz w:val="20"/>
        </w:rPr>
        <w:t xml:space="preserve"> </w:t>
      </w:r>
      <w:r>
        <w:rPr>
          <w:sz w:val="20"/>
        </w:rPr>
        <w:t>in</w:t>
      </w:r>
      <w:r>
        <w:rPr>
          <w:spacing w:val="-2"/>
          <w:sz w:val="20"/>
        </w:rPr>
        <w:t xml:space="preserve"> </w:t>
      </w:r>
      <w:r>
        <w:rPr>
          <w:sz w:val="20"/>
        </w:rPr>
        <w:t>relation</w:t>
      </w:r>
      <w:r>
        <w:rPr>
          <w:spacing w:val="-3"/>
          <w:sz w:val="20"/>
        </w:rPr>
        <w:t xml:space="preserve"> </w:t>
      </w:r>
      <w:r>
        <w:rPr>
          <w:sz w:val="20"/>
        </w:rPr>
        <w:t>to</w:t>
      </w:r>
      <w:r>
        <w:rPr>
          <w:spacing w:val="-2"/>
          <w:sz w:val="20"/>
        </w:rPr>
        <w:t xml:space="preserve"> </w:t>
      </w:r>
      <w:r>
        <w:rPr>
          <w:sz w:val="20"/>
        </w:rPr>
        <w:t>the Learner,</w:t>
      </w:r>
      <w:r>
        <w:rPr>
          <w:spacing w:val="-2"/>
          <w:sz w:val="20"/>
        </w:rPr>
        <w:t xml:space="preserve"> </w:t>
      </w:r>
      <w:r>
        <w:rPr>
          <w:sz w:val="20"/>
        </w:rPr>
        <w:t>such</w:t>
      </w:r>
      <w:r>
        <w:rPr>
          <w:spacing w:val="-2"/>
          <w:sz w:val="20"/>
        </w:rPr>
        <w:t xml:space="preserve"> </w:t>
      </w:r>
      <w:r>
        <w:rPr>
          <w:sz w:val="20"/>
        </w:rPr>
        <w:t>as</w:t>
      </w:r>
      <w:r>
        <w:rPr>
          <w:spacing w:val="-1"/>
          <w:sz w:val="20"/>
        </w:rPr>
        <w:t xml:space="preserve"> </w:t>
      </w:r>
      <w:r>
        <w:rPr>
          <w:sz w:val="20"/>
        </w:rPr>
        <w:t>emergency</w:t>
      </w:r>
      <w:r>
        <w:rPr>
          <w:spacing w:val="-1"/>
          <w:sz w:val="20"/>
        </w:rPr>
        <w:t xml:space="preserve"> </w:t>
      </w:r>
      <w:r>
        <w:rPr>
          <w:sz w:val="20"/>
        </w:rPr>
        <w:t>medical</w:t>
      </w:r>
      <w:r>
        <w:rPr>
          <w:spacing w:val="-1"/>
          <w:sz w:val="20"/>
        </w:rPr>
        <w:t xml:space="preserve"> </w:t>
      </w:r>
      <w:r>
        <w:rPr>
          <w:sz w:val="20"/>
        </w:rPr>
        <w:t>expenses. Proof of</w:t>
      </w:r>
      <w:r>
        <w:rPr>
          <w:spacing w:val="-4"/>
          <w:sz w:val="20"/>
        </w:rPr>
        <w:t xml:space="preserve"> </w:t>
      </w:r>
      <w:r>
        <w:rPr>
          <w:sz w:val="20"/>
        </w:rPr>
        <w:t>such</w:t>
      </w:r>
      <w:r>
        <w:rPr>
          <w:spacing w:val="-4"/>
          <w:sz w:val="20"/>
        </w:rPr>
        <w:t xml:space="preserve"> </w:t>
      </w:r>
      <w:r>
        <w:rPr>
          <w:sz w:val="20"/>
        </w:rPr>
        <w:t>expenses</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made</w:t>
      </w:r>
      <w:r>
        <w:rPr>
          <w:spacing w:val="-2"/>
          <w:sz w:val="20"/>
        </w:rPr>
        <w:t xml:space="preserve"> </w:t>
      </w:r>
      <w:r>
        <w:rPr>
          <w:sz w:val="20"/>
        </w:rPr>
        <w:t>available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parents/legal</w:t>
      </w:r>
      <w:r>
        <w:rPr>
          <w:spacing w:val="-5"/>
          <w:sz w:val="20"/>
        </w:rPr>
        <w:t xml:space="preserve"> </w:t>
      </w:r>
      <w:r>
        <w:rPr>
          <w:sz w:val="20"/>
        </w:rPr>
        <w:t>guardians/person</w:t>
      </w:r>
      <w:r>
        <w:rPr>
          <w:spacing w:val="-5"/>
          <w:sz w:val="20"/>
        </w:rPr>
        <w:t xml:space="preserve"> </w:t>
      </w:r>
      <w:r>
        <w:rPr>
          <w:sz w:val="20"/>
        </w:rPr>
        <w:t>responsible</w:t>
      </w:r>
      <w:r>
        <w:rPr>
          <w:spacing w:val="-4"/>
          <w:sz w:val="20"/>
        </w:rPr>
        <w:t xml:space="preserve"> </w:t>
      </w:r>
      <w:r>
        <w:rPr>
          <w:sz w:val="20"/>
        </w:rPr>
        <w:t>for</w:t>
      </w:r>
      <w:r>
        <w:rPr>
          <w:spacing w:val="-4"/>
          <w:sz w:val="20"/>
        </w:rPr>
        <w:t xml:space="preserve"> </w:t>
      </w:r>
      <w:r>
        <w:rPr>
          <w:sz w:val="20"/>
        </w:rPr>
        <w:t>account,</w:t>
      </w:r>
      <w:r>
        <w:rPr>
          <w:spacing w:val="-4"/>
          <w:sz w:val="20"/>
        </w:rPr>
        <w:t xml:space="preserve"> </w:t>
      </w:r>
      <w:r>
        <w:rPr>
          <w:sz w:val="20"/>
        </w:rPr>
        <w:t xml:space="preserve">upon </w:t>
      </w:r>
      <w:r>
        <w:rPr>
          <w:spacing w:val="-2"/>
          <w:sz w:val="20"/>
        </w:rPr>
        <w:t>request.</w:t>
      </w:r>
    </w:p>
    <w:p w14:paraId="0605EC89">
      <w:pPr>
        <w:pStyle w:val="10"/>
        <w:numPr>
          <w:ilvl w:val="2"/>
          <w:numId w:val="1"/>
        </w:numPr>
        <w:tabs>
          <w:tab w:val="left" w:pos="1218"/>
        </w:tabs>
        <w:spacing w:before="0" w:after="0" w:line="240" w:lineRule="auto"/>
        <w:ind w:left="1218" w:right="0" w:hanging="717"/>
        <w:jc w:val="both"/>
        <w:rPr>
          <w:sz w:val="20"/>
        </w:rPr>
      </w:pPr>
      <w:r>
        <w:rPr>
          <w:sz w:val="20"/>
        </w:rPr>
        <w:t>Once</w:t>
      </w:r>
      <w:r>
        <w:rPr>
          <w:spacing w:val="-8"/>
          <w:sz w:val="20"/>
        </w:rPr>
        <w:t xml:space="preserve"> </w:t>
      </w:r>
      <w:r>
        <w:rPr>
          <w:sz w:val="20"/>
        </w:rPr>
        <w:t>a</w:t>
      </w:r>
      <w:r>
        <w:rPr>
          <w:spacing w:val="-9"/>
          <w:sz w:val="20"/>
        </w:rPr>
        <w:t xml:space="preserve"> </w:t>
      </w:r>
      <w:r>
        <w:rPr>
          <w:sz w:val="20"/>
        </w:rPr>
        <w:t>Learner</w:t>
      </w:r>
      <w:r>
        <w:rPr>
          <w:spacing w:val="-6"/>
          <w:sz w:val="20"/>
        </w:rPr>
        <w:t xml:space="preserve"> </w:t>
      </w:r>
      <w:r>
        <w:rPr>
          <w:sz w:val="20"/>
        </w:rPr>
        <w:t>has</w:t>
      </w:r>
      <w:r>
        <w:rPr>
          <w:spacing w:val="-7"/>
          <w:sz w:val="20"/>
        </w:rPr>
        <w:t xml:space="preserve"> </w:t>
      </w:r>
      <w:r>
        <w:rPr>
          <w:sz w:val="20"/>
        </w:rPr>
        <w:t>been</w:t>
      </w:r>
      <w:r>
        <w:rPr>
          <w:spacing w:val="-7"/>
          <w:sz w:val="20"/>
        </w:rPr>
        <w:t xml:space="preserve"> </w:t>
      </w:r>
      <w:r>
        <w:rPr>
          <w:sz w:val="20"/>
        </w:rPr>
        <w:t>admitted</w:t>
      </w:r>
      <w:r>
        <w:rPr>
          <w:spacing w:val="-7"/>
          <w:sz w:val="20"/>
        </w:rPr>
        <w:t xml:space="preserve"> </w:t>
      </w:r>
      <w:r>
        <w:rPr>
          <w:sz w:val="20"/>
        </w:rPr>
        <w:t>to</w:t>
      </w:r>
      <w:r>
        <w:rPr>
          <w:spacing w:val="-9"/>
          <w:sz w:val="20"/>
        </w:rPr>
        <w:t xml:space="preserve"> </w:t>
      </w:r>
      <w:r>
        <w:rPr>
          <w:sz w:val="20"/>
        </w:rPr>
        <w:t>the</w:t>
      </w:r>
      <w:r>
        <w:rPr>
          <w:spacing w:val="-7"/>
          <w:sz w:val="20"/>
        </w:rPr>
        <w:t xml:space="preserve"> </w:t>
      </w:r>
      <w:r>
        <w:rPr>
          <w:sz w:val="20"/>
        </w:rPr>
        <w:t>School,</w:t>
      </w:r>
      <w:r>
        <w:rPr>
          <w:spacing w:val="-8"/>
          <w:sz w:val="20"/>
        </w:rPr>
        <w:t xml:space="preserve"> </w:t>
      </w:r>
      <w:r>
        <w:rPr>
          <w:sz w:val="20"/>
        </w:rPr>
        <w:t>the</w:t>
      </w:r>
      <w:r>
        <w:rPr>
          <w:spacing w:val="-7"/>
          <w:sz w:val="20"/>
        </w:rPr>
        <w:t xml:space="preserve"> </w:t>
      </w:r>
      <w:r>
        <w:rPr>
          <w:sz w:val="20"/>
        </w:rPr>
        <w:t>parents/legal</w:t>
      </w:r>
      <w:r>
        <w:rPr>
          <w:spacing w:val="-9"/>
          <w:sz w:val="20"/>
        </w:rPr>
        <w:t xml:space="preserve"> </w:t>
      </w:r>
      <w:r>
        <w:rPr>
          <w:sz w:val="20"/>
        </w:rPr>
        <w:t>guardians/person</w:t>
      </w:r>
      <w:r>
        <w:rPr>
          <w:spacing w:val="-9"/>
          <w:sz w:val="20"/>
        </w:rPr>
        <w:t xml:space="preserve"> </w:t>
      </w:r>
      <w:r>
        <w:rPr>
          <w:sz w:val="20"/>
        </w:rPr>
        <w:t>responsible</w:t>
      </w:r>
      <w:r>
        <w:rPr>
          <w:spacing w:val="-8"/>
          <w:sz w:val="20"/>
        </w:rPr>
        <w:t xml:space="preserve"> </w:t>
      </w:r>
      <w:r>
        <w:rPr>
          <w:sz w:val="20"/>
        </w:rPr>
        <w:t>for</w:t>
      </w:r>
      <w:r>
        <w:rPr>
          <w:spacing w:val="-8"/>
          <w:sz w:val="20"/>
        </w:rPr>
        <w:t xml:space="preserve"> </w:t>
      </w:r>
      <w:r>
        <w:rPr>
          <w:spacing w:val="-2"/>
          <w:sz w:val="20"/>
        </w:rPr>
        <w:t>account,</w:t>
      </w:r>
    </w:p>
    <w:p w14:paraId="7D461C74">
      <w:pPr>
        <w:pStyle w:val="7"/>
        <w:ind w:left="1221"/>
        <w:jc w:val="both"/>
      </w:pPr>
      <w:r>
        <w:t>are</w:t>
      </w:r>
      <w:r>
        <w:rPr>
          <w:spacing w:val="-7"/>
        </w:rPr>
        <w:t xml:space="preserve"> </w:t>
      </w:r>
      <w:r>
        <w:t>liable</w:t>
      </w:r>
      <w:r>
        <w:rPr>
          <w:spacing w:val="-4"/>
        </w:rPr>
        <w:t xml:space="preserve"> </w:t>
      </w:r>
      <w:r>
        <w:t>for</w:t>
      </w:r>
      <w:r>
        <w:rPr>
          <w:spacing w:val="-7"/>
        </w:rPr>
        <w:t xml:space="preserve"> </w:t>
      </w:r>
      <w:r>
        <w:t>the</w:t>
      </w:r>
      <w:r>
        <w:rPr>
          <w:spacing w:val="-6"/>
        </w:rPr>
        <w:t xml:space="preserve"> </w:t>
      </w:r>
      <w:r>
        <w:t>full</w:t>
      </w:r>
      <w:r>
        <w:rPr>
          <w:spacing w:val="-7"/>
        </w:rPr>
        <w:t xml:space="preserve"> </w:t>
      </w:r>
      <w:r>
        <w:t>year’s</w:t>
      </w:r>
      <w:r>
        <w:rPr>
          <w:spacing w:val="-4"/>
        </w:rPr>
        <w:t xml:space="preserve"> </w:t>
      </w:r>
      <w:r>
        <w:t>School</w:t>
      </w:r>
      <w:r>
        <w:rPr>
          <w:spacing w:val="-7"/>
        </w:rPr>
        <w:t xml:space="preserve"> </w:t>
      </w:r>
      <w:r>
        <w:t>Fees</w:t>
      </w:r>
      <w:r>
        <w:rPr>
          <w:spacing w:val="-6"/>
        </w:rPr>
        <w:t xml:space="preserve"> </w:t>
      </w:r>
      <w:r>
        <w:t>for</w:t>
      </w:r>
      <w:r>
        <w:rPr>
          <w:spacing w:val="-5"/>
        </w:rPr>
        <w:t xml:space="preserve"> </w:t>
      </w:r>
      <w:r>
        <w:t>that</w:t>
      </w:r>
      <w:r>
        <w:rPr>
          <w:spacing w:val="-7"/>
        </w:rPr>
        <w:t xml:space="preserve"> </w:t>
      </w:r>
      <w:r>
        <w:t>specific</w:t>
      </w:r>
      <w:r>
        <w:rPr>
          <w:spacing w:val="-5"/>
        </w:rPr>
        <w:t xml:space="preserve"> </w:t>
      </w:r>
      <w:r>
        <w:t>year</w:t>
      </w:r>
      <w:r>
        <w:rPr>
          <w:spacing w:val="-6"/>
        </w:rPr>
        <w:t xml:space="preserve"> </w:t>
      </w:r>
      <w:r>
        <w:t>(therefore,</w:t>
      </w:r>
      <w:r>
        <w:rPr>
          <w:spacing w:val="-6"/>
        </w:rPr>
        <w:t xml:space="preserve"> </w:t>
      </w:r>
      <w:r>
        <w:t>January</w:t>
      </w:r>
      <w:r>
        <w:rPr>
          <w:spacing w:val="-4"/>
        </w:rPr>
        <w:t xml:space="preserve"> </w:t>
      </w:r>
      <w:r>
        <w:t>to</w:t>
      </w:r>
      <w:r>
        <w:rPr>
          <w:spacing w:val="-7"/>
        </w:rPr>
        <w:t xml:space="preserve"> </w:t>
      </w:r>
      <w:r>
        <w:rPr>
          <w:spacing w:val="-2"/>
        </w:rPr>
        <w:t>December).</w:t>
      </w:r>
    </w:p>
    <w:p w14:paraId="075E8285">
      <w:pPr>
        <w:pStyle w:val="10"/>
        <w:numPr>
          <w:ilvl w:val="2"/>
          <w:numId w:val="1"/>
        </w:numPr>
        <w:tabs>
          <w:tab w:val="left" w:pos="1221"/>
        </w:tabs>
        <w:spacing w:before="0" w:after="0" w:line="240" w:lineRule="auto"/>
        <w:ind w:left="1221" w:right="389" w:hanging="721"/>
        <w:jc w:val="left"/>
        <w:rPr>
          <w:sz w:val="20"/>
        </w:rPr>
      </w:pPr>
      <w:r>
        <w:rPr>
          <w:sz w:val="20"/>
        </w:rPr>
        <w:t>School Fees are due and owing from the beginning of the school year and in the event that interest may accrue as a result of the upfront payment of fees, such accrued interest shall be considered to be the School’s</w:t>
      </w:r>
      <w:r>
        <w:rPr>
          <w:spacing w:val="-2"/>
          <w:sz w:val="20"/>
        </w:rPr>
        <w:t xml:space="preserve"> </w:t>
      </w:r>
      <w:r>
        <w:rPr>
          <w:sz w:val="20"/>
        </w:rPr>
        <w:t>income.</w:t>
      </w:r>
      <w:r>
        <w:rPr>
          <w:spacing w:val="-5"/>
          <w:sz w:val="20"/>
        </w:rPr>
        <w:t xml:space="preserve"> </w:t>
      </w:r>
      <w:r>
        <w:rPr>
          <w:sz w:val="20"/>
        </w:rPr>
        <w:t>It</w:t>
      </w:r>
      <w:r>
        <w:rPr>
          <w:spacing w:val="-3"/>
          <w:sz w:val="20"/>
        </w:rPr>
        <w:t xml:space="preserve"> </w:t>
      </w:r>
      <w:r>
        <w:rPr>
          <w:sz w:val="20"/>
        </w:rPr>
        <w:t>is</w:t>
      </w:r>
      <w:r>
        <w:rPr>
          <w:spacing w:val="-4"/>
          <w:sz w:val="20"/>
        </w:rPr>
        <w:t xml:space="preserve"> </w:t>
      </w:r>
      <w:r>
        <w:rPr>
          <w:sz w:val="20"/>
        </w:rPr>
        <w:t>specifically</w:t>
      </w:r>
      <w:r>
        <w:rPr>
          <w:spacing w:val="-4"/>
          <w:sz w:val="20"/>
        </w:rPr>
        <w:t xml:space="preserve"> </w:t>
      </w:r>
      <w:r>
        <w:rPr>
          <w:sz w:val="20"/>
        </w:rPr>
        <w:t>recorded</w:t>
      </w:r>
      <w:r>
        <w:rPr>
          <w:spacing w:val="-3"/>
          <w:sz w:val="20"/>
        </w:rPr>
        <w:t xml:space="preserve"> </w:t>
      </w:r>
      <w:r>
        <w:rPr>
          <w:sz w:val="20"/>
        </w:rPr>
        <w:t>that the</w:t>
      </w:r>
      <w:r>
        <w:rPr>
          <w:spacing w:val="-5"/>
          <w:sz w:val="20"/>
        </w:rPr>
        <w:t xml:space="preserve"> </w:t>
      </w:r>
      <w:r>
        <w:rPr>
          <w:sz w:val="20"/>
        </w:rPr>
        <w:t>parents/legal</w:t>
      </w:r>
      <w:r>
        <w:rPr>
          <w:spacing w:val="-6"/>
          <w:sz w:val="20"/>
        </w:rPr>
        <w:t xml:space="preserve"> </w:t>
      </w:r>
      <w:r>
        <w:rPr>
          <w:sz w:val="20"/>
        </w:rPr>
        <w:t>guardians/person</w:t>
      </w:r>
      <w:r>
        <w:rPr>
          <w:spacing w:val="-5"/>
          <w:sz w:val="20"/>
        </w:rPr>
        <w:t xml:space="preserve"> </w:t>
      </w:r>
      <w:r>
        <w:rPr>
          <w:sz w:val="20"/>
        </w:rPr>
        <w:t>responsible</w:t>
      </w:r>
      <w:r>
        <w:rPr>
          <w:spacing w:val="-5"/>
          <w:sz w:val="20"/>
        </w:rPr>
        <w:t xml:space="preserve"> </w:t>
      </w:r>
      <w:r>
        <w:rPr>
          <w:sz w:val="20"/>
        </w:rPr>
        <w:t>for</w:t>
      </w:r>
      <w:r>
        <w:rPr>
          <w:spacing w:val="-2"/>
          <w:sz w:val="20"/>
        </w:rPr>
        <w:t xml:space="preserve"> </w:t>
      </w:r>
      <w:r>
        <w:rPr>
          <w:sz w:val="20"/>
        </w:rPr>
        <w:t>account, consents to and acknowledges that they will not be paid any interest that may accrue as a result of the upfront payment of School Fees.</w:t>
      </w:r>
    </w:p>
    <w:p w14:paraId="2D84C60B">
      <w:pPr>
        <w:pStyle w:val="10"/>
        <w:numPr>
          <w:ilvl w:val="2"/>
          <w:numId w:val="1"/>
        </w:numPr>
        <w:tabs>
          <w:tab w:val="left" w:pos="1221"/>
        </w:tabs>
        <w:spacing w:before="0" w:after="0" w:line="240" w:lineRule="auto"/>
        <w:ind w:left="1221" w:right="210" w:hanging="721"/>
        <w:jc w:val="left"/>
        <w:rPr>
          <w:sz w:val="20"/>
        </w:rPr>
      </w:pPr>
      <w:r>
        <w:rPr>
          <w:sz w:val="20"/>
        </w:rPr>
        <w:t>School Fees are to be paid in advance, either annually, termly or monthly (on/before the 7 (seventh) day of each month). Should the parents/legal guardians/person responsible for account, elect to make monthly payments,</w:t>
      </w:r>
      <w:r>
        <w:rPr>
          <w:spacing w:val="-3"/>
          <w:sz w:val="20"/>
        </w:rPr>
        <w:t xml:space="preserve"> </w:t>
      </w:r>
      <w:r>
        <w:rPr>
          <w:sz w:val="20"/>
        </w:rPr>
        <w:t>they authorise</w:t>
      </w:r>
      <w:r>
        <w:rPr>
          <w:spacing w:val="-3"/>
          <w:sz w:val="20"/>
        </w:rPr>
        <w:t xml:space="preserve"> </w:t>
      </w:r>
      <w:r>
        <w:rPr>
          <w:sz w:val="20"/>
        </w:rPr>
        <w:t>the</w:t>
      </w:r>
      <w:r>
        <w:rPr>
          <w:spacing w:val="-4"/>
          <w:sz w:val="20"/>
        </w:rPr>
        <w:t xml:space="preserve"> </w:t>
      </w:r>
      <w:r>
        <w:rPr>
          <w:sz w:val="20"/>
        </w:rPr>
        <w:t>School</w:t>
      </w:r>
      <w:r>
        <w:rPr>
          <w:spacing w:val="-4"/>
          <w:sz w:val="20"/>
        </w:rPr>
        <w:t xml:space="preserve"> </w:t>
      </w:r>
      <w:r>
        <w:rPr>
          <w:sz w:val="20"/>
        </w:rPr>
        <w:t>to</w:t>
      </w:r>
      <w:r>
        <w:rPr>
          <w:spacing w:val="-4"/>
          <w:sz w:val="20"/>
        </w:rPr>
        <w:t xml:space="preserve"> </w:t>
      </w:r>
      <w:r>
        <w:rPr>
          <w:sz w:val="20"/>
        </w:rPr>
        <w:t>set</w:t>
      </w:r>
      <w:r>
        <w:rPr>
          <w:spacing w:val="-3"/>
          <w:sz w:val="20"/>
        </w:rPr>
        <w:t xml:space="preserve"> </w:t>
      </w:r>
      <w:r>
        <w:rPr>
          <w:sz w:val="20"/>
        </w:rPr>
        <w:t>up a</w:t>
      </w:r>
      <w:r>
        <w:rPr>
          <w:spacing w:val="-1"/>
          <w:sz w:val="20"/>
        </w:rPr>
        <w:t xml:space="preserve"> </w:t>
      </w:r>
      <w:r>
        <w:rPr>
          <w:sz w:val="20"/>
        </w:rPr>
        <w:t>debit</w:t>
      </w:r>
      <w:r>
        <w:rPr>
          <w:spacing w:val="-1"/>
          <w:sz w:val="20"/>
        </w:rPr>
        <w:t xml:space="preserve"> </w:t>
      </w:r>
      <w:r>
        <w:rPr>
          <w:sz w:val="20"/>
        </w:rPr>
        <w:t>order</w:t>
      </w:r>
      <w:r>
        <w:rPr>
          <w:spacing w:val="-2"/>
          <w:sz w:val="20"/>
        </w:rPr>
        <w:t xml:space="preserve"> </w:t>
      </w:r>
      <w:r>
        <w:rPr>
          <w:sz w:val="20"/>
        </w:rPr>
        <w:t>against</w:t>
      </w:r>
      <w:r>
        <w:rPr>
          <w:spacing w:val="-3"/>
          <w:sz w:val="20"/>
        </w:rPr>
        <w:t xml:space="preserve"> </w:t>
      </w:r>
      <w:r>
        <w:rPr>
          <w:sz w:val="20"/>
        </w:rPr>
        <w:t>their</w:t>
      </w:r>
      <w:r>
        <w:rPr>
          <w:spacing w:val="-2"/>
          <w:sz w:val="20"/>
        </w:rPr>
        <w:t xml:space="preserve"> </w:t>
      </w:r>
      <w:r>
        <w:rPr>
          <w:sz w:val="20"/>
        </w:rPr>
        <w:t>bank</w:t>
      </w:r>
      <w:r>
        <w:rPr>
          <w:spacing w:val="-2"/>
          <w:sz w:val="20"/>
        </w:rPr>
        <w:t xml:space="preserve"> </w:t>
      </w:r>
      <w:r>
        <w:rPr>
          <w:sz w:val="20"/>
        </w:rPr>
        <w:t>account</w:t>
      </w:r>
      <w:r>
        <w:rPr>
          <w:spacing w:val="-3"/>
          <w:sz w:val="20"/>
        </w:rPr>
        <w:t xml:space="preserve"> </w:t>
      </w:r>
      <w:r>
        <w:rPr>
          <w:sz w:val="20"/>
        </w:rPr>
        <w:t>for</w:t>
      </w:r>
      <w:r>
        <w:rPr>
          <w:spacing w:val="-3"/>
          <w:sz w:val="20"/>
        </w:rPr>
        <w:t xml:space="preserve"> </w:t>
      </w:r>
      <w:r>
        <w:rPr>
          <w:sz w:val="20"/>
        </w:rPr>
        <w:t>the</w:t>
      </w:r>
      <w:r>
        <w:rPr>
          <w:spacing w:val="-1"/>
          <w:sz w:val="20"/>
        </w:rPr>
        <w:t xml:space="preserve"> </w:t>
      </w:r>
      <w:r>
        <w:rPr>
          <w:sz w:val="20"/>
        </w:rPr>
        <w:t>payment</w:t>
      </w:r>
      <w:r>
        <w:rPr>
          <w:spacing w:val="-1"/>
          <w:sz w:val="20"/>
        </w:rPr>
        <w:t xml:space="preserve"> </w:t>
      </w:r>
      <w:r>
        <w:rPr>
          <w:sz w:val="20"/>
        </w:rPr>
        <w:t>of</w:t>
      </w:r>
      <w:r>
        <w:rPr>
          <w:spacing w:val="-3"/>
          <w:sz w:val="20"/>
        </w:rPr>
        <w:t xml:space="preserve"> </w:t>
      </w:r>
      <w:r>
        <w:rPr>
          <w:sz w:val="20"/>
        </w:rPr>
        <w:t>the monthly School Fees. For the avoidance of doubt, where parents/legal guardians/person responsible for account, elect to make monthly payments, such payments are apportioned over 12 (twelve) equal monthly instalments (including December). It should further be noted that the School may, following information obtained from any credit report of the parents/legal guardians/person responsible for account, prescribe a particular payment period for the parents/legal guardians/person responsible for account.</w:t>
      </w:r>
    </w:p>
    <w:p w14:paraId="16BF76BB">
      <w:pPr>
        <w:pStyle w:val="10"/>
        <w:numPr>
          <w:ilvl w:val="2"/>
          <w:numId w:val="1"/>
        </w:numPr>
        <w:tabs>
          <w:tab w:val="left" w:pos="1221"/>
        </w:tabs>
        <w:spacing w:before="0" w:after="0" w:line="240" w:lineRule="auto"/>
        <w:ind w:left="1221" w:right="192" w:hanging="721"/>
        <w:jc w:val="left"/>
        <w:rPr>
          <w:sz w:val="20"/>
        </w:rPr>
      </w:pPr>
      <w:r>
        <w:rPr>
          <w:sz w:val="20"/>
        </w:rPr>
        <w:t>If the parents/legal guardians/person responsible for account, fail to pay any fee on the due date, and the School grants them an indulgence of time to make such payment, this shall not be regarded as a waiver by the School of their right to insist that all amounts owing be paid immediately or an agreement that the payment</w:t>
      </w:r>
      <w:r>
        <w:rPr>
          <w:spacing w:val="-3"/>
          <w:sz w:val="20"/>
        </w:rPr>
        <w:t xml:space="preserve"> </w:t>
      </w:r>
      <w:r>
        <w:rPr>
          <w:sz w:val="20"/>
        </w:rPr>
        <w:t>dates</w:t>
      </w:r>
      <w:r>
        <w:rPr>
          <w:spacing w:val="-2"/>
          <w:sz w:val="20"/>
        </w:rPr>
        <w:t xml:space="preserve"> </w:t>
      </w:r>
      <w:r>
        <w:rPr>
          <w:sz w:val="20"/>
        </w:rPr>
        <w:t>for</w:t>
      </w:r>
      <w:r>
        <w:rPr>
          <w:spacing w:val="-2"/>
          <w:sz w:val="20"/>
        </w:rPr>
        <w:t xml:space="preserve"> </w:t>
      </w:r>
      <w:r>
        <w:rPr>
          <w:sz w:val="20"/>
        </w:rPr>
        <w:t>the</w:t>
      </w:r>
      <w:r>
        <w:rPr>
          <w:spacing w:val="-4"/>
          <w:sz w:val="20"/>
        </w:rPr>
        <w:t xml:space="preserve"> </w:t>
      </w:r>
      <w:r>
        <w:rPr>
          <w:sz w:val="20"/>
        </w:rPr>
        <w:t>remaining</w:t>
      </w:r>
      <w:r>
        <w:rPr>
          <w:spacing w:val="-2"/>
          <w:sz w:val="20"/>
        </w:rPr>
        <w:t xml:space="preserve"> </w:t>
      </w:r>
      <w:r>
        <w:rPr>
          <w:sz w:val="20"/>
        </w:rPr>
        <w:t>instalments</w:t>
      </w:r>
      <w:r>
        <w:rPr>
          <w:spacing w:val="-2"/>
          <w:sz w:val="20"/>
        </w:rPr>
        <w:t xml:space="preserve"> </w:t>
      </w:r>
      <w:r>
        <w:rPr>
          <w:sz w:val="20"/>
        </w:rPr>
        <w:t>have</w:t>
      </w:r>
      <w:r>
        <w:rPr>
          <w:spacing w:val="-3"/>
          <w:sz w:val="20"/>
        </w:rPr>
        <w:t xml:space="preserve"> </w:t>
      </w:r>
      <w:r>
        <w:rPr>
          <w:sz w:val="20"/>
        </w:rPr>
        <w:t>in</w:t>
      </w:r>
      <w:r>
        <w:rPr>
          <w:spacing w:val="-3"/>
          <w:sz w:val="20"/>
        </w:rPr>
        <w:t xml:space="preserve"> </w:t>
      </w:r>
      <w:r>
        <w:rPr>
          <w:sz w:val="20"/>
        </w:rPr>
        <w:t>any</w:t>
      </w:r>
      <w:r>
        <w:rPr>
          <w:spacing w:val="-2"/>
          <w:sz w:val="20"/>
        </w:rPr>
        <w:t xml:space="preserve"> </w:t>
      </w:r>
      <w:r>
        <w:rPr>
          <w:sz w:val="20"/>
        </w:rPr>
        <w:t>way</w:t>
      </w:r>
      <w:r>
        <w:rPr>
          <w:spacing w:val="-2"/>
          <w:sz w:val="20"/>
        </w:rPr>
        <w:t xml:space="preserve"> </w:t>
      </w:r>
      <w:r>
        <w:rPr>
          <w:sz w:val="20"/>
        </w:rPr>
        <w:t>been</w:t>
      </w:r>
      <w:r>
        <w:rPr>
          <w:spacing w:val="-4"/>
          <w:sz w:val="20"/>
        </w:rPr>
        <w:t xml:space="preserve"> </w:t>
      </w:r>
      <w:r>
        <w:rPr>
          <w:sz w:val="20"/>
        </w:rPr>
        <w:t>extended</w:t>
      </w:r>
      <w:r>
        <w:rPr>
          <w:spacing w:val="-2"/>
          <w:sz w:val="20"/>
        </w:rPr>
        <w:t xml:space="preserve"> </w:t>
      </w:r>
      <w:r>
        <w:rPr>
          <w:sz w:val="20"/>
        </w:rPr>
        <w:t>or</w:t>
      </w:r>
      <w:r>
        <w:rPr>
          <w:spacing w:val="-3"/>
          <w:sz w:val="20"/>
        </w:rPr>
        <w:t xml:space="preserve"> </w:t>
      </w:r>
      <w:r>
        <w:rPr>
          <w:sz w:val="20"/>
        </w:rPr>
        <w:t>altered.</w:t>
      </w:r>
      <w:r>
        <w:rPr>
          <w:spacing w:val="-3"/>
          <w:sz w:val="20"/>
        </w:rPr>
        <w:t xml:space="preserve"> </w:t>
      </w:r>
      <w:r>
        <w:rPr>
          <w:sz w:val="20"/>
        </w:rPr>
        <w:t>The</w:t>
      </w:r>
      <w:r>
        <w:rPr>
          <w:spacing w:val="-2"/>
          <w:sz w:val="20"/>
        </w:rPr>
        <w:t xml:space="preserve"> </w:t>
      </w:r>
      <w:r>
        <w:rPr>
          <w:sz w:val="20"/>
        </w:rPr>
        <w:t>School</w:t>
      </w:r>
      <w:r>
        <w:rPr>
          <w:spacing w:val="-4"/>
          <w:sz w:val="20"/>
        </w:rPr>
        <w:t xml:space="preserve"> </w:t>
      </w:r>
      <w:r>
        <w:rPr>
          <w:sz w:val="20"/>
        </w:rPr>
        <w:t>does</w:t>
      </w:r>
      <w:r>
        <w:rPr>
          <w:spacing w:val="-2"/>
          <w:sz w:val="20"/>
        </w:rPr>
        <w:t xml:space="preserve"> </w:t>
      </w:r>
      <w:r>
        <w:rPr>
          <w:sz w:val="20"/>
        </w:rPr>
        <w:t>not have an obligation to extend any payment date, but may do so in their sole discretion.</w:t>
      </w:r>
    </w:p>
    <w:p w14:paraId="2C808CAA">
      <w:pPr>
        <w:pStyle w:val="10"/>
        <w:numPr>
          <w:ilvl w:val="2"/>
          <w:numId w:val="1"/>
        </w:numPr>
        <w:tabs>
          <w:tab w:val="left" w:pos="1221"/>
        </w:tabs>
        <w:spacing w:before="0" w:after="0" w:line="240" w:lineRule="auto"/>
        <w:ind w:left="1221" w:right="226" w:hanging="721"/>
        <w:jc w:val="left"/>
        <w:rPr>
          <w:sz w:val="20"/>
        </w:rPr>
      </w:pPr>
      <w:r>
        <w:rPr>
          <w:sz w:val="20"/>
        </w:rPr>
        <w:t>The School may from time to time notify the parents/legal guardians/person responsible for account, of Additional</w:t>
      </w:r>
      <w:r>
        <w:rPr>
          <w:spacing w:val="-5"/>
          <w:sz w:val="20"/>
        </w:rPr>
        <w:t xml:space="preserve"> </w:t>
      </w:r>
      <w:r>
        <w:rPr>
          <w:sz w:val="20"/>
        </w:rPr>
        <w:t>Fees</w:t>
      </w:r>
      <w:r>
        <w:rPr>
          <w:spacing w:val="-3"/>
          <w:sz w:val="20"/>
        </w:rPr>
        <w:t xml:space="preserve"> </w:t>
      </w:r>
      <w:r>
        <w:rPr>
          <w:sz w:val="20"/>
        </w:rPr>
        <w:t>which</w:t>
      </w:r>
      <w:r>
        <w:rPr>
          <w:spacing w:val="-4"/>
          <w:sz w:val="20"/>
        </w:rPr>
        <w:t xml:space="preserve"> </w:t>
      </w:r>
      <w:r>
        <w:rPr>
          <w:sz w:val="20"/>
        </w:rPr>
        <w:t>relate</w:t>
      </w:r>
      <w:r>
        <w:rPr>
          <w:spacing w:val="-4"/>
          <w:sz w:val="20"/>
        </w:rPr>
        <w:t xml:space="preserve"> </w:t>
      </w:r>
      <w:r>
        <w:rPr>
          <w:sz w:val="20"/>
        </w:rPr>
        <w:t>to</w:t>
      </w:r>
      <w:r>
        <w:rPr>
          <w:spacing w:val="-4"/>
          <w:sz w:val="20"/>
        </w:rPr>
        <w:t xml:space="preserve"> </w:t>
      </w:r>
      <w:r>
        <w:rPr>
          <w:sz w:val="20"/>
        </w:rPr>
        <w:t>specific</w:t>
      </w:r>
      <w:r>
        <w:rPr>
          <w:spacing w:val="-1"/>
          <w:sz w:val="20"/>
        </w:rPr>
        <w:t xml:space="preserve"> </w:t>
      </w:r>
      <w:r>
        <w:rPr>
          <w:sz w:val="20"/>
        </w:rPr>
        <w:t>activities,</w:t>
      </w:r>
      <w:r>
        <w:rPr>
          <w:spacing w:val="-4"/>
          <w:sz w:val="20"/>
        </w:rPr>
        <w:t xml:space="preserve"> </w:t>
      </w:r>
      <w:r>
        <w:rPr>
          <w:sz w:val="20"/>
        </w:rPr>
        <w:t>outings,</w:t>
      </w:r>
      <w:r>
        <w:rPr>
          <w:spacing w:val="-4"/>
          <w:sz w:val="20"/>
        </w:rPr>
        <w:t xml:space="preserve"> </w:t>
      </w:r>
      <w:r>
        <w:rPr>
          <w:sz w:val="20"/>
        </w:rPr>
        <w:t>stationery,</w:t>
      </w:r>
      <w:r>
        <w:rPr>
          <w:spacing w:val="-4"/>
          <w:sz w:val="20"/>
        </w:rPr>
        <w:t xml:space="preserve"> </w:t>
      </w:r>
      <w:r>
        <w:rPr>
          <w:sz w:val="20"/>
        </w:rPr>
        <w:t>and</w:t>
      </w:r>
      <w:r>
        <w:rPr>
          <w:spacing w:val="-3"/>
          <w:sz w:val="20"/>
        </w:rPr>
        <w:t xml:space="preserve"> </w:t>
      </w:r>
      <w:r>
        <w:rPr>
          <w:sz w:val="20"/>
        </w:rPr>
        <w:t>other</w:t>
      </w:r>
      <w:r>
        <w:rPr>
          <w:spacing w:val="-1"/>
          <w:sz w:val="20"/>
        </w:rPr>
        <w:t xml:space="preserve"> </w:t>
      </w:r>
      <w:r>
        <w:rPr>
          <w:sz w:val="20"/>
        </w:rPr>
        <w:t>items</w:t>
      </w:r>
      <w:r>
        <w:rPr>
          <w:spacing w:val="-3"/>
          <w:sz w:val="20"/>
        </w:rPr>
        <w:t xml:space="preserve"> </w:t>
      </w:r>
      <w:r>
        <w:rPr>
          <w:sz w:val="20"/>
        </w:rPr>
        <w:t>which</w:t>
      </w:r>
      <w:r>
        <w:rPr>
          <w:spacing w:val="-2"/>
          <w:sz w:val="20"/>
        </w:rPr>
        <w:t xml:space="preserve"> </w:t>
      </w:r>
      <w:r>
        <w:rPr>
          <w:sz w:val="20"/>
        </w:rPr>
        <w:t>may</w:t>
      </w:r>
      <w:r>
        <w:rPr>
          <w:spacing w:val="-3"/>
          <w:sz w:val="20"/>
        </w:rPr>
        <w:t xml:space="preserve"> </w:t>
      </w:r>
      <w:r>
        <w:rPr>
          <w:sz w:val="20"/>
        </w:rPr>
        <w:t>be</w:t>
      </w:r>
      <w:r>
        <w:rPr>
          <w:spacing w:val="-4"/>
          <w:sz w:val="20"/>
        </w:rPr>
        <w:t xml:space="preserve"> </w:t>
      </w:r>
      <w:r>
        <w:rPr>
          <w:sz w:val="20"/>
        </w:rPr>
        <w:t>recurring or once off, by giving advance notice to the parents/legal guardians/person responsible for account.</w:t>
      </w:r>
    </w:p>
    <w:p w14:paraId="6E7F005D">
      <w:pPr>
        <w:pStyle w:val="10"/>
        <w:numPr>
          <w:ilvl w:val="2"/>
          <w:numId w:val="1"/>
        </w:numPr>
        <w:tabs>
          <w:tab w:val="left" w:pos="1221"/>
        </w:tabs>
        <w:spacing w:before="0" w:after="0" w:line="240" w:lineRule="auto"/>
        <w:ind w:left="1221" w:right="292" w:hanging="721"/>
        <w:jc w:val="left"/>
        <w:rPr>
          <w:sz w:val="20"/>
        </w:rPr>
      </w:pPr>
      <w:r>
        <w:rPr>
          <w:sz w:val="20"/>
        </w:rPr>
        <w:t>The School reserves the right to not permit a Learner to attend any extramural activities and/or excursions should</w:t>
      </w:r>
      <w:r>
        <w:rPr>
          <w:spacing w:val="-4"/>
          <w:sz w:val="20"/>
        </w:rPr>
        <w:t xml:space="preserve"> </w:t>
      </w:r>
      <w:r>
        <w:rPr>
          <w:sz w:val="20"/>
        </w:rPr>
        <w:t>the</w:t>
      </w:r>
      <w:r>
        <w:rPr>
          <w:spacing w:val="-4"/>
          <w:sz w:val="20"/>
        </w:rPr>
        <w:t xml:space="preserve"> </w:t>
      </w:r>
      <w:r>
        <w:rPr>
          <w:sz w:val="20"/>
        </w:rPr>
        <w:t>parents/legal</w:t>
      </w:r>
      <w:r>
        <w:rPr>
          <w:spacing w:val="-5"/>
          <w:sz w:val="20"/>
        </w:rPr>
        <w:t xml:space="preserve"> </w:t>
      </w:r>
      <w:r>
        <w:rPr>
          <w:sz w:val="20"/>
        </w:rPr>
        <w:t>guardians/person</w:t>
      </w:r>
      <w:r>
        <w:rPr>
          <w:spacing w:val="-5"/>
          <w:sz w:val="20"/>
        </w:rPr>
        <w:t xml:space="preserve"> </w:t>
      </w:r>
      <w:r>
        <w:rPr>
          <w:sz w:val="20"/>
        </w:rPr>
        <w:t>responsible</w:t>
      </w:r>
      <w:r>
        <w:rPr>
          <w:spacing w:val="-2"/>
          <w:sz w:val="20"/>
        </w:rPr>
        <w:t xml:space="preserve"> </w:t>
      </w:r>
      <w:r>
        <w:rPr>
          <w:sz w:val="20"/>
        </w:rPr>
        <w:t>for</w:t>
      </w:r>
      <w:r>
        <w:rPr>
          <w:spacing w:val="-3"/>
          <w:sz w:val="20"/>
        </w:rPr>
        <w:t xml:space="preserve"> </w:t>
      </w:r>
      <w:r>
        <w:rPr>
          <w:sz w:val="20"/>
        </w:rPr>
        <w:t>account,</w:t>
      </w:r>
      <w:r>
        <w:rPr>
          <w:spacing w:val="-4"/>
          <w:sz w:val="20"/>
        </w:rPr>
        <w:t xml:space="preserve"> </w:t>
      </w:r>
      <w:r>
        <w:rPr>
          <w:sz w:val="20"/>
        </w:rPr>
        <w:t>not</w:t>
      </w:r>
      <w:r>
        <w:rPr>
          <w:spacing w:val="-4"/>
          <w:sz w:val="20"/>
        </w:rPr>
        <w:t xml:space="preserve"> </w:t>
      </w:r>
      <w:r>
        <w:rPr>
          <w:sz w:val="20"/>
        </w:rPr>
        <w:t>have</w:t>
      </w:r>
      <w:r>
        <w:rPr>
          <w:spacing w:val="-2"/>
          <w:sz w:val="20"/>
        </w:rPr>
        <w:t xml:space="preserve"> </w:t>
      </w:r>
      <w:r>
        <w:rPr>
          <w:sz w:val="20"/>
        </w:rPr>
        <w:t>paid</w:t>
      </w:r>
      <w:r>
        <w:rPr>
          <w:spacing w:val="-2"/>
          <w:sz w:val="20"/>
        </w:rPr>
        <w:t xml:space="preserve"> </w:t>
      </w:r>
      <w:r>
        <w:rPr>
          <w:sz w:val="20"/>
        </w:rPr>
        <w:t>any</w:t>
      </w:r>
      <w:r>
        <w:rPr>
          <w:spacing w:val="-3"/>
          <w:sz w:val="20"/>
        </w:rPr>
        <w:t xml:space="preserve"> </w:t>
      </w:r>
      <w:r>
        <w:rPr>
          <w:sz w:val="20"/>
        </w:rPr>
        <w:t>required</w:t>
      </w:r>
      <w:r>
        <w:rPr>
          <w:spacing w:val="-3"/>
          <w:sz w:val="20"/>
        </w:rPr>
        <w:t xml:space="preserve"> </w:t>
      </w:r>
      <w:r>
        <w:rPr>
          <w:sz w:val="20"/>
        </w:rPr>
        <w:t>fees,</w:t>
      </w:r>
      <w:r>
        <w:rPr>
          <w:spacing w:val="-4"/>
          <w:sz w:val="20"/>
        </w:rPr>
        <w:t xml:space="preserve"> </w:t>
      </w:r>
      <w:r>
        <w:rPr>
          <w:sz w:val="20"/>
        </w:rPr>
        <w:t>that</w:t>
      </w:r>
      <w:r>
        <w:rPr>
          <w:spacing w:val="-2"/>
          <w:sz w:val="20"/>
        </w:rPr>
        <w:t xml:space="preserve"> </w:t>
      </w:r>
      <w:r>
        <w:rPr>
          <w:sz w:val="20"/>
        </w:rPr>
        <w:t>are due and owing to the School.</w:t>
      </w:r>
    </w:p>
    <w:p w14:paraId="41360A9A">
      <w:pPr>
        <w:pStyle w:val="10"/>
        <w:numPr>
          <w:ilvl w:val="2"/>
          <w:numId w:val="1"/>
        </w:numPr>
        <w:tabs>
          <w:tab w:val="left" w:pos="1221"/>
        </w:tabs>
        <w:spacing w:before="0" w:after="0" w:line="240" w:lineRule="auto"/>
        <w:ind w:left="1221" w:right="327" w:hanging="721"/>
        <w:jc w:val="left"/>
        <w:rPr>
          <w:sz w:val="20"/>
        </w:rPr>
      </w:pPr>
      <w:r>
        <w:rPr>
          <w:sz w:val="20"/>
        </w:rPr>
        <w:t>The</w:t>
      </w:r>
      <w:r>
        <w:rPr>
          <w:spacing w:val="-5"/>
          <w:sz w:val="20"/>
        </w:rPr>
        <w:t xml:space="preserve"> </w:t>
      </w:r>
      <w:r>
        <w:rPr>
          <w:sz w:val="20"/>
        </w:rPr>
        <w:t>parents/legal</w:t>
      </w:r>
      <w:r>
        <w:rPr>
          <w:spacing w:val="-5"/>
          <w:sz w:val="20"/>
        </w:rPr>
        <w:t xml:space="preserve"> </w:t>
      </w:r>
      <w:r>
        <w:rPr>
          <w:sz w:val="20"/>
        </w:rPr>
        <w:t>guardians/person</w:t>
      </w:r>
      <w:r>
        <w:rPr>
          <w:spacing w:val="-5"/>
          <w:sz w:val="20"/>
        </w:rPr>
        <w:t xml:space="preserve"> </w:t>
      </w:r>
      <w:r>
        <w:rPr>
          <w:sz w:val="20"/>
        </w:rPr>
        <w:t>responsible</w:t>
      </w:r>
      <w:r>
        <w:rPr>
          <w:spacing w:val="-4"/>
          <w:sz w:val="20"/>
        </w:rPr>
        <w:t xml:space="preserve"> </w:t>
      </w:r>
      <w:r>
        <w:rPr>
          <w:sz w:val="20"/>
        </w:rPr>
        <w:t>for</w:t>
      </w:r>
      <w:r>
        <w:rPr>
          <w:spacing w:val="-4"/>
          <w:sz w:val="20"/>
        </w:rPr>
        <w:t xml:space="preserve"> </w:t>
      </w:r>
      <w:r>
        <w:rPr>
          <w:sz w:val="20"/>
        </w:rPr>
        <w:t>account,</w:t>
      </w:r>
      <w:r>
        <w:rPr>
          <w:spacing w:val="-4"/>
          <w:sz w:val="20"/>
        </w:rPr>
        <w:t xml:space="preserve"> </w:t>
      </w:r>
      <w:r>
        <w:rPr>
          <w:sz w:val="20"/>
        </w:rPr>
        <w:t>will</w:t>
      </w:r>
      <w:r>
        <w:rPr>
          <w:spacing w:val="-5"/>
          <w:sz w:val="20"/>
        </w:rPr>
        <w:t xml:space="preserve"> </w:t>
      </w:r>
      <w:r>
        <w:rPr>
          <w:sz w:val="20"/>
        </w:rPr>
        <w:t>not</w:t>
      </w:r>
      <w:r>
        <w:rPr>
          <w:spacing w:val="-4"/>
          <w:sz w:val="20"/>
        </w:rPr>
        <w:t xml:space="preserve"> </w:t>
      </w:r>
      <w:r>
        <w:rPr>
          <w:sz w:val="20"/>
        </w:rPr>
        <w:t>be</w:t>
      </w:r>
      <w:r>
        <w:rPr>
          <w:spacing w:val="-4"/>
          <w:sz w:val="20"/>
        </w:rPr>
        <w:t xml:space="preserve"> </w:t>
      </w:r>
      <w:r>
        <w:rPr>
          <w:sz w:val="20"/>
        </w:rPr>
        <w:t>entitled</w:t>
      </w:r>
      <w:r>
        <w:rPr>
          <w:spacing w:val="-4"/>
          <w:sz w:val="20"/>
        </w:rPr>
        <w:t xml:space="preserve"> </w:t>
      </w:r>
      <w:r>
        <w:rPr>
          <w:sz w:val="20"/>
        </w:rPr>
        <w:t>to</w:t>
      </w:r>
      <w:r>
        <w:rPr>
          <w:spacing w:val="-2"/>
          <w:sz w:val="20"/>
        </w:rPr>
        <w:t xml:space="preserve"> </w:t>
      </w:r>
      <w:r>
        <w:rPr>
          <w:sz w:val="20"/>
        </w:rPr>
        <w:t>any</w:t>
      </w:r>
      <w:r>
        <w:rPr>
          <w:spacing w:val="-3"/>
          <w:sz w:val="20"/>
        </w:rPr>
        <w:t xml:space="preserve"> </w:t>
      </w:r>
      <w:r>
        <w:rPr>
          <w:sz w:val="20"/>
        </w:rPr>
        <w:t>reduction</w:t>
      </w:r>
      <w:r>
        <w:rPr>
          <w:spacing w:val="-4"/>
          <w:sz w:val="20"/>
        </w:rPr>
        <w:t xml:space="preserve"> </w:t>
      </w:r>
      <w:r>
        <w:rPr>
          <w:sz w:val="20"/>
        </w:rPr>
        <w:t>or</w:t>
      </w:r>
      <w:r>
        <w:rPr>
          <w:spacing w:val="-3"/>
          <w:sz w:val="20"/>
        </w:rPr>
        <w:t xml:space="preserve"> </w:t>
      </w:r>
      <w:r>
        <w:rPr>
          <w:sz w:val="20"/>
        </w:rPr>
        <w:t>refund</w:t>
      </w:r>
      <w:r>
        <w:rPr>
          <w:spacing w:val="-2"/>
          <w:sz w:val="20"/>
        </w:rPr>
        <w:t xml:space="preserve"> </w:t>
      </w:r>
      <w:r>
        <w:rPr>
          <w:sz w:val="20"/>
        </w:rPr>
        <w:t>in respect of School Fees or Additional Fees for any period that a Learner is under suspension or should the Learner be expelled, unless determined otherwise at the sole discretion of the School.</w:t>
      </w:r>
    </w:p>
    <w:p w14:paraId="2F462E59">
      <w:pPr>
        <w:pStyle w:val="10"/>
        <w:numPr>
          <w:ilvl w:val="2"/>
          <w:numId w:val="1"/>
        </w:numPr>
        <w:tabs>
          <w:tab w:val="left" w:pos="1216"/>
          <w:tab w:val="left" w:pos="1221"/>
        </w:tabs>
        <w:spacing w:before="0" w:after="0" w:line="240" w:lineRule="auto"/>
        <w:ind w:left="1221" w:right="180" w:hanging="721"/>
        <w:jc w:val="left"/>
        <w:rPr>
          <w:b w:val="0"/>
          <w:bCs w:val="0"/>
          <w:sz w:val="20"/>
        </w:rPr>
      </w:pPr>
      <w:r>
        <w:rPr>
          <w:sz w:val="20"/>
        </w:rPr>
        <w:t>Where there is mo</w:t>
      </w:r>
      <w:r>
        <w:rPr>
          <w:b w:val="0"/>
          <w:bCs w:val="0"/>
          <w:sz w:val="20"/>
        </w:rPr>
        <w:t>re than one parent/legal guardian/person responsible for account, the liabilities or obligations</w:t>
      </w:r>
      <w:r>
        <w:rPr>
          <w:b w:val="0"/>
          <w:bCs w:val="0"/>
          <w:spacing w:val="-1"/>
          <w:sz w:val="20"/>
        </w:rPr>
        <w:t xml:space="preserve"> </w:t>
      </w:r>
      <w:r>
        <w:rPr>
          <w:b w:val="0"/>
          <w:bCs w:val="0"/>
          <w:sz w:val="20"/>
        </w:rPr>
        <w:t>will</w:t>
      </w:r>
      <w:r>
        <w:rPr>
          <w:b w:val="0"/>
          <w:bCs w:val="0"/>
          <w:spacing w:val="-1"/>
          <w:sz w:val="20"/>
        </w:rPr>
        <w:t xml:space="preserve"> </w:t>
      </w:r>
      <w:r>
        <w:rPr>
          <w:b w:val="0"/>
          <w:bCs w:val="0"/>
          <w:sz w:val="20"/>
        </w:rPr>
        <w:t xml:space="preserve">be </w:t>
      </w:r>
      <w:r>
        <w:rPr>
          <w:rFonts w:ascii="Arial"/>
          <w:b w:val="0"/>
          <w:bCs w:val="0"/>
          <w:sz w:val="20"/>
        </w:rPr>
        <w:t>joint</w:t>
      </w:r>
      <w:r>
        <w:rPr>
          <w:rFonts w:ascii="Arial"/>
          <w:b w:val="0"/>
          <w:bCs w:val="0"/>
          <w:spacing w:val="-1"/>
          <w:sz w:val="20"/>
        </w:rPr>
        <w:t xml:space="preserve"> </w:t>
      </w:r>
      <w:r>
        <w:rPr>
          <w:rFonts w:ascii="Arial"/>
          <w:b w:val="0"/>
          <w:bCs w:val="0"/>
          <w:sz w:val="20"/>
        </w:rPr>
        <w:t>and</w:t>
      </w:r>
      <w:r>
        <w:rPr>
          <w:rFonts w:ascii="Arial"/>
          <w:b w:val="0"/>
          <w:bCs w:val="0"/>
          <w:spacing w:val="-1"/>
          <w:sz w:val="20"/>
        </w:rPr>
        <w:t xml:space="preserve"> </w:t>
      </w:r>
      <w:r>
        <w:rPr>
          <w:rFonts w:ascii="Arial"/>
          <w:b w:val="0"/>
          <w:bCs w:val="0"/>
          <w:sz w:val="20"/>
        </w:rPr>
        <w:t>several,</w:t>
      </w:r>
      <w:r>
        <w:rPr>
          <w:rFonts w:ascii="Arial"/>
          <w:b w:val="0"/>
          <w:bCs w:val="0"/>
          <w:spacing w:val="-2"/>
          <w:sz w:val="20"/>
        </w:rPr>
        <w:t xml:space="preserve"> </w:t>
      </w:r>
      <w:r>
        <w:rPr>
          <w:rFonts w:ascii="Arial"/>
          <w:b w:val="0"/>
          <w:bCs w:val="0"/>
          <w:sz w:val="20"/>
        </w:rPr>
        <w:t>the</w:t>
      </w:r>
      <w:r>
        <w:rPr>
          <w:rFonts w:ascii="Arial"/>
          <w:b w:val="0"/>
          <w:bCs w:val="0"/>
          <w:spacing w:val="-2"/>
          <w:sz w:val="20"/>
        </w:rPr>
        <w:t xml:space="preserve"> </w:t>
      </w:r>
      <w:r>
        <w:rPr>
          <w:rFonts w:ascii="Arial"/>
          <w:b w:val="0"/>
          <w:bCs w:val="0"/>
          <w:sz w:val="20"/>
        </w:rPr>
        <w:t>one</w:t>
      </w:r>
      <w:r>
        <w:rPr>
          <w:rFonts w:ascii="Arial"/>
          <w:b w:val="0"/>
          <w:bCs w:val="0"/>
          <w:spacing w:val="-2"/>
          <w:sz w:val="20"/>
        </w:rPr>
        <w:t xml:space="preserve"> </w:t>
      </w:r>
      <w:r>
        <w:rPr>
          <w:rFonts w:ascii="Arial"/>
          <w:b w:val="0"/>
          <w:bCs w:val="0"/>
          <w:sz w:val="20"/>
        </w:rPr>
        <w:t>paying the</w:t>
      </w:r>
      <w:r>
        <w:rPr>
          <w:rFonts w:ascii="Arial"/>
          <w:b w:val="0"/>
          <w:bCs w:val="0"/>
          <w:spacing w:val="-2"/>
          <w:sz w:val="20"/>
        </w:rPr>
        <w:t xml:space="preserve"> </w:t>
      </w:r>
      <w:r>
        <w:rPr>
          <w:rFonts w:ascii="Arial"/>
          <w:b w:val="0"/>
          <w:bCs w:val="0"/>
          <w:sz w:val="20"/>
        </w:rPr>
        <w:t>other</w:t>
      </w:r>
      <w:r>
        <w:rPr>
          <w:rFonts w:ascii="Arial"/>
          <w:b w:val="0"/>
          <w:bCs w:val="0"/>
          <w:spacing w:val="-3"/>
          <w:sz w:val="20"/>
        </w:rPr>
        <w:t xml:space="preserve"> </w:t>
      </w:r>
      <w:r>
        <w:rPr>
          <w:rFonts w:ascii="Arial"/>
          <w:b w:val="0"/>
          <w:bCs w:val="0"/>
          <w:sz w:val="20"/>
        </w:rPr>
        <w:t>to</w:t>
      </w:r>
      <w:r>
        <w:rPr>
          <w:rFonts w:ascii="Arial"/>
          <w:b w:val="0"/>
          <w:bCs w:val="0"/>
          <w:spacing w:val="-1"/>
          <w:sz w:val="20"/>
        </w:rPr>
        <w:t xml:space="preserve"> </w:t>
      </w:r>
      <w:r>
        <w:rPr>
          <w:rFonts w:ascii="Arial"/>
          <w:b w:val="0"/>
          <w:bCs w:val="0"/>
          <w:sz w:val="20"/>
        </w:rPr>
        <w:t>be</w:t>
      </w:r>
      <w:r>
        <w:rPr>
          <w:rFonts w:ascii="Arial"/>
          <w:b w:val="0"/>
          <w:bCs w:val="0"/>
          <w:spacing w:val="-2"/>
          <w:sz w:val="20"/>
        </w:rPr>
        <w:t xml:space="preserve"> </w:t>
      </w:r>
      <w:r>
        <w:rPr>
          <w:rFonts w:ascii="Arial"/>
          <w:b w:val="0"/>
          <w:bCs w:val="0"/>
          <w:sz w:val="20"/>
        </w:rPr>
        <w:t>absolved</w:t>
      </w:r>
      <w:r>
        <w:rPr>
          <w:b w:val="0"/>
          <w:bCs w:val="0"/>
          <w:sz w:val="20"/>
        </w:rPr>
        <w:t>. This</w:t>
      </w:r>
      <w:r>
        <w:rPr>
          <w:b w:val="0"/>
          <w:bCs w:val="0"/>
          <w:spacing w:val="-1"/>
          <w:sz w:val="20"/>
        </w:rPr>
        <w:t xml:space="preserve"> </w:t>
      </w:r>
      <w:r>
        <w:rPr>
          <w:b w:val="0"/>
          <w:bCs w:val="0"/>
          <w:sz w:val="20"/>
        </w:rPr>
        <w:t>means</w:t>
      </w:r>
      <w:r>
        <w:rPr>
          <w:b w:val="0"/>
          <w:bCs w:val="0"/>
          <w:spacing w:val="-1"/>
          <w:sz w:val="20"/>
        </w:rPr>
        <w:t xml:space="preserve"> </w:t>
      </w:r>
      <w:r>
        <w:rPr>
          <w:b w:val="0"/>
          <w:bCs w:val="0"/>
          <w:sz w:val="20"/>
        </w:rPr>
        <w:t>that</w:t>
      </w:r>
      <w:r>
        <w:rPr>
          <w:b w:val="0"/>
          <w:bCs w:val="0"/>
          <w:spacing w:val="-2"/>
          <w:sz w:val="20"/>
        </w:rPr>
        <w:t xml:space="preserve"> </w:t>
      </w:r>
      <w:r>
        <w:rPr>
          <w:b w:val="0"/>
          <w:bCs w:val="0"/>
          <w:sz w:val="20"/>
        </w:rPr>
        <w:t>the</w:t>
      </w:r>
      <w:r>
        <w:rPr>
          <w:b w:val="0"/>
          <w:bCs w:val="0"/>
          <w:spacing w:val="-1"/>
          <w:sz w:val="20"/>
        </w:rPr>
        <w:t xml:space="preserve"> </w:t>
      </w:r>
      <w:r>
        <w:rPr>
          <w:b w:val="0"/>
          <w:bCs w:val="0"/>
          <w:sz w:val="20"/>
        </w:rPr>
        <w:t>School will</w:t>
      </w:r>
      <w:r>
        <w:rPr>
          <w:b w:val="0"/>
          <w:bCs w:val="0"/>
          <w:spacing w:val="-4"/>
          <w:sz w:val="20"/>
        </w:rPr>
        <w:t xml:space="preserve"> </w:t>
      </w:r>
      <w:r>
        <w:rPr>
          <w:b w:val="0"/>
          <w:bCs w:val="0"/>
          <w:sz w:val="20"/>
        </w:rPr>
        <w:t>be</w:t>
      </w:r>
      <w:r>
        <w:rPr>
          <w:b w:val="0"/>
          <w:bCs w:val="0"/>
          <w:spacing w:val="-3"/>
          <w:sz w:val="20"/>
        </w:rPr>
        <w:t xml:space="preserve"> </w:t>
      </w:r>
      <w:r>
        <w:rPr>
          <w:b w:val="0"/>
          <w:bCs w:val="0"/>
          <w:sz w:val="20"/>
        </w:rPr>
        <w:t>entitled</w:t>
      </w:r>
      <w:r>
        <w:rPr>
          <w:b w:val="0"/>
          <w:bCs w:val="0"/>
          <w:spacing w:val="-1"/>
          <w:sz w:val="20"/>
        </w:rPr>
        <w:t xml:space="preserve"> </w:t>
      </w:r>
      <w:r>
        <w:rPr>
          <w:b w:val="0"/>
          <w:bCs w:val="0"/>
          <w:sz w:val="20"/>
        </w:rPr>
        <w:t>to</w:t>
      </w:r>
      <w:r>
        <w:rPr>
          <w:b w:val="0"/>
          <w:bCs w:val="0"/>
          <w:spacing w:val="-2"/>
          <w:sz w:val="20"/>
        </w:rPr>
        <w:t xml:space="preserve"> </w:t>
      </w:r>
      <w:r>
        <w:rPr>
          <w:b w:val="0"/>
          <w:bCs w:val="0"/>
          <w:sz w:val="20"/>
        </w:rPr>
        <w:t>look</w:t>
      </w:r>
      <w:r>
        <w:rPr>
          <w:b w:val="0"/>
          <w:bCs w:val="0"/>
          <w:spacing w:val="-2"/>
          <w:sz w:val="20"/>
        </w:rPr>
        <w:t xml:space="preserve"> </w:t>
      </w:r>
      <w:r>
        <w:rPr>
          <w:b w:val="0"/>
          <w:bCs w:val="0"/>
          <w:sz w:val="20"/>
        </w:rPr>
        <w:t>to</w:t>
      </w:r>
      <w:r>
        <w:rPr>
          <w:b w:val="0"/>
          <w:bCs w:val="0"/>
          <w:spacing w:val="-4"/>
          <w:sz w:val="20"/>
        </w:rPr>
        <w:t xml:space="preserve"> </w:t>
      </w:r>
      <w:r>
        <w:rPr>
          <w:b w:val="0"/>
          <w:bCs w:val="0"/>
          <w:sz w:val="20"/>
        </w:rPr>
        <w:t>all or</w:t>
      </w:r>
      <w:r>
        <w:rPr>
          <w:b w:val="0"/>
          <w:bCs w:val="0"/>
          <w:spacing w:val="-3"/>
          <w:sz w:val="20"/>
        </w:rPr>
        <w:t xml:space="preserve"> </w:t>
      </w:r>
      <w:r>
        <w:rPr>
          <w:b w:val="0"/>
          <w:bCs w:val="0"/>
          <w:sz w:val="20"/>
        </w:rPr>
        <w:t>any</w:t>
      </w:r>
      <w:r>
        <w:rPr>
          <w:b w:val="0"/>
          <w:bCs w:val="0"/>
          <w:spacing w:val="-2"/>
          <w:sz w:val="20"/>
        </w:rPr>
        <w:t xml:space="preserve"> </w:t>
      </w:r>
      <w:r>
        <w:rPr>
          <w:b w:val="0"/>
          <w:bCs w:val="0"/>
          <w:sz w:val="20"/>
        </w:rPr>
        <w:t>one</w:t>
      </w:r>
      <w:r>
        <w:rPr>
          <w:b w:val="0"/>
          <w:bCs w:val="0"/>
          <w:spacing w:val="-3"/>
          <w:sz w:val="20"/>
        </w:rPr>
        <w:t xml:space="preserve"> </w:t>
      </w:r>
      <w:r>
        <w:rPr>
          <w:b w:val="0"/>
          <w:bCs w:val="0"/>
          <w:sz w:val="20"/>
        </w:rPr>
        <w:t>or more</w:t>
      </w:r>
      <w:r>
        <w:rPr>
          <w:b w:val="0"/>
          <w:bCs w:val="0"/>
          <w:spacing w:val="-1"/>
          <w:sz w:val="20"/>
        </w:rPr>
        <w:t xml:space="preserve"> </w:t>
      </w:r>
      <w:r>
        <w:rPr>
          <w:b w:val="0"/>
          <w:bCs w:val="0"/>
          <w:sz w:val="20"/>
        </w:rPr>
        <w:t>of</w:t>
      </w:r>
      <w:r>
        <w:rPr>
          <w:b w:val="0"/>
          <w:bCs w:val="0"/>
          <w:spacing w:val="-3"/>
          <w:sz w:val="20"/>
        </w:rPr>
        <w:t xml:space="preserve"> </w:t>
      </w:r>
      <w:r>
        <w:rPr>
          <w:b w:val="0"/>
          <w:bCs w:val="0"/>
          <w:sz w:val="20"/>
        </w:rPr>
        <w:t>them</w:t>
      </w:r>
      <w:r>
        <w:rPr>
          <w:b w:val="0"/>
          <w:bCs w:val="0"/>
          <w:spacing w:val="-1"/>
          <w:sz w:val="20"/>
        </w:rPr>
        <w:t xml:space="preserve"> </w:t>
      </w:r>
      <w:r>
        <w:rPr>
          <w:b w:val="0"/>
          <w:bCs w:val="0"/>
          <w:sz w:val="20"/>
        </w:rPr>
        <w:t>for</w:t>
      </w:r>
      <w:r>
        <w:rPr>
          <w:b w:val="0"/>
          <w:bCs w:val="0"/>
          <w:spacing w:val="-2"/>
          <w:sz w:val="20"/>
        </w:rPr>
        <w:t xml:space="preserve"> </w:t>
      </w:r>
      <w:r>
        <w:rPr>
          <w:b w:val="0"/>
          <w:bCs w:val="0"/>
          <w:sz w:val="20"/>
        </w:rPr>
        <w:t>the</w:t>
      </w:r>
      <w:r>
        <w:rPr>
          <w:b w:val="0"/>
          <w:bCs w:val="0"/>
          <w:spacing w:val="-1"/>
          <w:sz w:val="20"/>
        </w:rPr>
        <w:t xml:space="preserve"> </w:t>
      </w:r>
      <w:r>
        <w:rPr>
          <w:b w:val="0"/>
          <w:bCs w:val="0"/>
          <w:sz w:val="20"/>
        </w:rPr>
        <w:t>enforcement</w:t>
      </w:r>
      <w:r>
        <w:rPr>
          <w:b w:val="0"/>
          <w:bCs w:val="0"/>
          <w:spacing w:val="-3"/>
          <w:sz w:val="20"/>
        </w:rPr>
        <w:t xml:space="preserve"> </w:t>
      </w:r>
      <w:r>
        <w:rPr>
          <w:b w:val="0"/>
          <w:bCs w:val="0"/>
          <w:sz w:val="20"/>
        </w:rPr>
        <w:t>of</w:t>
      </w:r>
      <w:r>
        <w:rPr>
          <w:b w:val="0"/>
          <w:bCs w:val="0"/>
          <w:spacing w:val="-1"/>
          <w:sz w:val="20"/>
        </w:rPr>
        <w:t xml:space="preserve"> </w:t>
      </w:r>
      <w:r>
        <w:rPr>
          <w:b w:val="0"/>
          <w:bCs w:val="0"/>
          <w:sz w:val="20"/>
        </w:rPr>
        <w:t>its</w:t>
      </w:r>
      <w:r>
        <w:rPr>
          <w:b w:val="0"/>
          <w:bCs w:val="0"/>
          <w:spacing w:val="-2"/>
          <w:sz w:val="20"/>
        </w:rPr>
        <w:t xml:space="preserve"> </w:t>
      </w:r>
      <w:r>
        <w:rPr>
          <w:b w:val="0"/>
          <w:bCs w:val="0"/>
          <w:sz w:val="20"/>
        </w:rPr>
        <w:t>rights</w:t>
      </w:r>
      <w:r>
        <w:rPr>
          <w:b w:val="0"/>
          <w:bCs w:val="0"/>
          <w:spacing w:val="-2"/>
          <w:sz w:val="20"/>
        </w:rPr>
        <w:t xml:space="preserve"> </w:t>
      </w:r>
      <w:r>
        <w:rPr>
          <w:b w:val="0"/>
          <w:bCs w:val="0"/>
          <w:sz w:val="20"/>
        </w:rPr>
        <w:t>and</w:t>
      </w:r>
      <w:r>
        <w:rPr>
          <w:b w:val="0"/>
          <w:bCs w:val="0"/>
          <w:spacing w:val="-3"/>
          <w:sz w:val="20"/>
        </w:rPr>
        <w:t xml:space="preserve"> </w:t>
      </w:r>
      <w:r>
        <w:rPr>
          <w:b w:val="0"/>
          <w:bCs w:val="0"/>
          <w:sz w:val="20"/>
        </w:rPr>
        <w:t>that</w:t>
      </w:r>
      <w:r>
        <w:rPr>
          <w:b w:val="0"/>
          <w:bCs w:val="0"/>
          <w:spacing w:val="-3"/>
          <w:sz w:val="20"/>
        </w:rPr>
        <w:t xml:space="preserve"> </w:t>
      </w:r>
      <w:r>
        <w:rPr>
          <w:b w:val="0"/>
          <w:bCs w:val="0"/>
          <w:sz w:val="20"/>
        </w:rPr>
        <w:t>none</w:t>
      </w:r>
      <w:r>
        <w:rPr>
          <w:b w:val="0"/>
          <w:bCs w:val="0"/>
          <w:spacing w:val="-1"/>
          <w:sz w:val="20"/>
        </w:rPr>
        <w:t xml:space="preserve"> </w:t>
      </w:r>
      <w:r>
        <w:rPr>
          <w:b w:val="0"/>
          <w:bCs w:val="0"/>
          <w:sz w:val="20"/>
        </w:rPr>
        <w:t>of</w:t>
      </w:r>
      <w:r>
        <w:rPr>
          <w:b w:val="0"/>
          <w:bCs w:val="0"/>
          <w:spacing w:val="-3"/>
          <w:sz w:val="20"/>
        </w:rPr>
        <w:t xml:space="preserve"> </w:t>
      </w:r>
      <w:r>
        <w:rPr>
          <w:b w:val="0"/>
          <w:bCs w:val="0"/>
          <w:sz w:val="20"/>
        </w:rPr>
        <w:t>them will</w:t>
      </w:r>
      <w:r>
        <w:rPr>
          <w:b w:val="0"/>
          <w:bCs w:val="0"/>
          <w:spacing w:val="-4"/>
          <w:sz w:val="20"/>
        </w:rPr>
        <w:t xml:space="preserve"> </w:t>
      </w:r>
      <w:r>
        <w:rPr>
          <w:b w:val="0"/>
          <w:bCs w:val="0"/>
          <w:sz w:val="20"/>
        </w:rPr>
        <w:t>be</w:t>
      </w:r>
      <w:r>
        <w:rPr>
          <w:b w:val="0"/>
          <w:bCs w:val="0"/>
          <w:spacing w:val="-3"/>
          <w:sz w:val="20"/>
        </w:rPr>
        <w:t xml:space="preserve"> </w:t>
      </w:r>
      <w:r>
        <w:rPr>
          <w:b w:val="0"/>
          <w:bCs w:val="0"/>
          <w:sz w:val="20"/>
        </w:rPr>
        <w:t>entitled</w:t>
      </w:r>
      <w:r>
        <w:rPr>
          <w:b w:val="0"/>
          <w:bCs w:val="0"/>
          <w:spacing w:val="-1"/>
          <w:sz w:val="20"/>
        </w:rPr>
        <w:t xml:space="preserve"> </w:t>
      </w:r>
      <w:r>
        <w:rPr>
          <w:b w:val="0"/>
          <w:bCs w:val="0"/>
          <w:sz w:val="20"/>
        </w:rPr>
        <w:t>to</w:t>
      </w:r>
      <w:r>
        <w:rPr>
          <w:b w:val="0"/>
          <w:bCs w:val="0"/>
          <w:spacing w:val="-4"/>
          <w:sz w:val="20"/>
        </w:rPr>
        <w:t xml:space="preserve"> </w:t>
      </w:r>
      <w:r>
        <w:rPr>
          <w:b w:val="0"/>
          <w:bCs w:val="0"/>
          <w:sz w:val="20"/>
        </w:rPr>
        <w:t>resist</w:t>
      </w:r>
      <w:r>
        <w:rPr>
          <w:b w:val="0"/>
          <w:bCs w:val="0"/>
          <w:spacing w:val="-3"/>
          <w:sz w:val="20"/>
        </w:rPr>
        <w:t xml:space="preserve"> </w:t>
      </w:r>
      <w:r>
        <w:rPr>
          <w:b w:val="0"/>
          <w:bCs w:val="0"/>
          <w:sz w:val="20"/>
        </w:rPr>
        <w:t>any claim</w:t>
      </w:r>
      <w:r>
        <w:rPr>
          <w:b w:val="0"/>
          <w:bCs w:val="0"/>
          <w:spacing w:val="-1"/>
          <w:sz w:val="20"/>
        </w:rPr>
        <w:t xml:space="preserve"> </w:t>
      </w:r>
      <w:r>
        <w:rPr>
          <w:b w:val="0"/>
          <w:bCs w:val="0"/>
          <w:sz w:val="20"/>
        </w:rPr>
        <w:t>on</w:t>
      </w:r>
      <w:r>
        <w:rPr>
          <w:b w:val="0"/>
          <w:bCs w:val="0"/>
          <w:spacing w:val="-2"/>
          <w:sz w:val="20"/>
        </w:rPr>
        <w:t xml:space="preserve"> </w:t>
      </w:r>
      <w:r>
        <w:rPr>
          <w:b w:val="0"/>
          <w:bCs w:val="0"/>
          <w:sz w:val="20"/>
        </w:rPr>
        <w:t>the</w:t>
      </w:r>
      <w:r>
        <w:rPr>
          <w:b w:val="0"/>
          <w:bCs w:val="0"/>
          <w:spacing w:val="-2"/>
          <w:sz w:val="20"/>
        </w:rPr>
        <w:t xml:space="preserve"> </w:t>
      </w:r>
      <w:r>
        <w:rPr>
          <w:b w:val="0"/>
          <w:bCs w:val="0"/>
          <w:sz w:val="20"/>
        </w:rPr>
        <w:t>grounds</w:t>
      </w:r>
      <w:r>
        <w:rPr>
          <w:b w:val="0"/>
          <w:bCs w:val="0"/>
          <w:spacing w:val="-2"/>
          <w:sz w:val="20"/>
        </w:rPr>
        <w:t xml:space="preserve"> </w:t>
      </w:r>
      <w:r>
        <w:rPr>
          <w:b w:val="0"/>
          <w:bCs w:val="0"/>
          <w:sz w:val="20"/>
        </w:rPr>
        <w:t>that</w:t>
      </w:r>
      <w:r>
        <w:rPr>
          <w:b w:val="0"/>
          <w:bCs w:val="0"/>
          <w:spacing w:val="-3"/>
          <w:sz w:val="20"/>
        </w:rPr>
        <w:t xml:space="preserve"> </w:t>
      </w:r>
      <w:r>
        <w:rPr>
          <w:b w:val="0"/>
          <w:bCs w:val="0"/>
          <w:sz w:val="20"/>
        </w:rPr>
        <w:t>it</w:t>
      </w:r>
      <w:r>
        <w:rPr>
          <w:b w:val="0"/>
          <w:bCs w:val="0"/>
          <w:spacing w:val="-1"/>
          <w:sz w:val="20"/>
        </w:rPr>
        <w:t xml:space="preserve"> </w:t>
      </w:r>
      <w:r>
        <w:rPr>
          <w:b w:val="0"/>
          <w:bCs w:val="0"/>
          <w:sz w:val="20"/>
        </w:rPr>
        <w:t>is</w:t>
      </w:r>
      <w:r>
        <w:rPr>
          <w:b w:val="0"/>
          <w:bCs w:val="0"/>
          <w:spacing w:val="-2"/>
          <w:sz w:val="20"/>
        </w:rPr>
        <w:t xml:space="preserve"> </w:t>
      </w:r>
      <w:r>
        <w:rPr>
          <w:b w:val="0"/>
          <w:bCs w:val="0"/>
          <w:sz w:val="20"/>
        </w:rPr>
        <w:t>liable</w:t>
      </w:r>
      <w:r>
        <w:rPr>
          <w:b w:val="0"/>
          <w:bCs w:val="0"/>
          <w:spacing w:val="-1"/>
          <w:sz w:val="20"/>
        </w:rPr>
        <w:t xml:space="preserve"> </w:t>
      </w:r>
      <w:r>
        <w:rPr>
          <w:b w:val="0"/>
          <w:bCs w:val="0"/>
          <w:sz w:val="20"/>
        </w:rPr>
        <w:t>or</w:t>
      </w:r>
      <w:r>
        <w:rPr>
          <w:b w:val="0"/>
          <w:bCs w:val="0"/>
          <w:spacing w:val="-3"/>
          <w:sz w:val="20"/>
        </w:rPr>
        <w:t xml:space="preserve"> </w:t>
      </w:r>
      <w:r>
        <w:rPr>
          <w:b w:val="0"/>
          <w:bCs w:val="0"/>
          <w:sz w:val="20"/>
        </w:rPr>
        <w:t>responsible</w:t>
      </w:r>
      <w:r>
        <w:rPr>
          <w:b w:val="0"/>
          <w:bCs w:val="0"/>
          <w:spacing w:val="-3"/>
          <w:sz w:val="20"/>
        </w:rPr>
        <w:t xml:space="preserve"> </w:t>
      </w:r>
      <w:r>
        <w:rPr>
          <w:b w:val="0"/>
          <w:bCs w:val="0"/>
          <w:sz w:val="20"/>
        </w:rPr>
        <w:t>for only</w:t>
      </w:r>
      <w:r>
        <w:rPr>
          <w:b w:val="0"/>
          <w:bCs w:val="0"/>
          <w:spacing w:val="-2"/>
          <w:sz w:val="20"/>
        </w:rPr>
        <w:t xml:space="preserve"> </w:t>
      </w:r>
      <w:r>
        <w:rPr>
          <w:b w:val="0"/>
          <w:bCs w:val="0"/>
          <w:sz w:val="20"/>
        </w:rPr>
        <w:t>a</w:t>
      </w:r>
      <w:r>
        <w:rPr>
          <w:b w:val="0"/>
          <w:bCs w:val="0"/>
          <w:spacing w:val="-1"/>
          <w:sz w:val="20"/>
        </w:rPr>
        <w:t xml:space="preserve"> </w:t>
      </w:r>
      <w:r>
        <w:rPr>
          <w:b w:val="0"/>
          <w:bCs w:val="0"/>
          <w:sz w:val="20"/>
        </w:rPr>
        <w:t>limited</w:t>
      </w:r>
      <w:r>
        <w:rPr>
          <w:b w:val="0"/>
          <w:bCs w:val="0"/>
          <w:spacing w:val="-1"/>
          <w:sz w:val="20"/>
        </w:rPr>
        <w:t xml:space="preserve"> </w:t>
      </w:r>
      <w:r>
        <w:rPr>
          <w:b w:val="0"/>
          <w:bCs w:val="0"/>
          <w:sz w:val="20"/>
        </w:rPr>
        <w:t>share</w:t>
      </w:r>
      <w:r>
        <w:rPr>
          <w:b w:val="0"/>
          <w:bCs w:val="0"/>
          <w:spacing w:val="-3"/>
          <w:sz w:val="20"/>
        </w:rPr>
        <w:t xml:space="preserve"> </w:t>
      </w:r>
      <w:r>
        <w:rPr>
          <w:b w:val="0"/>
          <w:bCs w:val="0"/>
          <w:sz w:val="20"/>
        </w:rPr>
        <w:t xml:space="preserve">of such </w:t>
      </w:r>
      <w:r>
        <w:rPr>
          <w:b w:val="0"/>
          <w:bCs w:val="0"/>
          <w:spacing w:val="-2"/>
          <w:sz w:val="20"/>
        </w:rPr>
        <w:t>claim.</w:t>
      </w:r>
    </w:p>
    <w:p w14:paraId="2F99B2BA">
      <w:pPr>
        <w:pStyle w:val="10"/>
        <w:numPr>
          <w:ilvl w:val="2"/>
          <w:numId w:val="1"/>
        </w:numPr>
        <w:tabs>
          <w:tab w:val="left" w:pos="1216"/>
          <w:tab w:val="left" w:pos="1221"/>
        </w:tabs>
        <w:spacing w:before="0" w:after="0" w:line="240" w:lineRule="auto"/>
        <w:ind w:left="1221" w:right="396" w:hanging="721"/>
        <w:jc w:val="left"/>
        <w:rPr>
          <w:b w:val="0"/>
          <w:bCs w:val="0"/>
          <w:sz w:val="20"/>
        </w:rPr>
      </w:pPr>
      <w:r>
        <w:rPr>
          <w:b w:val="0"/>
          <w:bCs w:val="0"/>
          <w:sz w:val="20"/>
        </w:rPr>
        <w:t>The</w:t>
      </w:r>
      <w:r>
        <w:rPr>
          <w:b w:val="0"/>
          <w:bCs w:val="0"/>
          <w:spacing w:val="-4"/>
          <w:sz w:val="20"/>
        </w:rPr>
        <w:t xml:space="preserve"> </w:t>
      </w:r>
      <w:r>
        <w:rPr>
          <w:b w:val="0"/>
          <w:bCs w:val="0"/>
          <w:sz w:val="20"/>
        </w:rPr>
        <w:t>School</w:t>
      </w:r>
      <w:r>
        <w:rPr>
          <w:b w:val="0"/>
          <w:bCs w:val="0"/>
          <w:spacing w:val="-4"/>
          <w:sz w:val="20"/>
        </w:rPr>
        <w:t xml:space="preserve"> </w:t>
      </w:r>
      <w:r>
        <w:rPr>
          <w:b w:val="0"/>
          <w:bCs w:val="0"/>
          <w:sz w:val="20"/>
        </w:rPr>
        <w:t>shall</w:t>
      </w:r>
      <w:r>
        <w:rPr>
          <w:b w:val="0"/>
          <w:bCs w:val="0"/>
          <w:spacing w:val="-2"/>
          <w:sz w:val="20"/>
        </w:rPr>
        <w:t xml:space="preserve"> </w:t>
      </w:r>
      <w:r>
        <w:rPr>
          <w:b w:val="0"/>
          <w:bCs w:val="0"/>
          <w:sz w:val="20"/>
        </w:rPr>
        <w:t>be</w:t>
      </w:r>
      <w:r>
        <w:rPr>
          <w:b w:val="0"/>
          <w:bCs w:val="0"/>
          <w:spacing w:val="-4"/>
          <w:sz w:val="20"/>
        </w:rPr>
        <w:t xml:space="preserve"> </w:t>
      </w:r>
      <w:r>
        <w:rPr>
          <w:b w:val="0"/>
          <w:bCs w:val="0"/>
          <w:sz w:val="20"/>
        </w:rPr>
        <w:t>entitled</w:t>
      </w:r>
      <w:r>
        <w:rPr>
          <w:b w:val="0"/>
          <w:bCs w:val="0"/>
          <w:spacing w:val="-3"/>
          <w:sz w:val="20"/>
        </w:rPr>
        <w:t xml:space="preserve"> </w:t>
      </w:r>
      <w:r>
        <w:rPr>
          <w:b w:val="0"/>
          <w:bCs w:val="0"/>
          <w:sz w:val="20"/>
        </w:rPr>
        <w:t>to</w:t>
      </w:r>
      <w:r>
        <w:rPr>
          <w:b w:val="0"/>
          <w:bCs w:val="0"/>
          <w:spacing w:val="-3"/>
          <w:sz w:val="20"/>
        </w:rPr>
        <w:t xml:space="preserve"> </w:t>
      </w:r>
      <w:r>
        <w:rPr>
          <w:b w:val="0"/>
          <w:bCs w:val="0"/>
          <w:sz w:val="20"/>
        </w:rPr>
        <w:t xml:space="preserve">charge </w:t>
      </w:r>
      <w:r>
        <w:rPr>
          <w:rFonts w:ascii="Arial"/>
          <w:b w:val="0"/>
          <w:bCs w:val="0"/>
          <w:sz w:val="20"/>
        </w:rPr>
        <w:t xml:space="preserve">interest </w:t>
      </w:r>
      <w:r>
        <w:rPr>
          <w:b w:val="0"/>
          <w:bCs w:val="0"/>
          <w:sz w:val="20"/>
        </w:rPr>
        <w:t>on</w:t>
      </w:r>
      <w:r>
        <w:rPr>
          <w:b w:val="0"/>
          <w:bCs w:val="0"/>
          <w:spacing w:val="-2"/>
          <w:sz w:val="20"/>
        </w:rPr>
        <w:t xml:space="preserve"> </w:t>
      </w:r>
      <w:r>
        <w:rPr>
          <w:b w:val="0"/>
          <w:bCs w:val="0"/>
          <w:sz w:val="20"/>
        </w:rPr>
        <w:t>any and</w:t>
      </w:r>
      <w:r>
        <w:rPr>
          <w:b w:val="0"/>
          <w:bCs w:val="0"/>
          <w:spacing w:val="-1"/>
          <w:sz w:val="20"/>
        </w:rPr>
        <w:t xml:space="preserve"> </w:t>
      </w:r>
      <w:r>
        <w:rPr>
          <w:b w:val="0"/>
          <w:bCs w:val="0"/>
          <w:sz w:val="20"/>
        </w:rPr>
        <w:t>all</w:t>
      </w:r>
      <w:r>
        <w:rPr>
          <w:b w:val="0"/>
          <w:bCs w:val="0"/>
          <w:spacing w:val="-4"/>
          <w:sz w:val="20"/>
        </w:rPr>
        <w:t xml:space="preserve"> </w:t>
      </w:r>
      <w:r>
        <w:rPr>
          <w:b w:val="0"/>
          <w:bCs w:val="0"/>
          <w:sz w:val="20"/>
        </w:rPr>
        <w:t>outstanding</w:t>
      </w:r>
      <w:r>
        <w:rPr>
          <w:b w:val="0"/>
          <w:bCs w:val="0"/>
          <w:spacing w:val="-3"/>
          <w:sz w:val="20"/>
        </w:rPr>
        <w:t xml:space="preserve"> </w:t>
      </w:r>
      <w:r>
        <w:rPr>
          <w:b w:val="0"/>
          <w:bCs w:val="0"/>
          <w:sz w:val="20"/>
        </w:rPr>
        <w:t>amounts</w:t>
      </w:r>
      <w:r>
        <w:rPr>
          <w:b w:val="0"/>
          <w:bCs w:val="0"/>
          <w:spacing w:val="-2"/>
          <w:sz w:val="20"/>
        </w:rPr>
        <w:t xml:space="preserve"> </w:t>
      </w:r>
      <w:r>
        <w:rPr>
          <w:b w:val="0"/>
          <w:bCs w:val="0"/>
          <w:sz w:val="20"/>
        </w:rPr>
        <w:t>at</w:t>
      </w:r>
      <w:r>
        <w:rPr>
          <w:b w:val="0"/>
          <w:bCs w:val="0"/>
          <w:spacing w:val="-3"/>
          <w:sz w:val="20"/>
        </w:rPr>
        <w:t xml:space="preserve"> </w:t>
      </w:r>
      <w:r>
        <w:rPr>
          <w:b w:val="0"/>
          <w:bCs w:val="0"/>
          <w:sz w:val="20"/>
        </w:rPr>
        <w:t>a</w:t>
      </w:r>
      <w:r>
        <w:rPr>
          <w:b w:val="0"/>
          <w:bCs w:val="0"/>
          <w:spacing w:val="-4"/>
          <w:sz w:val="20"/>
        </w:rPr>
        <w:t xml:space="preserve"> </w:t>
      </w:r>
      <w:r>
        <w:rPr>
          <w:b w:val="0"/>
          <w:bCs w:val="0"/>
          <w:sz w:val="20"/>
        </w:rPr>
        <w:t>rate</w:t>
      </w:r>
      <w:r>
        <w:rPr>
          <w:b w:val="0"/>
          <w:bCs w:val="0"/>
          <w:spacing w:val="-3"/>
          <w:sz w:val="20"/>
        </w:rPr>
        <w:t xml:space="preserve"> </w:t>
      </w:r>
      <w:r>
        <w:rPr>
          <w:b w:val="0"/>
          <w:bCs w:val="0"/>
          <w:sz w:val="20"/>
        </w:rPr>
        <w:t>of</w:t>
      </w:r>
      <w:r>
        <w:rPr>
          <w:b w:val="0"/>
          <w:bCs w:val="0"/>
          <w:spacing w:val="-1"/>
          <w:sz w:val="20"/>
        </w:rPr>
        <w:t xml:space="preserve"> </w:t>
      </w:r>
      <w:r>
        <w:rPr>
          <w:b w:val="0"/>
          <w:bCs w:val="0"/>
          <w:sz w:val="20"/>
        </w:rPr>
        <w:t>the</w:t>
      </w:r>
      <w:r>
        <w:rPr>
          <w:b w:val="0"/>
          <w:bCs w:val="0"/>
          <w:spacing w:val="-1"/>
          <w:sz w:val="20"/>
        </w:rPr>
        <w:t xml:space="preserve"> </w:t>
      </w:r>
      <w:r>
        <w:rPr>
          <w:b w:val="0"/>
          <w:bCs w:val="0"/>
          <w:sz w:val="20"/>
        </w:rPr>
        <w:t>lower</w:t>
      </w:r>
      <w:r>
        <w:rPr>
          <w:b w:val="0"/>
          <w:bCs w:val="0"/>
          <w:spacing w:val="-2"/>
          <w:sz w:val="20"/>
        </w:rPr>
        <w:t xml:space="preserve"> </w:t>
      </w:r>
      <w:r>
        <w:rPr>
          <w:b w:val="0"/>
          <w:bCs w:val="0"/>
          <w:sz w:val="20"/>
        </w:rPr>
        <w:t>of 2% (Two Percent) per month or the highest percentage allowed by law.</w:t>
      </w:r>
    </w:p>
    <w:p w14:paraId="10B77BA9">
      <w:pPr>
        <w:pStyle w:val="10"/>
        <w:numPr>
          <w:ilvl w:val="2"/>
          <w:numId w:val="1"/>
        </w:numPr>
        <w:tabs>
          <w:tab w:val="left" w:pos="1216"/>
          <w:tab w:val="left" w:pos="1221"/>
        </w:tabs>
        <w:spacing w:before="0" w:after="0" w:line="240" w:lineRule="auto"/>
        <w:ind w:left="1221" w:right="526" w:hanging="721"/>
        <w:jc w:val="left"/>
        <w:rPr>
          <w:b w:val="0"/>
          <w:bCs w:val="0"/>
          <w:sz w:val="20"/>
        </w:rPr>
      </w:pPr>
      <w:r>
        <w:rPr>
          <w:b w:val="0"/>
          <w:bCs w:val="0"/>
          <w:sz w:val="20"/>
        </w:rPr>
        <w:t>The</w:t>
      </w:r>
      <w:r>
        <w:rPr>
          <w:b w:val="0"/>
          <w:bCs w:val="0"/>
          <w:spacing w:val="-4"/>
          <w:sz w:val="20"/>
        </w:rPr>
        <w:t xml:space="preserve"> </w:t>
      </w:r>
      <w:r>
        <w:rPr>
          <w:b w:val="0"/>
          <w:bCs w:val="0"/>
          <w:sz w:val="20"/>
        </w:rPr>
        <w:t>School</w:t>
      </w:r>
      <w:r>
        <w:rPr>
          <w:b w:val="0"/>
          <w:bCs w:val="0"/>
          <w:spacing w:val="-3"/>
          <w:sz w:val="20"/>
        </w:rPr>
        <w:t xml:space="preserve"> </w:t>
      </w:r>
      <w:r>
        <w:rPr>
          <w:b w:val="0"/>
          <w:bCs w:val="0"/>
          <w:sz w:val="20"/>
        </w:rPr>
        <w:t>shall</w:t>
      </w:r>
      <w:r>
        <w:rPr>
          <w:b w:val="0"/>
          <w:bCs w:val="0"/>
          <w:spacing w:val="-2"/>
          <w:sz w:val="20"/>
        </w:rPr>
        <w:t xml:space="preserve"> </w:t>
      </w:r>
      <w:r>
        <w:rPr>
          <w:b w:val="0"/>
          <w:bCs w:val="0"/>
          <w:sz w:val="20"/>
        </w:rPr>
        <w:t>be</w:t>
      </w:r>
      <w:r>
        <w:rPr>
          <w:b w:val="0"/>
          <w:bCs w:val="0"/>
          <w:spacing w:val="-4"/>
          <w:sz w:val="20"/>
        </w:rPr>
        <w:t xml:space="preserve"> </w:t>
      </w:r>
      <w:r>
        <w:rPr>
          <w:b w:val="0"/>
          <w:bCs w:val="0"/>
          <w:sz w:val="20"/>
        </w:rPr>
        <w:t>entitled</w:t>
      </w:r>
      <w:r>
        <w:rPr>
          <w:b w:val="0"/>
          <w:bCs w:val="0"/>
          <w:spacing w:val="-3"/>
          <w:sz w:val="20"/>
        </w:rPr>
        <w:t xml:space="preserve"> </w:t>
      </w:r>
      <w:r>
        <w:rPr>
          <w:b w:val="0"/>
          <w:bCs w:val="0"/>
          <w:sz w:val="20"/>
        </w:rPr>
        <w:t>to</w:t>
      </w:r>
      <w:r>
        <w:rPr>
          <w:b w:val="0"/>
          <w:bCs w:val="0"/>
          <w:spacing w:val="-1"/>
          <w:sz w:val="20"/>
        </w:rPr>
        <w:t xml:space="preserve"> </w:t>
      </w:r>
      <w:r>
        <w:rPr>
          <w:b w:val="0"/>
          <w:bCs w:val="0"/>
          <w:sz w:val="20"/>
        </w:rPr>
        <w:t>hand</w:t>
      </w:r>
      <w:r>
        <w:rPr>
          <w:b w:val="0"/>
          <w:bCs w:val="0"/>
          <w:spacing w:val="-3"/>
          <w:sz w:val="20"/>
        </w:rPr>
        <w:t xml:space="preserve"> </w:t>
      </w:r>
      <w:r>
        <w:rPr>
          <w:b w:val="0"/>
          <w:bCs w:val="0"/>
          <w:sz w:val="20"/>
        </w:rPr>
        <w:t>overdue</w:t>
      </w:r>
      <w:r>
        <w:rPr>
          <w:b w:val="0"/>
          <w:bCs w:val="0"/>
          <w:spacing w:val="-4"/>
          <w:sz w:val="20"/>
        </w:rPr>
        <w:t xml:space="preserve"> </w:t>
      </w:r>
      <w:r>
        <w:rPr>
          <w:b w:val="0"/>
          <w:bCs w:val="0"/>
          <w:sz w:val="20"/>
        </w:rPr>
        <w:t>accounts</w:t>
      </w:r>
      <w:r>
        <w:rPr>
          <w:b w:val="0"/>
          <w:bCs w:val="0"/>
          <w:spacing w:val="-2"/>
          <w:sz w:val="20"/>
        </w:rPr>
        <w:t xml:space="preserve"> </w:t>
      </w:r>
      <w:r>
        <w:rPr>
          <w:b w:val="0"/>
          <w:bCs w:val="0"/>
          <w:sz w:val="20"/>
        </w:rPr>
        <w:t>over</w:t>
      </w:r>
      <w:r>
        <w:rPr>
          <w:b w:val="0"/>
          <w:bCs w:val="0"/>
          <w:spacing w:val="-3"/>
          <w:sz w:val="20"/>
        </w:rPr>
        <w:t xml:space="preserve"> </w:t>
      </w:r>
      <w:r>
        <w:rPr>
          <w:b w:val="0"/>
          <w:bCs w:val="0"/>
          <w:sz w:val="20"/>
        </w:rPr>
        <w:t>to</w:t>
      </w:r>
      <w:r>
        <w:rPr>
          <w:b w:val="0"/>
          <w:bCs w:val="0"/>
          <w:spacing w:val="-3"/>
          <w:sz w:val="20"/>
        </w:rPr>
        <w:t xml:space="preserve"> </w:t>
      </w:r>
      <w:r>
        <w:rPr>
          <w:b w:val="0"/>
          <w:bCs w:val="0"/>
          <w:sz w:val="20"/>
        </w:rPr>
        <w:t>its attorneys</w:t>
      </w:r>
      <w:r>
        <w:rPr>
          <w:b w:val="0"/>
          <w:bCs w:val="0"/>
          <w:spacing w:val="-2"/>
          <w:sz w:val="20"/>
        </w:rPr>
        <w:t xml:space="preserve"> </w:t>
      </w:r>
      <w:r>
        <w:rPr>
          <w:b w:val="0"/>
          <w:bCs w:val="0"/>
          <w:sz w:val="20"/>
        </w:rPr>
        <w:t>for</w:t>
      </w:r>
      <w:r>
        <w:rPr>
          <w:b w:val="0"/>
          <w:bCs w:val="0"/>
          <w:spacing w:val="-2"/>
          <w:sz w:val="20"/>
        </w:rPr>
        <w:t xml:space="preserve"> </w:t>
      </w:r>
      <w:r>
        <w:rPr>
          <w:b w:val="0"/>
          <w:bCs w:val="0"/>
          <w:sz w:val="20"/>
        </w:rPr>
        <w:t>collection,</w:t>
      </w:r>
      <w:r>
        <w:rPr>
          <w:b w:val="0"/>
          <w:bCs w:val="0"/>
          <w:spacing w:val="-3"/>
          <w:sz w:val="20"/>
        </w:rPr>
        <w:t xml:space="preserve"> </w:t>
      </w:r>
      <w:r>
        <w:rPr>
          <w:b w:val="0"/>
          <w:bCs w:val="0"/>
          <w:sz w:val="20"/>
        </w:rPr>
        <w:t>who</w:t>
      </w:r>
      <w:r>
        <w:rPr>
          <w:b w:val="0"/>
          <w:bCs w:val="0"/>
          <w:spacing w:val="-2"/>
          <w:sz w:val="20"/>
        </w:rPr>
        <w:t xml:space="preserve"> </w:t>
      </w:r>
      <w:r>
        <w:rPr>
          <w:b w:val="0"/>
          <w:bCs w:val="0"/>
          <w:sz w:val="20"/>
        </w:rPr>
        <w:t>may</w:t>
      </w:r>
      <w:r>
        <w:rPr>
          <w:b w:val="0"/>
          <w:bCs w:val="0"/>
          <w:spacing w:val="-2"/>
          <w:sz w:val="20"/>
        </w:rPr>
        <w:t xml:space="preserve"> </w:t>
      </w:r>
      <w:r>
        <w:rPr>
          <w:b w:val="0"/>
          <w:bCs w:val="0"/>
          <w:sz w:val="20"/>
        </w:rPr>
        <w:t>in</w:t>
      </w:r>
      <w:r>
        <w:rPr>
          <w:b w:val="0"/>
          <w:bCs w:val="0"/>
          <w:spacing w:val="-3"/>
          <w:sz w:val="20"/>
        </w:rPr>
        <w:t xml:space="preserve"> </w:t>
      </w:r>
      <w:r>
        <w:rPr>
          <w:b w:val="0"/>
          <w:bCs w:val="0"/>
          <w:sz w:val="20"/>
        </w:rPr>
        <w:t xml:space="preserve">turn charge all default, administration, and collection costs on an </w:t>
      </w:r>
      <w:r>
        <w:rPr>
          <w:rFonts w:ascii="Arial"/>
          <w:b w:val="0"/>
          <w:bCs w:val="0"/>
          <w:sz w:val="20"/>
        </w:rPr>
        <w:t>attorney-and-own-client scale</w:t>
      </w:r>
      <w:r>
        <w:rPr>
          <w:b w:val="0"/>
          <w:bCs w:val="0"/>
          <w:sz w:val="20"/>
        </w:rPr>
        <w:t>.</w:t>
      </w:r>
    </w:p>
    <w:p w14:paraId="3DACF4F5">
      <w:pPr>
        <w:pStyle w:val="10"/>
        <w:numPr>
          <w:ilvl w:val="2"/>
          <w:numId w:val="1"/>
        </w:numPr>
        <w:tabs>
          <w:tab w:val="left" w:pos="1216"/>
          <w:tab w:val="left" w:pos="1221"/>
        </w:tabs>
        <w:spacing w:before="0" w:after="0" w:line="240" w:lineRule="auto"/>
        <w:ind w:left="1221" w:right="347" w:hanging="721"/>
        <w:jc w:val="left"/>
        <w:rPr>
          <w:sz w:val="20"/>
        </w:rPr>
      </w:pPr>
      <w:r>
        <w:rPr>
          <w:sz w:val="20"/>
        </w:rPr>
        <w:t>The parents and/or legal guardians may delegate the obligation of payment of School Fees and Additional Fees to a third party. The School may however still, at their sole discretion, elect to claim any outstanding amounts from the Parents and/or Legal Guardians and not the third party. The School may, at their sole discretion,</w:t>
      </w:r>
      <w:r>
        <w:rPr>
          <w:spacing w:val="-4"/>
          <w:sz w:val="20"/>
        </w:rPr>
        <w:t xml:space="preserve"> </w:t>
      </w:r>
      <w:r>
        <w:rPr>
          <w:sz w:val="20"/>
        </w:rPr>
        <w:t>require</w:t>
      </w:r>
      <w:r>
        <w:rPr>
          <w:spacing w:val="-2"/>
          <w:sz w:val="20"/>
        </w:rPr>
        <w:t xml:space="preserve"> </w:t>
      </w:r>
      <w:r>
        <w:rPr>
          <w:sz w:val="20"/>
        </w:rPr>
        <w:t>a</w:t>
      </w:r>
      <w:r>
        <w:rPr>
          <w:spacing w:val="-4"/>
          <w:sz w:val="20"/>
        </w:rPr>
        <w:t xml:space="preserve"> </w:t>
      </w:r>
      <w:r>
        <w:rPr>
          <w:sz w:val="20"/>
        </w:rPr>
        <w:t>third</w:t>
      </w:r>
      <w:r>
        <w:rPr>
          <w:spacing w:val="-2"/>
          <w:sz w:val="20"/>
        </w:rPr>
        <w:t xml:space="preserve"> </w:t>
      </w:r>
      <w:r>
        <w:rPr>
          <w:sz w:val="20"/>
        </w:rPr>
        <w:t>party</w:t>
      </w:r>
      <w:r>
        <w:rPr>
          <w:spacing w:val="-2"/>
          <w:sz w:val="20"/>
        </w:rPr>
        <w:t xml:space="preserve"> </w:t>
      </w:r>
      <w:r>
        <w:rPr>
          <w:sz w:val="20"/>
        </w:rPr>
        <w:t>to</w:t>
      </w:r>
      <w:r>
        <w:rPr>
          <w:spacing w:val="-4"/>
          <w:sz w:val="20"/>
        </w:rPr>
        <w:t xml:space="preserve"> </w:t>
      </w:r>
      <w:r>
        <w:rPr>
          <w:sz w:val="20"/>
        </w:rPr>
        <w:t>sign</w:t>
      </w:r>
      <w:r>
        <w:rPr>
          <w:spacing w:val="-4"/>
          <w:sz w:val="20"/>
        </w:rPr>
        <w:t xml:space="preserve"> </w:t>
      </w:r>
      <w:r>
        <w:rPr>
          <w:sz w:val="20"/>
        </w:rPr>
        <w:t>an</w:t>
      </w:r>
      <w:r>
        <w:rPr>
          <w:spacing w:val="-2"/>
          <w:sz w:val="20"/>
        </w:rPr>
        <w:t xml:space="preserve"> </w:t>
      </w:r>
      <w:r>
        <w:rPr>
          <w:sz w:val="20"/>
        </w:rPr>
        <w:t>agreement</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School</w:t>
      </w:r>
      <w:r>
        <w:rPr>
          <w:spacing w:val="-4"/>
          <w:sz w:val="20"/>
        </w:rPr>
        <w:t xml:space="preserve"> </w:t>
      </w:r>
      <w:r>
        <w:rPr>
          <w:sz w:val="20"/>
        </w:rPr>
        <w:t>to</w:t>
      </w:r>
      <w:r>
        <w:rPr>
          <w:spacing w:val="-4"/>
          <w:sz w:val="20"/>
        </w:rPr>
        <w:t xml:space="preserve"> </w:t>
      </w:r>
      <w:r>
        <w:rPr>
          <w:sz w:val="20"/>
        </w:rPr>
        <w:t>confirm</w:t>
      </w:r>
      <w:r>
        <w:rPr>
          <w:spacing w:val="-2"/>
          <w:sz w:val="20"/>
        </w:rPr>
        <w:t xml:space="preserve"> </w:t>
      </w:r>
      <w:r>
        <w:rPr>
          <w:sz w:val="20"/>
        </w:rPr>
        <w:t>that</w:t>
      </w:r>
      <w:r>
        <w:rPr>
          <w:spacing w:val="-4"/>
          <w:sz w:val="20"/>
        </w:rPr>
        <w:t xml:space="preserve"> </w:t>
      </w:r>
      <w:r>
        <w:rPr>
          <w:sz w:val="20"/>
        </w:rPr>
        <w:t>they</w:t>
      </w:r>
      <w:r>
        <w:rPr>
          <w:spacing w:val="-3"/>
          <w:sz w:val="20"/>
        </w:rPr>
        <w:t xml:space="preserve"> </w:t>
      </w:r>
      <w:r>
        <w:rPr>
          <w:sz w:val="20"/>
        </w:rPr>
        <w:t>will</w:t>
      </w:r>
      <w:r>
        <w:rPr>
          <w:spacing w:val="-3"/>
          <w:sz w:val="20"/>
        </w:rPr>
        <w:t xml:space="preserve"> </w:t>
      </w:r>
      <w:r>
        <w:rPr>
          <w:sz w:val="20"/>
        </w:rPr>
        <w:t>be</w:t>
      </w:r>
      <w:r>
        <w:rPr>
          <w:spacing w:val="-4"/>
          <w:sz w:val="20"/>
        </w:rPr>
        <w:t xml:space="preserve"> </w:t>
      </w:r>
      <w:r>
        <w:rPr>
          <w:sz w:val="20"/>
        </w:rPr>
        <w:t>responsible for the payment of School Fees and Additional Fees.</w:t>
      </w:r>
    </w:p>
    <w:p w14:paraId="6EB0724A">
      <w:pPr>
        <w:pStyle w:val="10"/>
        <w:spacing w:after="0" w:line="240" w:lineRule="auto"/>
        <w:jc w:val="left"/>
        <w:rPr>
          <w:sz w:val="20"/>
        </w:rPr>
        <w:sectPr>
          <w:pgSz w:w="11910" w:h="16840"/>
          <w:pgMar w:top="980" w:right="425" w:bottom="600" w:left="425" w:header="717" w:footer="410" w:gutter="0"/>
          <w:cols w:space="720" w:num="1"/>
        </w:sectPr>
      </w:pPr>
    </w:p>
    <w:p w14:paraId="50A26BAA">
      <w:pPr>
        <w:pStyle w:val="7"/>
      </w:pPr>
    </w:p>
    <w:p w14:paraId="527A087D">
      <w:pPr>
        <w:pStyle w:val="7"/>
        <w:spacing w:before="46"/>
      </w:pPr>
    </w:p>
    <w:p w14:paraId="6BE86480">
      <w:pPr>
        <w:pStyle w:val="3"/>
        <w:numPr>
          <w:ilvl w:val="1"/>
          <w:numId w:val="1"/>
        </w:numPr>
        <w:tabs>
          <w:tab w:val="left" w:pos="860"/>
        </w:tabs>
        <w:spacing w:before="1" w:after="0" w:line="240" w:lineRule="auto"/>
        <w:ind w:left="860" w:right="0" w:hanging="359"/>
        <w:jc w:val="left"/>
        <w:rPr>
          <w:rFonts w:ascii="Arial MT"/>
          <w:b w:val="0"/>
          <w:u w:val="none"/>
        </w:rPr>
      </w:pPr>
      <w:r>
        <w:rPr>
          <w:u w:val="single"/>
        </w:rPr>
        <w:t>LEGAL</w:t>
      </w:r>
      <w:r>
        <w:rPr>
          <w:spacing w:val="-8"/>
          <w:u w:val="single"/>
        </w:rPr>
        <w:t xml:space="preserve"> </w:t>
      </w:r>
      <w:r>
        <w:rPr>
          <w:spacing w:val="-2"/>
          <w:u w:val="single"/>
        </w:rPr>
        <w:t>CONSEQUENCES</w:t>
      </w:r>
      <w:r>
        <w:rPr>
          <w:rFonts w:ascii="Arial MT"/>
          <w:b w:val="0"/>
          <w:spacing w:val="-2"/>
          <w:u w:val="none"/>
        </w:rPr>
        <w:t>:</w:t>
      </w:r>
    </w:p>
    <w:p w14:paraId="0822D03D">
      <w:pPr>
        <w:pStyle w:val="7"/>
        <w:spacing w:before="68"/>
      </w:pPr>
    </w:p>
    <w:p w14:paraId="3DEECAD5">
      <w:pPr>
        <w:pStyle w:val="10"/>
        <w:numPr>
          <w:ilvl w:val="2"/>
          <w:numId w:val="1"/>
        </w:numPr>
        <w:tabs>
          <w:tab w:val="left" w:pos="1221"/>
        </w:tabs>
        <w:spacing w:before="0" w:after="0" w:line="240" w:lineRule="auto"/>
        <w:ind w:left="1221" w:right="156" w:hanging="721"/>
        <w:jc w:val="left"/>
        <w:rPr>
          <w:sz w:val="20"/>
        </w:rPr>
      </w:pPr>
      <w:r>
        <w:rPr>
          <w:sz w:val="20"/>
        </w:rPr>
        <w:t>The Parties agree that failure by the parents/legal guardians/person responsible for account, to settle any School Fees and/or Additional Fees which become due, owing and payable shall constitute a breach of the agreement. In that event, and without prejudice to any other rights that the School may have, the balance of the</w:t>
      </w:r>
      <w:r>
        <w:rPr>
          <w:spacing w:val="-4"/>
          <w:sz w:val="20"/>
        </w:rPr>
        <w:t xml:space="preserve"> </w:t>
      </w:r>
      <w:r>
        <w:rPr>
          <w:sz w:val="20"/>
        </w:rPr>
        <w:t>outstanding</w:t>
      </w:r>
      <w:r>
        <w:rPr>
          <w:spacing w:val="-4"/>
          <w:sz w:val="20"/>
        </w:rPr>
        <w:t xml:space="preserve"> </w:t>
      </w:r>
      <w:r>
        <w:rPr>
          <w:sz w:val="20"/>
        </w:rPr>
        <w:t>amounts</w:t>
      </w:r>
      <w:r>
        <w:rPr>
          <w:spacing w:val="-2"/>
          <w:sz w:val="20"/>
        </w:rPr>
        <w:t xml:space="preserve"> </w:t>
      </w:r>
      <w:r>
        <w:rPr>
          <w:sz w:val="20"/>
        </w:rPr>
        <w:t>will</w:t>
      </w:r>
      <w:r>
        <w:rPr>
          <w:spacing w:val="-2"/>
          <w:sz w:val="20"/>
        </w:rPr>
        <w:t xml:space="preserve"> </w:t>
      </w:r>
      <w:r>
        <w:rPr>
          <w:sz w:val="20"/>
        </w:rPr>
        <w:t>become</w:t>
      </w:r>
      <w:r>
        <w:rPr>
          <w:spacing w:val="-3"/>
          <w:sz w:val="20"/>
        </w:rPr>
        <w:t xml:space="preserve"> </w:t>
      </w:r>
      <w:r>
        <w:rPr>
          <w:sz w:val="20"/>
        </w:rPr>
        <w:t>due</w:t>
      </w:r>
      <w:r>
        <w:rPr>
          <w:spacing w:val="-4"/>
          <w:sz w:val="20"/>
        </w:rPr>
        <w:t xml:space="preserve"> </w:t>
      </w:r>
      <w:r>
        <w:rPr>
          <w:sz w:val="20"/>
        </w:rPr>
        <w:t>and</w:t>
      </w:r>
      <w:r>
        <w:rPr>
          <w:spacing w:val="-2"/>
          <w:sz w:val="20"/>
        </w:rPr>
        <w:t xml:space="preserve"> </w:t>
      </w:r>
      <w:r>
        <w:rPr>
          <w:sz w:val="20"/>
        </w:rPr>
        <w:t>payable,</w:t>
      </w:r>
      <w:r>
        <w:rPr>
          <w:spacing w:val="-1"/>
          <w:sz w:val="20"/>
        </w:rPr>
        <w:t xml:space="preserve"> </w:t>
      </w:r>
      <w:r>
        <w:rPr>
          <w:sz w:val="20"/>
        </w:rPr>
        <w:t>7</w:t>
      </w:r>
      <w:r>
        <w:rPr>
          <w:spacing w:val="-4"/>
          <w:sz w:val="20"/>
        </w:rPr>
        <w:t xml:space="preserve"> </w:t>
      </w:r>
      <w:r>
        <w:rPr>
          <w:sz w:val="20"/>
        </w:rPr>
        <w:t>(seven)</w:t>
      </w:r>
      <w:r>
        <w:rPr>
          <w:spacing w:val="-2"/>
          <w:sz w:val="20"/>
        </w:rPr>
        <w:t xml:space="preserve"> </w:t>
      </w:r>
      <w:r>
        <w:rPr>
          <w:sz w:val="20"/>
        </w:rPr>
        <w:t>days</w:t>
      </w:r>
      <w:r>
        <w:rPr>
          <w:spacing w:val="-2"/>
          <w:sz w:val="20"/>
        </w:rPr>
        <w:t xml:space="preserve"> </w:t>
      </w:r>
      <w:r>
        <w:rPr>
          <w:sz w:val="20"/>
        </w:rPr>
        <w:t>after</w:t>
      </w:r>
      <w:r>
        <w:rPr>
          <w:spacing w:val="-3"/>
          <w:sz w:val="20"/>
        </w:rPr>
        <w:t xml:space="preserve"> </w:t>
      </w:r>
      <w:r>
        <w:rPr>
          <w:sz w:val="20"/>
        </w:rPr>
        <w:t>the</w:t>
      </w:r>
      <w:r>
        <w:rPr>
          <w:spacing w:val="-3"/>
          <w:sz w:val="20"/>
        </w:rPr>
        <w:t xml:space="preserve"> </w:t>
      </w:r>
      <w:r>
        <w:rPr>
          <w:sz w:val="20"/>
        </w:rPr>
        <w:t>date</w:t>
      </w:r>
      <w:r>
        <w:rPr>
          <w:spacing w:val="-4"/>
          <w:sz w:val="20"/>
        </w:rPr>
        <w:t xml:space="preserve"> </w:t>
      </w:r>
      <w:r>
        <w:rPr>
          <w:sz w:val="20"/>
        </w:rPr>
        <w:t>that</w:t>
      </w:r>
      <w:r>
        <w:rPr>
          <w:spacing w:val="-3"/>
          <w:sz w:val="20"/>
        </w:rPr>
        <w:t xml:space="preserve"> </w:t>
      </w:r>
      <w:r>
        <w:rPr>
          <w:sz w:val="20"/>
        </w:rPr>
        <w:t>the</w:t>
      </w:r>
      <w:r>
        <w:rPr>
          <w:spacing w:val="-3"/>
          <w:sz w:val="20"/>
        </w:rPr>
        <w:t xml:space="preserve"> </w:t>
      </w:r>
      <w:r>
        <w:rPr>
          <w:sz w:val="20"/>
        </w:rPr>
        <w:t>notice</w:t>
      </w:r>
      <w:r>
        <w:rPr>
          <w:spacing w:val="-1"/>
          <w:sz w:val="20"/>
        </w:rPr>
        <w:t xml:space="preserve"> </w:t>
      </w:r>
      <w:r>
        <w:rPr>
          <w:sz w:val="20"/>
        </w:rPr>
        <w:t>of</w:t>
      </w:r>
      <w:r>
        <w:rPr>
          <w:spacing w:val="-3"/>
          <w:sz w:val="20"/>
        </w:rPr>
        <w:t xml:space="preserve"> </w:t>
      </w:r>
      <w:r>
        <w:rPr>
          <w:sz w:val="20"/>
        </w:rPr>
        <w:t>breach is sent to the parents/legal guardians/person responsible for account. In the event that, the parents/legal guardians/person responsible for account, does not remedy the breach, then the School shall be entitled to:</w:t>
      </w:r>
    </w:p>
    <w:p w14:paraId="25C70719">
      <w:pPr>
        <w:pStyle w:val="7"/>
      </w:pPr>
    </w:p>
    <w:p w14:paraId="76850709">
      <w:pPr>
        <w:pStyle w:val="10"/>
        <w:numPr>
          <w:ilvl w:val="3"/>
          <w:numId w:val="1"/>
        </w:numPr>
        <w:tabs>
          <w:tab w:val="left" w:pos="1274"/>
        </w:tabs>
        <w:spacing w:before="1" w:after="0" w:line="240" w:lineRule="auto"/>
        <w:ind w:left="1274" w:right="0" w:hanging="425"/>
        <w:jc w:val="left"/>
        <w:rPr>
          <w:sz w:val="20"/>
        </w:rPr>
      </w:pPr>
      <w:r>
        <w:rPr>
          <w:sz w:val="20"/>
        </w:rPr>
        <w:t>Cancel/withdraw</w:t>
      </w:r>
      <w:r>
        <w:rPr>
          <w:spacing w:val="-8"/>
          <w:sz w:val="20"/>
        </w:rPr>
        <w:t xml:space="preserve"> </w:t>
      </w:r>
      <w:r>
        <w:rPr>
          <w:sz w:val="20"/>
        </w:rPr>
        <w:t>the</w:t>
      </w:r>
      <w:r>
        <w:rPr>
          <w:spacing w:val="-8"/>
          <w:sz w:val="20"/>
        </w:rPr>
        <w:t xml:space="preserve"> </w:t>
      </w:r>
      <w:r>
        <w:rPr>
          <w:sz w:val="20"/>
        </w:rPr>
        <w:t>Learner’s</w:t>
      </w:r>
      <w:r>
        <w:rPr>
          <w:spacing w:val="-9"/>
          <w:sz w:val="20"/>
        </w:rPr>
        <w:t xml:space="preserve"> </w:t>
      </w:r>
      <w:r>
        <w:rPr>
          <w:sz w:val="20"/>
        </w:rPr>
        <w:t>admission/enrolment</w:t>
      </w:r>
      <w:r>
        <w:rPr>
          <w:spacing w:val="-8"/>
          <w:sz w:val="20"/>
        </w:rPr>
        <w:t xml:space="preserve"> </w:t>
      </w:r>
      <w:r>
        <w:rPr>
          <w:sz w:val="20"/>
        </w:rPr>
        <w:t>and/or</w:t>
      </w:r>
      <w:r>
        <w:rPr>
          <w:spacing w:val="-9"/>
          <w:sz w:val="20"/>
        </w:rPr>
        <w:t xml:space="preserve"> </w:t>
      </w:r>
      <w:r>
        <w:rPr>
          <w:sz w:val="20"/>
        </w:rPr>
        <w:t>claim</w:t>
      </w:r>
      <w:r>
        <w:rPr>
          <w:spacing w:val="-10"/>
          <w:sz w:val="20"/>
        </w:rPr>
        <w:t xml:space="preserve"> </w:t>
      </w:r>
      <w:r>
        <w:rPr>
          <w:sz w:val="20"/>
        </w:rPr>
        <w:t>specific</w:t>
      </w:r>
      <w:r>
        <w:rPr>
          <w:spacing w:val="-9"/>
          <w:sz w:val="20"/>
        </w:rPr>
        <w:t xml:space="preserve"> </w:t>
      </w:r>
      <w:r>
        <w:rPr>
          <w:sz w:val="20"/>
        </w:rPr>
        <w:t>performance</w:t>
      </w:r>
      <w:r>
        <w:rPr>
          <w:spacing w:val="-9"/>
          <w:sz w:val="20"/>
        </w:rPr>
        <w:t xml:space="preserve"> </w:t>
      </w:r>
      <w:r>
        <w:rPr>
          <w:sz w:val="20"/>
        </w:rPr>
        <w:t>in</w:t>
      </w:r>
      <w:r>
        <w:rPr>
          <w:spacing w:val="-10"/>
          <w:sz w:val="20"/>
        </w:rPr>
        <w:t xml:space="preserve"> </w:t>
      </w:r>
      <w:r>
        <w:rPr>
          <w:sz w:val="20"/>
        </w:rPr>
        <w:t>terms</w:t>
      </w:r>
      <w:r>
        <w:rPr>
          <w:spacing w:val="-9"/>
          <w:sz w:val="20"/>
        </w:rPr>
        <w:t xml:space="preserve"> </w:t>
      </w:r>
      <w:r>
        <w:rPr>
          <w:sz w:val="20"/>
        </w:rPr>
        <w:t>of</w:t>
      </w:r>
      <w:r>
        <w:rPr>
          <w:spacing w:val="-9"/>
          <w:sz w:val="20"/>
        </w:rPr>
        <w:t xml:space="preserve"> </w:t>
      </w:r>
      <w:r>
        <w:rPr>
          <w:spacing w:val="-2"/>
          <w:sz w:val="20"/>
        </w:rPr>
        <w:t>any/all</w:t>
      </w:r>
    </w:p>
    <w:p w14:paraId="11DF3030">
      <w:pPr>
        <w:pStyle w:val="7"/>
        <w:spacing w:line="229" w:lineRule="exact"/>
        <w:ind w:left="1274"/>
      </w:pPr>
      <w:r>
        <w:t>agreements/contracts</w:t>
      </w:r>
      <w:r>
        <w:rPr>
          <w:spacing w:val="-11"/>
        </w:rPr>
        <w:t xml:space="preserve"> </w:t>
      </w:r>
      <w:r>
        <w:t>signed</w:t>
      </w:r>
      <w:r>
        <w:rPr>
          <w:spacing w:val="-13"/>
        </w:rPr>
        <w:t xml:space="preserve"> </w:t>
      </w:r>
      <w:r>
        <w:t>between</w:t>
      </w:r>
      <w:r>
        <w:rPr>
          <w:spacing w:val="-12"/>
        </w:rPr>
        <w:t xml:space="preserve"> </w:t>
      </w:r>
      <w:r>
        <w:t>the</w:t>
      </w:r>
      <w:r>
        <w:rPr>
          <w:spacing w:val="-11"/>
        </w:rPr>
        <w:t xml:space="preserve"> </w:t>
      </w:r>
      <w:r>
        <w:rPr>
          <w:spacing w:val="-2"/>
        </w:rPr>
        <w:t>Parties.</w:t>
      </w:r>
    </w:p>
    <w:p w14:paraId="15B53BB0">
      <w:pPr>
        <w:pStyle w:val="10"/>
        <w:numPr>
          <w:ilvl w:val="3"/>
          <w:numId w:val="1"/>
        </w:numPr>
        <w:tabs>
          <w:tab w:val="left" w:pos="1274"/>
        </w:tabs>
        <w:spacing w:before="0" w:after="0" w:line="240" w:lineRule="auto"/>
        <w:ind w:left="1274" w:right="148" w:hanging="425"/>
        <w:jc w:val="left"/>
        <w:rPr>
          <w:sz w:val="20"/>
        </w:rPr>
      </w:pPr>
      <w:r>
        <w:rPr>
          <w:sz w:val="20"/>
        </w:rPr>
        <w:t>The</w:t>
      </w:r>
      <w:r>
        <w:rPr>
          <w:spacing w:val="-4"/>
          <w:sz w:val="20"/>
        </w:rPr>
        <w:t xml:space="preserve"> </w:t>
      </w:r>
      <w:r>
        <w:rPr>
          <w:sz w:val="20"/>
        </w:rPr>
        <w:t>Learner may</w:t>
      </w:r>
      <w:r>
        <w:rPr>
          <w:spacing w:val="-2"/>
          <w:sz w:val="20"/>
        </w:rPr>
        <w:t xml:space="preserve"> </w:t>
      </w:r>
      <w:r>
        <w:rPr>
          <w:sz w:val="20"/>
        </w:rPr>
        <w:t>be</w:t>
      </w:r>
      <w:r>
        <w:rPr>
          <w:spacing w:val="-1"/>
          <w:sz w:val="20"/>
        </w:rPr>
        <w:t xml:space="preserve"> </w:t>
      </w:r>
      <w:r>
        <w:rPr>
          <w:sz w:val="20"/>
        </w:rPr>
        <w:t>required</w:t>
      </w:r>
      <w:r>
        <w:rPr>
          <w:spacing w:val="-4"/>
          <w:sz w:val="20"/>
        </w:rPr>
        <w:t xml:space="preserve"> </w:t>
      </w:r>
      <w:r>
        <w:rPr>
          <w:sz w:val="20"/>
        </w:rPr>
        <w:t>to</w:t>
      </w:r>
      <w:r>
        <w:rPr>
          <w:spacing w:val="-1"/>
          <w:sz w:val="20"/>
        </w:rPr>
        <w:t xml:space="preserve"> </w:t>
      </w:r>
      <w:r>
        <w:rPr>
          <w:sz w:val="20"/>
        </w:rPr>
        <w:t>leave</w:t>
      </w:r>
      <w:r>
        <w:rPr>
          <w:spacing w:val="-3"/>
          <w:sz w:val="20"/>
        </w:rPr>
        <w:t xml:space="preserve"> </w:t>
      </w:r>
      <w:r>
        <w:rPr>
          <w:sz w:val="20"/>
        </w:rPr>
        <w:t>the</w:t>
      </w:r>
      <w:r>
        <w:rPr>
          <w:spacing w:val="-3"/>
          <w:sz w:val="20"/>
        </w:rPr>
        <w:t xml:space="preserve"> </w:t>
      </w:r>
      <w:r>
        <w:rPr>
          <w:sz w:val="20"/>
        </w:rPr>
        <w:t>School</w:t>
      </w:r>
      <w:r>
        <w:rPr>
          <w:spacing w:val="-4"/>
          <w:sz w:val="20"/>
        </w:rPr>
        <w:t xml:space="preserve"> </w:t>
      </w:r>
      <w:r>
        <w:rPr>
          <w:sz w:val="20"/>
        </w:rPr>
        <w:t>at</w:t>
      </w:r>
      <w:r>
        <w:rPr>
          <w:spacing w:val="-1"/>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School</w:t>
      </w:r>
      <w:r>
        <w:rPr>
          <w:spacing w:val="-4"/>
          <w:sz w:val="20"/>
        </w:rPr>
        <w:t xml:space="preserve"> </w:t>
      </w:r>
      <w:r>
        <w:rPr>
          <w:sz w:val="20"/>
        </w:rPr>
        <w:t>Term</w:t>
      </w:r>
      <w:r>
        <w:rPr>
          <w:spacing w:val="-3"/>
          <w:sz w:val="20"/>
        </w:rPr>
        <w:t xml:space="preserve"> </w:t>
      </w:r>
      <w:r>
        <w:rPr>
          <w:sz w:val="20"/>
        </w:rPr>
        <w:t>in</w:t>
      </w:r>
      <w:r>
        <w:rPr>
          <w:spacing w:val="-3"/>
          <w:sz w:val="20"/>
        </w:rPr>
        <w:t xml:space="preserve"> </w:t>
      </w:r>
      <w:r>
        <w:rPr>
          <w:sz w:val="20"/>
        </w:rPr>
        <w:t>which</w:t>
      </w:r>
      <w:r>
        <w:rPr>
          <w:spacing w:val="-3"/>
          <w:sz w:val="20"/>
        </w:rPr>
        <w:t xml:space="preserve"> </w:t>
      </w:r>
      <w:r>
        <w:rPr>
          <w:sz w:val="20"/>
        </w:rPr>
        <w:t>the</w:t>
      </w:r>
      <w:r>
        <w:rPr>
          <w:spacing w:val="-3"/>
          <w:sz w:val="20"/>
        </w:rPr>
        <w:t xml:space="preserve"> </w:t>
      </w:r>
      <w:r>
        <w:rPr>
          <w:sz w:val="20"/>
        </w:rPr>
        <w:t>default</w:t>
      </w:r>
      <w:r>
        <w:rPr>
          <w:spacing w:val="-3"/>
          <w:sz w:val="20"/>
        </w:rPr>
        <w:t xml:space="preserve"> </w:t>
      </w:r>
      <w:r>
        <w:rPr>
          <w:sz w:val="20"/>
        </w:rPr>
        <w:t>occurred or 30 (thirty) days after the default occurred (whichever is the longer period). This period is to allow the Learner time to find an alternative school.</w:t>
      </w:r>
    </w:p>
    <w:p w14:paraId="6BB4FF8A">
      <w:pPr>
        <w:pStyle w:val="10"/>
        <w:numPr>
          <w:ilvl w:val="3"/>
          <w:numId w:val="1"/>
        </w:numPr>
        <w:tabs>
          <w:tab w:val="left" w:pos="1274"/>
        </w:tabs>
        <w:spacing w:before="0" w:after="0" w:line="240" w:lineRule="auto"/>
        <w:ind w:left="1274" w:right="262" w:hanging="425"/>
        <w:jc w:val="left"/>
        <w:rPr>
          <w:sz w:val="20"/>
        </w:rPr>
      </w:pPr>
      <w:r>
        <w:rPr>
          <w:sz w:val="20"/>
        </w:rPr>
        <w:t>Present a form of a financial</w:t>
      </w:r>
      <w:r>
        <w:rPr>
          <w:spacing w:val="-1"/>
          <w:sz w:val="20"/>
        </w:rPr>
        <w:t xml:space="preserve"> </w:t>
      </w:r>
      <w:r>
        <w:rPr>
          <w:sz w:val="20"/>
        </w:rPr>
        <w:t>statement/document, prepared by the</w:t>
      </w:r>
      <w:r>
        <w:rPr>
          <w:spacing w:val="-1"/>
          <w:sz w:val="20"/>
        </w:rPr>
        <w:t xml:space="preserve"> </w:t>
      </w:r>
      <w:r>
        <w:rPr>
          <w:sz w:val="20"/>
        </w:rPr>
        <w:t>appointed financial</w:t>
      </w:r>
      <w:r>
        <w:rPr>
          <w:spacing w:val="-1"/>
          <w:sz w:val="20"/>
        </w:rPr>
        <w:t xml:space="preserve"> </w:t>
      </w:r>
      <w:r>
        <w:rPr>
          <w:sz w:val="20"/>
        </w:rPr>
        <w:t>representative of the School, indicating all of the outstanding amounts that are due and owing by the parents/legal guardians/person responsible for account. This shall be sufficient proof of the outstanding amount for the purpose of obtaining judgment (whether by default or summary or provisional sentence) in any legal proceedings.</w:t>
      </w:r>
      <w:r>
        <w:rPr>
          <w:spacing w:val="-4"/>
          <w:sz w:val="20"/>
        </w:rPr>
        <w:t xml:space="preserve"> </w:t>
      </w:r>
      <w:r>
        <w:rPr>
          <w:sz w:val="20"/>
        </w:rPr>
        <w:t>The</w:t>
      </w:r>
      <w:r>
        <w:rPr>
          <w:spacing w:val="-5"/>
          <w:sz w:val="20"/>
        </w:rPr>
        <w:t xml:space="preserve"> </w:t>
      </w:r>
      <w:r>
        <w:rPr>
          <w:sz w:val="20"/>
        </w:rPr>
        <w:t>burden</w:t>
      </w:r>
      <w:r>
        <w:rPr>
          <w:spacing w:val="-4"/>
          <w:sz w:val="20"/>
        </w:rPr>
        <w:t xml:space="preserve"> </w:t>
      </w:r>
      <w:r>
        <w:rPr>
          <w:sz w:val="20"/>
        </w:rPr>
        <w:t>of</w:t>
      </w:r>
      <w:r>
        <w:rPr>
          <w:spacing w:val="-2"/>
          <w:sz w:val="20"/>
        </w:rPr>
        <w:t xml:space="preserve"> </w:t>
      </w:r>
      <w:r>
        <w:rPr>
          <w:sz w:val="20"/>
        </w:rPr>
        <w:t>proof</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on</w:t>
      </w:r>
      <w:r>
        <w:rPr>
          <w:spacing w:val="-2"/>
          <w:sz w:val="20"/>
        </w:rPr>
        <w:t xml:space="preserve"> </w:t>
      </w:r>
      <w:r>
        <w:rPr>
          <w:sz w:val="20"/>
        </w:rPr>
        <w:t>the</w:t>
      </w:r>
      <w:r>
        <w:rPr>
          <w:spacing w:val="-2"/>
          <w:sz w:val="20"/>
        </w:rPr>
        <w:t xml:space="preserve"> </w:t>
      </w:r>
      <w:r>
        <w:rPr>
          <w:sz w:val="20"/>
        </w:rPr>
        <w:t>parents/legal</w:t>
      </w:r>
      <w:r>
        <w:rPr>
          <w:spacing w:val="-3"/>
          <w:sz w:val="20"/>
        </w:rPr>
        <w:t xml:space="preserve"> </w:t>
      </w:r>
      <w:r>
        <w:rPr>
          <w:sz w:val="20"/>
        </w:rPr>
        <w:t>guardians/person</w:t>
      </w:r>
      <w:r>
        <w:rPr>
          <w:spacing w:val="-5"/>
          <w:sz w:val="20"/>
        </w:rPr>
        <w:t xml:space="preserve"> </w:t>
      </w:r>
      <w:r>
        <w:rPr>
          <w:sz w:val="20"/>
        </w:rPr>
        <w:t>responsible</w:t>
      </w:r>
      <w:r>
        <w:rPr>
          <w:spacing w:val="-2"/>
          <w:sz w:val="20"/>
        </w:rPr>
        <w:t xml:space="preserve"> </w:t>
      </w:r>
      <w:r>
        <w:rPr>
          <w:sz w:val="20"/>
        </w:rPr>
        <w:t>for</w:t>
      </w:r>
      <w:r>
        <w:rPr>
          <w:spacing w:val="-3"/>
          <w:sz w:val="20"/>
        </w:rPr>
        <w:t xml:space="preserve"> </w:t>
      </w:r>
      <w:r>
        <w:rPr>
          <w:sz w:val="20"/>
        </w:rPr>
        <w:t>account, to indicate why the financial statement/document is incorrect; and/or</w:t>
      </w:r>
    </w:p>
    <w:p w14:paraId="4FCCBC59">
      <w:pPr>
        <w:pStyle w:val="10"/>
        <w:numPr>
          <w:ilvl w:val="3"/>
          <w:numId w:val="1"/>
        </w:numPr>
        <w:tabs>
          <w:tab w:val="left" w:pos="1274"/>
        </w:tabs>
        <w:spacing w:before="1" w:after="0" w:line="240" w:lineRule="auto"/>
        <w:ind w:left="1274" w:right="642" w:hanging="425"/>
        <w:jc w:val="left"/>
        <w:rPr>
          <w:sz w:val="20"/>
        </w:rPr>
      </w:pPr>
      <w:r>
        <w:rPr>
          <w:sz w:val="20"/>
        </w:rPr>
        <w:t>To institute legal steps or legal proceedings against the parents/legal guardians/person responsible for acco</w:t>
      </w:r>
      <w:r>
        <w:rPr>
          <w:b w:val="0"/>
          <w:bCs w:val="0"/>
          <w:sz w:val="20"/>
        </w:rPr>
        <w:t>unt,</w:t>
      </w:r>
      <w:r>
        <w:rPr>
          <w:b w:val="0"/>
          <w:bCs w:val="0"/>
          <w:spacing w:val="-3"/>
          <w:sz w:val="20"/>
        </w:rPr>
        <w:t xml:space="preserve"> </w:t>
      </w:r>
      <w:r>
        <w:rPr>
          <w:b w:val="0"/>
          <w:bCs w:val="0"/>
          <w:sz w:val="20"/>
        </w:rPr>
        <w:t>to</w:t>
      </w:r>
      <w:r>
        <w:rPr>
          <w:b w:val="0"/>
          <w:bCs w:val="0"/>
          <w:spacing w:val="-3"/>
          <w:sz w:val="20"/>
        </w:rPr>
        <w:t xml:space="preserve"> </w:t>
      </w:r>
      <w:r>
        <w:rPr>
          <w:b w:val="0"/>
          <w:bCs w:val="0"/>
          <w:sz w:val="20"/>
        </w:rPr>
        <w:t>recover</w:t>
      </w:r>
      <w:r>
        <w:rPr>
          <w:b w:val="0"/>
          <w:bCs w:val="0"/>
          <w:spacing w:val="-3"/>
          <w:sz w:val="20"/>
        </w:rPr>
        <w:t xml:space="preserve"> </w:t>
      </w:r>
      <w:r>
        <w:rPr>
          <w:b w:val="0"/>
          <w:bCs w:val="0"/>
          <w:sz w:val="20"/>
        </w:rPr>
        <w:t>the</w:t>
      </w:r>
      <w:r>
        <w:rPr>
          <w:b w:val="0"/>
          <w:bCs w:val="0"/>
          <w:spacing w:val="-3"/>
          <w:sz w:val="20"/>
        </w:rPr>
        <w:t xml:space="preserve"> </w:t>
      </w:r>
      <w:r>
        <w:rPr>
          <w:b w:val="0"/>
          <w:bCs w:val="0"/>
          <w:sz w:val="20"/>
        </w:rPr>
        <w:t>overdue</w:t>
      </w:r>
      <w:r>
        <w:rPr>
          <w:b w:val="0"/>
          <w:bCs w:val="0"/>
          <w:spacing w:val="-3"/>
          <w:sz w:val="20"/>
        </w:rPr>
        <w:t xml:space="preserve"> </w:t>
      </w:r>
      <w:r>
        <w:rPr>
          <w:b w:val="0"/>
          <w:bCs w:val="0"/>
          <w:sz w:val="20"/>
        </w:rPr>
        <w:t>amount</w:t>
      </w:r>
      <w:r>
        <w:rPr>
          <w:b w:val="0"/>
          <w:bCs w:val="0"/>
          <w:spacing w:val="-3"/>
          <w:sz w:val="20"/>
        </w:rPr>
        <w:t xml:space="preserve"> </w:t>
      </w:r>
      <w:r>
        <w:rPr>
          <w:b w:val="0"/>
          <w:bCs w:val="0"/>
          <w:sz w:val="20"/>
        </w:rPr>
        <w:t>and</w:t>
      </w:r>
      <w:r>
        <w:rPr>
          <w:b w:val="0"/>
          <w:bCs w:val="0"/>
          <w:spacing w:val="-2"/>
          <w:sz w:val="20"/>
        </w:rPr>
        <w:t xml:space="preserve"> </w:t>
      </w:r>
      <w:r>
        <w:rPr>
          <w:b w:val="0"/>
          <w:bCs w:val="0"/>
          <w:sz w:val="20"/>
        </w:rPr>
        <w:t>all</w:t>
      </w:r>
      <w:r>
        <w:rPr>
          <w:b w:val="0"/>
          <w:bCs w:val="0"/>
          <w:spacing w:val="-4"/>
          <w:sz w:val="20"/>
        </w:rPr>
        <w:t xml:space="preserve"> </w:t>
      </w:r>
      <w:r>
        <w:rPr>
          <w:b w:val="0"/>
          <w:bCs w:val="0"/>
          <w:sz w:val="20"/>
        </w:rPr>
        <w:t>legal</w:t>
      </w:r>
      <w:r>
        <w:rPr>
          <w:b w:val="0"/>
          <w:bCs w:val="0"/>
          <w:spacing w:val="-4"/>
          <w:sz w:val="20"/>
        </w:rPr>
        <w:t xml:space="preserve"> </w:t>
      </w:r>
      <w:r>
        <w:rPr>
          <w:b w:val="0"/>
          <w:bCs w:val="0"/>
          <w:sz w:val="20"/>
        </w:rPr>
        <w:t>costs</w:t>
      </w:r>
      <w:r>
        <w:rPr>
          <w:b w:val="0"/>
          <w:bCs w:val="0"/>
          <w:spacing w:val="-2"/>
          <w:sz w:val="20"/>
        </w:rPr>
        <w:t xml:space="preserve"> </w:t>
      </w:r>
      <w:r>
        <w:rPr>
          <w:b w:val="0"/>
          <w:bCs w:val="0"/>
          <w:sz w:val="20"/>
        </w:rPr>
        <w:t>incurred</w:t>
      </w:r>
      <w:r>
        <w:rPr>
          <w:b w:val="0"/>
          <w:bCs w:val="0"/>
          <w:spacing w:val="-2"/>
          <w:sz w:val="20"/>
        </w:rPr>
        <w:t xml:space="preserve"> </w:t>
      </w:r>
      <w:r>
        <w:rPr>
          <w:b w:val="0"/>
          <w:bCs w:val="0"/>
          <w:sz w:val="20"/>
        </w:rPr>
        <w:t>by</w:t>
      </w:r>
      <w:r>
        <w:rPr>
          <w:b w:val="0"/>
          <w:bCs w:val="0"/>
          <w:spacing w:val="-2"/>
          <w:sz w:val="20"/>
        </w:rPr>
        <w:t xml:space="preserve"> </w:t>
      </w:r>
      <w:r>
        <w:rPr>
          <w:b w:val="0"/>
          <w:bCs w:val="0"/>
          <w:sz w:val="20"/>
        </w:rPr>
        <w:t>them,</w:t>
      </w:r>
      <w:r>
        <w:rPr>
          <w:b w:val="0"/>
          <w:bCs w:val="0"/>
          <w:spacing w:val="-3"/>
          <w:sz w:val="20"/>
        </w:rPr>
        <w:t xml:space="preserve"> </w:t>
      </w:r>
      <w:r>
        <w:rPr>
          <w:b w:val="0"/>
          <w:bCs w:val="0"/>
          <w:sz w:val="20"/>
        </w:rPr>
        <w:t>on</w:t>
      </w:r>
      <w:r>
        <w:rPr>
          <w:b w:val="0"/>
          <w:bCs w:val="0"/>
          <w:spacing w:val="-3"/>
          <w:sz w:val="20"/>
        </w:rPr>
        <w:t xml:space="preserve"> </w:t>
      </w:r>
      <w:r>
        <w:rPr>
          <w:b w:val="0"/>
          <w:bCs w:val="0"/>
          <w:sz w:val="20"/>
        </w:rPr>
        <w:t xml:space="preserve">an </w:t>
      </w:r>
      <w:r>
        <w:rPr>
          <w:rFonts w:ascii="Arial"/>
          <w:b w:val="0"/>
          <w:bCs w:val="0"/>
          <w:sz w:val="20"/>
        </w:rPr>
        <w:t>attorney-and-own- client scale</w:t>
      </w:r>
      <w:r>
        <w:rPr>
          <w:b w:val="0"/>
          <w:bCs w:val="0"/>
          <w:sz w:val="20"/>
        </w:rPr>
        <w:t>,</w:t>
      </w:r>
      <w:r>
        <w:rPr>
          <w:sz w:val="20"/>
        </w:rPr>
        <w:t xml:space="preserve"> including collection commission of 10% (Ten Percent).</w:t>
      </w:r>
    </w:p>
    <w:p w14:paraId="5AAB17E3">
      <w:pPr>
        <w:pStyle w:val="3"/>
        <w:numPr>
          <w:ilvl w:val="1"/>
          <w:numId w:val="1"/>
        </w:numPr>
        <w:tabs>
          <w:tab w:val="left" w:pos="860"/>
        </w:tabs>
        <w:spacing w:before="229" w:after="0" w:line="240" w:lineRule="auto"/>
        <w:ind w:left="860" w:right="0" w:hanging="359"/>
        <w:jc w:val="left"/>
        <w:rPr>
          <w:u w:val="none"/>
        </w:rPr>
      </w:pPr>
      <w:r>
        <w:rPr>
          <w:u w:val="single"/>
        </w:rPr>
        <w:t>DEBT</w:t>
      </w:r>
      <w:r>
        <w:rPr>
          <w:spacing w:val="-10"/>
          <w:u w:val="single"/>
        </w:rPr>
        <w:t xml:space="preserve"> </w:t>
      </w:r>
      <w:r>
        <w:rPr>
          <w:u w:val="single"/>
        </w:rPr>
        <w:t>COLLECTION</w:t>
      </w:r>
      <w:r>
        <w:rPr>
          <w:spacing w:val="-10"/>
          <w:u w:val="single"/>
        </w:rPr>
        <w:t xml:space="preserve"> </w:t>
      </w:r>
      <w:r>
        <w:rPr>
          <w:spacing w:val="-2"/>
          <w:u w:val="single"/>
        </w:rPr>
        <w:t>TIMELINE</w:t>
      </w:r>
      <w:r>
        <w:rPr>
          <w:spacing w:val="-2"/>
          <w:u w:val="none"/>
        </w:rPr>
        <w:t>:</w:t>
      </w:r>
    </w:p>
    <w:p w14:paraId="0F6A6EA8">
      <w:pPr>
        <w:spacing w:before="200"/>
        <w:ind w:left="141" w:right="482" w:firstLine="0"/>
        <w:jc w:val="left"/>
        <w:rPr>
          <w:rFonts w:ascii="Arial"/>
          <w:i/>
          <w:sz w:val="20"/>
        </w:rPr>
      </w:pPr>
      <w:r>
        <w:rPr>
          <w:rFonts w:ascii="Arial"/>
          <w:i/>
          <w:sz w:val="20"/>
        </w:rPr>
        <w:t>This</w:t>
      </w:r>
      <w:r>
        <w:rPr>
          <w:rFonts w:ascii="Arial"/>
          <w:i/>
          <w:spacing w:val="-2"/>
          <w:sz w:val="20"/>
        </w:rPr>
        <w:t xml:space="preserve"> </w:t>
      </w:r>
      <w:r>
        <w:rPr>
          <w:rFonts w:ascii="Arial"/>
          <w:i/>
          <w:sz w:val="20"/>
        </w:rPr>
        <w:t>is</w:t>
      </w:r>
      <w:r>
        <w:rPr>
          <w:rFonts w:ascii="Arial"/>
          <w:i/>
          <w:spacing w:val="-2"/>
          <w:sz w:val="20"/>
        </w:rPr>
        <w:t xml:space="preserve"> </w:t>
      </w:r>
      <w:r>
        <w:rPr>
          <w:rFonts w:ascii="Arial"/>
          <w:i/>
          <w:sz w:val="20"/>
        </w:rPr>
        <w:t>a</w:t>
      </w:r>
      <w:r>
        <w:rPr>
          <w:rFonts w:ascii="Arial"/>
          <w:i/>
          <w:spacing w:val="-4"/>
          <w:sz w:val="20"/>
        </w:rPr>
        <w:t xml:space="preserve"> </w:t>
      </w:r>
      <w:r>
        <w:rPr>
          <w:rFonts w:ascii="Arial"/>
          <w:i/>
          <w:sz w:val="20"/>
        </w:rPr>
        <w:t>summarized</w:t>
      </w:r>
      <w:r>
        <w:rPr>
          <w:rFonts w:ascii="Arial"/>
          <w:i/>
          <w:spacing w:val="-2"/>
          <w:sz w:val="20"/>
        </w:rPr>
        <w:t xml:space="preserve"> </w:t>
      </w:r>
      <w:r>
        <w:rPr>
          <w:rFonts w:ascii="Arial"/>
          <w:i/>
          <w:sz w:val="20"/>
        </w:rPr>
        <w:t>and</w:t>
      </w:r>
      <w:r>
        <w:rPr>
          <w:rFonts w:ascii="Arial"/>
          <w:i/>
          <w:spacing w:val="-1"/>
          <w:sz w:val="20"/>
        </w:rPr>
        <w:t xml:space="preserve"> </w:t>
      </w:r>
      <w:r>
        <w:rPr>
          <w:rFonts w:ascii="Arial"/>
          <w:i/>
          <w:sz w:val="20"/>
        </w:rPr>
        <w:t>proposed</w:t>
      </w:r>
      <w:r>
        <w:rPr>
          <w:rFonts w:ascii="Arial"/>
          <w:i/>
          <w:spacing w:val="-4"/>
          <w:sz w:val="20"/>
        </w:rPr>
        <w:t xml:space="preserve"> </w:t>
      </w:r>
      <w:r>
        <w:rPr>
          <w:rFonts w:ascii="Arial"/>
          <w:i/>
          <w:sz w:val="20"/>
        </w:rPr>
        <w:t>timeline</w:t>
      </w:r>
      <w:r>
        <w:rPr>
          <w:rFonts w:ascii="Arial"/>
          <w:i/>
          <w:spacing w:val="-1"/>
          <w:sz w:val="20"/>
        </w:rPr>
        <w:t xml:space="preserve"> </w:t>
      </w:r>
      <w:r>
        <w:rPr>
          <w:rFonts w:ascii="Arial"/>
          <w:i/>
          <w:sz w:val="20"/>
        </w:rPr>
        <w:t>and</w:t>
      </w:r>
      <w:r>
        <w:rPr>
          <w:rFonts w:ascii="Arial"/>
          <w:i/>
          <w:spacing w:val="-3"/>
          <w:sz w:val="20"/>
        </w:rPr>
        <w:t xml:space="preserve"> </w:t>
      </w:r>
      <w:r>
        <w:rPr>
          <w:rFonts w:ascii="Arial"/>
          <w:i/>
          <w:sz w:val="20"/>
        </w:rPr>
        <w:t>may</w:t>
      </w:r>
      <w:r>
        <w:rPr>
          <w:rFonts w:ascii="Arial"/>
          <w:i/>
          <w:spacing w:val="-2"/>
          <w:sz w:val="20"/>
        </w:rPr>
        <w:t xml:space="preserve"> </w:t>
      </w:r>
      <w:r>
        <w:rPr>
          <w:rFonts w:ascii="Arial"/>
          <w:i/>
          <w:sz w:val="20"/>
        </w:rPr>
        <w:t>the</w:t>
      </w:r>
      <w:r>
        <w:rPr>
          <w:rFonts w:ascii="Arial"/>
          <w:i/>
          <w:spacing w:val="-4"/>
          <w:sz w:val="20"/>
        </w:rPr>
        <w:t xml:space="preserve"> </w:t>
      </w:r>
      <w:r>
        <w:rPr>
          <w:rFonts w:ascii="Arial"/>
          <w:i/>
          <w:sz w:val="20"/>
        </w:rPr>
        <w:t>School elect</w:t>
      </w:r>
      <w:r>
        <w:rPr>
          <w:rFonts w:ascii="Arial"/>
          <w:i/>
          <w:spacing w:val="-3"/>
          <w:sz w:val="20"/>
        </w:rPr>
        <w:t xml:space="preserve"> </w:t>
      </w:r>
      <w:r>
        <w:rPr>
          <w:rFonts w:ascii="Arial"/>
          <w:i/>
          <w:sz w:val="20"/>
        </w:rPr>
        <w:t>to</w:t>
      </w:r>
      <w:r>
        <w:rPr>
          <w:rFonts w:ascii="Arial"/>
          <w:i/>
          <w:spacing w:val="-3"/>
          <w:sz w:val="20"/>
        </w:rPr>
        <w:t xml:space="preserve"> </w:t>
      </w:r>
      <w:r>
        <w:rPr>
          <w:rFonts w:ascii="Arial"/>
          <w:i/>
          <w:sz w:val="20"/>
        </w:rPr>
        <w:t>deviate</w:t>
      </w:r>
      <w:r>
        <w:rPr>
          <w:rFonts w:ascii="Arial"/>
          <w:i/>
          <w:spacing w:val="-1"/>
          <w:sz w:val="20"/>
        </w:rPr>
        <w:t xml:space="preserve"> </w:t>
      </w:r>
      <w:r>
        <w:rPr>
          <w:rFonts w:ascii="Arial"/>
          <w:i/>
          <w:sz w:val="20"/>
        </w:rPr>
        <w:t>from</w:t>
      </w:r>
      <w:r>
        <w:rPr>
          <w:rFonts w:ascii="Arial"/>
          <w:i/>
          <w:spacing w:val="-3"/>
          <w:sz w:val="20"/>
        </w:rPr>
        <w:t xml:space="preserve"> </w:t>
      </w:r>
      <w:r>
        <w:rPr>
          <w:rFonts w:ascii="Arial"/>
          <w:i/>
          <w:sz w:val="20"/>
        </w:rPr>
        <w:t>this</w:t>
      </w:r>
      <w:r>
        <w:rPr>
          <w:rFonts w:ascii="Arial"/>
          <w:i/>
          <w:spacing w:val="-2"/>
          <w:sz w:val="20"/>
        </w:rPr>
        <w:t xml:space="preserve"> </w:t>
      </w:r>
      <w:r>
        <w:rPr>
          <w:rFonts w:ascii="Arial"/>
          <w:i/>
          <w:sz w:val="20"/>
        </w:rPr>
        <w:t>timeline,</w:t>
      </w:r>
      <w:r>
        <w:rPr>
          <w:rFonts w:ascii="Arial"/>
          <w:i/>
          <w:spacing w:val="-3"/>
          <w:sz w:val="20"/>
        </w:rPr>
        <w:t xml:space="preserve"> </w:t>
      </w:r>
      <w:r>
        <w:rPr>
          <w:rFonts w:ascii="Arial"/>
          <w:i/>
          <w:sz w:val="20"/>
        </w:rPr>
        <w:t>at</w:t>
      </w:r>
      <w:r>
        <w:rPr>
          <w:rFonts w:ascii="Arial"/>
          <w:i/>
          <w:spacing w:val="-3"/>
          <w:sz w:val="20"/>
        </w:rPr>
        <w:t xml:space="preserve"> </w:t>
      </w:r>
      <w:r>
        <w:rPr>
          <w:rFonts w:ascii="Arial"/>
          <w:i/>
          <w:sz w:val="20"/>
        </w:rPr>
        <w:t>their</w:t>
      </w:r>
      <w:r>
        <w:rPr>
          <w:rFonts w:ascii="Arial"/>
          <w:i/>
          <w:spacing w:val="-2"/>
          <w:sz w:val="20"/>
        </w:rPr>
        <w:t xml:space="preserve"> </w:t>
      </w:r>
      <w:r>
        <w:rPr>
          <w:rFonts w:ascii="Arial"/>
          <w:i/>
          <w:sz w:val="20"/>
        </w:rPr>
        <w:t>own discretion, should they deem it necessary.</w:t>
      </w:r>
    </w:p>
    <w:p w14:paraId="6608AEF9">
      <w:pPr>
        <w:pStyle w:val="4"/>
        <w:numPr>
          <w:ilvl w:val="2"/>
          <w:numId w:val="1"/>
        </w:numPr>
        <w:tabs>
          <w:tab w:val="left" w:pos="1221"/>
        </w:tabs>
        <w:spacing w:before="1" w:after="0" w:line="240" w:lineRule="auto"/>
        <w:ind w:left="1221" w:right="0" w:hanging="720"/>
        <w:jc w:val="left"/>
        <w:rPr>
          <w:rFonts w:ascii="Arial MT"/>
          <w:b w:val="0"/>
          <w:u w:val="none"/>
        </w:rPr>
      </w:pPr>
      <w:r>
        <w:rPr>
          <w:u w:val="none"/>
        </w:rPr>
        <w:t>One</w:t>
      </w:r>
      <w:r>
        <w:rPr>
          <w:spacing w:val="-7"/>
          <w:u w:val="none"/>
        </w:rPr>
        <w:t xml:space="preserve"> </w:t>
      </w:r>
      <w:r>
        <w:rPr>
          <w:u w:val="none"/>
        </w:rPr>
        <w:t>month</w:t>
      </w:r>
      <w:r>
        <w:rPr>
          <w:spacing w:val="-5"/>
          <w:u w:val="none"/>
        </w:rPr>
        <w:t xml:space="preserve"> </w:t>
      </w:r>
      <w:r>
        <w:rPr>
          <w:u w:val="none"/>
        </w:rPr>
        <w:t>in</w:t>
      </w:r>
      <w:r>
        <w:rPr>
          <w:spacing w:val="-6"/>
          <w:u w:val="none"/>
        </w:rPr>
        <w:t xml:space="preserve"> </w:t>
      </w:r>
      <w:r>
        <w:rPr>
          <w:u w:val="none"/>
        </w:rPr>
        <w:t>arrears</w:t>
      </w:r>
      <w:r>
        <w:rPr>
          <w:spacing w:val="-5"/>
          <w:u w:val="none"/>
        </w:rPr>
        <w:t xml:space="preserve"> </w:t>
      </w:r>
      <w:r>
        <w:rPr>
          <w:rFonts w:ascii="Arial MT"/>
          <w:b w:val="0"/>
          <w:spacing w:val="-10"/>
          <w:u w:val="none"/>
        </w:rPr>
        <w:t>:</w:t>
      </w:r>
    </w:p>
    <w:p w14:paraId="4D17D6EC">
      <w:pPr>
        <w:pStyle w:val="7"/>
        <w:ind w:left="707"/>
      </w:pPr>
      <w:r>
        <w:t>A</w:t>
      </w:r>
      <w:r>
        <w:rPr>
          <w:spacing w:val="-4"/>
        </w:rPr>
        <w:t xml:space="preserve"> </w:t>
      </w:r>
      <w:r>
        <w:t>warning</w:t>
      </w:r>
      <w:r>
        <w:rPr>
          <w:spacing w:val="-4"/>
        </w:rPr>
        <w:t xml:space="preserve"> </w:t>
      </w:r>
      <w:r>
        <w:t>will</w:t>
      </w:r>
      <w:r>
        <w:rPr>
          <w:spacing w:val="-3"/>
        </w:rPr>
        <w:t xml:space="preserve"> </w:t>
      </w:r>
      <w:r>
        <w:t>be</w:t>
      </w:r>
      <w:r>
        <w:rPr>
          <w:spacing w:val="-3"/>
        </w:rPr>
        <w:t xml:space="preserve"> </w:t>
      </w:r>
      <w:r>
        <w:t>issued</w:t>
      </w:r>
      <w:r>
        <w:rPr>
          <w:spacing w:val="-2"/>
        </w:rPr>
        <w:t xml:space="preserve"> </w:t>
      </w:r>
      <w:r>
        <w:t>by</w:t>
      </w:r>
      <w:r>
        <w:rPr>
          <w:spacing w:val="-1"/>
        </w:rPr>
        <w:t xml:space="preserve"> </w:t>
      </w:r>
      <w:r>
        <w:t>the</w:t>
      </w:r>
      <w:r>
        <w:rPr>
          <w:spacing w:val="-2"/>
        </w:rPr>
        <w:t xml:space="preserve"> </w:t>
      </w:r>
      <w:r>
        <w:t>School</w:t>
      </w:r>
      <w:r>
        <w:rPr>
          <w:spacing w:val="-5"/>
        </w:rPr>
        <w:t xml:space="preserve"> </w:t>
      </w:r>
      <w:r>
        <w:t>to</w:t>
      </w:r>
      <w:r>
        <w:rPr>
          <w:spacing w:val="-4"/>
        </w:rPr>
        <w:t xml:space="preserve"> </w:t>
      </w:r>
      <w:r>
        <w:t>parents/legal</w:t>
      </w:r>
      <w:r>
        <w:rPr>
          <w:spacing w:val="-3"/>
        </w:rPr>
        <w:t xml:space="preserve"> </w:t>
      </w:r>
      <w:r>
        <w:t>guardians/person</w:t>
      </w:r>
      <w:r>
        <w:rPr>
          <w:spacing w:val="-5"/>
        </w:rPr>
        <w:t xml:space="preserve"> </w:t>
      </w:r>
      <w:r>
        <w:t>responsible</w:t>
      </w:r>
      <w:r>
        <w:rPr>
          <w:spacing w:val="-2"/>
        </w:rPr>
        <w:t xml:space="preserve"> </w:t>
      </w:r>
      <w:r>
        <w:t>for</w:t>
      </w:r>
      <w:r>
        <w:rPr>
          <w:spacing w:val="-4"/>
        </w:rPr>
        <w:t xml:space="preserve"> </w:t>
      </w:r>
      <w:r>
        <w:t>account,</w:t>
      </w:r>
      <w:r>
        <w:rPr>
          <w:spacing w:val="-4"/>
        </w:rPr>
        <w:t xml:space="preserve"> </w:t>
      </w:r>
      <w:r>
        <w:t>to</w:t>
      </w:r>
      <w:r>
        <w:rPr>
          <w:spacing w:val="-2"/>
        </w:rPr>
        <w:t xml:space="preserve"> </w:t>
      </w:r>
      <w:r>
        <w:t>effect</w:t>
      </w:r>
      <w:r>
        <w:rPr>
          <w:spacing w:val="-4"/>
        </w:rPr>
        <w:t xml:space="preserve"> </w:t>
      </w:r>
      <w:r>
        <w:t>full payment within 7 (seven) days;</w:t>
      </w:r>
    </w:p>
    <w:p w14:paraId="6537171F">
      <w:pPr>
        <w:pStyle w:val="4"/>
        <w:numPr>
          <w:ilvl w:val="2"/>
          <w:numId w:val="1"/>
        </w:numPr>
        <w:tabs>
          <w:tab w:val="left" w:pos="1221"/>
        </w:tabs>
        <w:spacing w:before="229" w:after="0" w:line="240" w:lineRule="auto"/>
        <w:ind w:left="1221" w:right="0" w:hanging="720"/>
        <w:jc w:val="left"/>
        <w:rPr>
          <w:rFonts w:ascii="Arial MT" w:hAnsi="Arial MT"/>
          <w:b w:val="0"/>
          <w:u w:val="none"/>
        </w:rPr>
      </w:pPr>
      <w:r>
        <w:rPr>
          <w:u w:val="none"/>
        </w:rPr>
        <w:t>Two</w:t>
      </w:r>
      <w:r>
        <w:rPr>
          <w:spacing w:val="-6"/>
          <w:u w:val="none"/>
        </w:rPr>
        <w:t xml:space="preserve"> </w:t>
      </w:r>
      <w:r>
        <w:rPr>
          <w:u w:val="none"/>
        </w:rPr>
        <w:t>month’s</w:t>
      </w:r>
      <w:r>
        <w:rPr>
          <w:spacing w:val="-8"/>
          <w:u w:val="none"/>
        </w:rPr>
        <w:t xml:space="preserve"> </w:t>
      </w:r>
      <w:r>
        <w:rPr>
          <w:u w:val="none"/>
        </w:rPr>
        <w:t>in</w:t>
      </w:r>
      <w:r>
        <w:rPr>
          <w:spacing w:val="-7"/>
          <w:u w:val="none"/>
        </w:rPr>
        <w:t xml:space="preserve"> </w:t>
      </w:r>
      <w:r>
        <w:rPr>
          <w:u w:val="none"/>
        </w:rPr>
        <w:t>arrears</w:t>
      </w:r>
      <w:r>
        <w:rPr>
          <w:spacing w:val="-4"/>
          <w:u w:val="none"/>
        </w:rPr>
        <w:t xml:space="preserve"> </w:t>
      </w:r>
      <w:r>
        <w:rPr>
          <w:rFonts w:ascii="Arial MT" w:hAnsi="Arial MT"/>
          <w:b w:val="0"/>
          <w:spacing w:val="-10"/>
          <w:u w:val="none"/>
        </w:rPr>
        <w:t>:</w:t>
      </w:r>
    </w:p>
    <w:p w14:paraId="1F039958">
      <w:pPr>
        <w:pStyle w:val="7"/>
        <w:ind w:left="707"/>
        <w:rPr>
          <w:rFonts w:hint="default"/>
          <w:lang w:val="en-US"/>
        </w:rPr>
      </w:pPr>
      <w:r>
        <w:t>Account will be handed over to attorneys, for formal debt collection procedures of which the parents/legal guardians/person</w:t>
      </w:r>
      <w:r>
        <w:rPr>
          <w:spacing w:val="-4"/>
        </w:rPr>
        <w:t xml:space="preserve"> </w:t>
      </w:r>
      <w:r>
        <w:t>responsible</w:t>
      </w:r>
      <w:r>
        <w:rPr>
          <w:spacing w:val="-1"/>
        </w:rPr>
        <w:t xml:space="preserve"> </w:t>
      </w:r>
      <w:r>
        <w:t>for</w:t>
      </w:r>
      <w:r>
        <w:rPr>
          <w:spacing w:val="-3"/>
        </w:rPr>
        <w:t xml:space="preserve"> </w:t>
      </w:r>
      <w:r>
        <w:t>account,</w:t>
      </w:r>
      <w:r>
        <w:rPr>
          <w:spacing w:val="-3"/>
        </w:rPr>
        <w:t xml:space="preserve"> </w:t>
      </w:r>
      <w:r>
        <w:t>will</w:t>
      </w:r>
      <w:r>
        <w:rPr>
          <w:spacing w:val="-4"/>
        </w:rPr>
        <w:t xml:space="preserve"> </w:t>
      </w:r>
      <w:r>
        <w:t>be</w:t>
      </w:r>
      <w:r>
        <w:rPr>
          <w:spacing w:val="-3"/>
        </w:rPr>
        <w:t xml:space="preserve"> </w:t>
      </w:r>
      <w:r>
        <w:t>liable</w:t>
      </w:r>
      <w:r>
        <w:rPr>
          <w:spacing w:val="-3"/>
        </w:rPr>
        <w:t xml:space="preserve"> </w:t>
      </w:r>
      <w:r>
        <w:t>for</w:t>
      </w:r>
      <w:r>
        <w:rPr>
          <w:spacing w:val="-3"/>
        </w:rPr>
        <w:t xml:space="preserve"> </w:t>
      </w:r>
      <w:r>
        <w:t>the</w:t>
      </w:r>
      <w:r>
        <w:rPr>
          <w:spacing w:val="-3"/>
        </w:rPr>
        <w:t xml:space="preserve"> </w:t>
      </w:r>
      <w:r>
        <w:t>legal</w:t>
      </w:r>
      <w:r>
        <w:rPr>
          <w:spacing w:val="-4"/>
        </w:rPr>
        <w:t xml:space="preserve"> </w:t>
      </w:r>
      <w:r>
        <w:t>costs</w:t>
      </w:r>
      <w:r>
        <w:rPr>
          <w:spacing w:val="-2"/>
        </w:rPr>
        <w:t xml:space="preserve"> </w:t>
      </w:r>
      <w:r>
        <w:t>on</w:t>
      </w:r>
      <w:r>
        <w:rPr>
          <w:spacing w:val="-3"/>
        </w:rPr>
        <w:t xml:space="preserve"> </w:t>
      </w:r>
      <w:r>
        <w:t>an attorney-and-own-client</w:t>
      </w:r>
      <w:r>
        <w:rPr>
          <w:spacing w:val="-3"/>
        </w:rPr>
        <w:t xml:space="preserve"> </w:t>
      </w:r>
      <w:r>
        <w:t>scale.</w:t>
      </w:r>
      <w:r>
        <w:rPr>
          <w:rFonts w:hint="default"/>
          <w:lang w:val="en-US"/>
        </w:rPr>
        <w:t xml:space="preserve"> The Learner will be requested to leave the School immediately.</w:t>
      </w:r>
    </w:p>
    <w:p w14:paraId="504603DF">
      <w:pPr>
        <w:pStyle w:val="7"/>
        <w:spacing w:before="2"/>
      </w:pPr>
    </w:p>
    <w:p w14:paraId="4BD635FA">
      <w:pPr>
        <w:pStyle w:val="7"/>
        <w:spacing w:before="199"/>
      </w:pPr>
    </w:p>
    <w:p w14:paraId="478FA7FB">
      <w:pPr>
        <w:pStyle w:val="3"/>
        <w:numPr>
          <w:ilvl w:val="0"/>
          <w:numId w:val="1"/>
        </w:numPr>
        <w:tabs>
          <w:tab w:val="left" w:pos="423"/>
        </w:tabs>
        <w:spacing w:before="1" w:after="0" w:line="240" w:lineRule="auto"/>
        <w:ind w:left="423" w:right="0" w:hanging="282"/>
        <w:jc w:val="left"/>
        <w:rPr>
          <w:u w:val="none"/>
        </w:rPr>
      </w:pPr>
      <w:r>
        <w:rPr>
          <w:spacing w:val="-2"/>
          <w:u w:val="single"/>
        </w:rPr>
        <w:t>WEEKENDS</w:t>
      </w:r>
    </w:p>
    <w:p w14:paraId="0ED35559">
      <w:pPr>
        <w:pStyle w:val="7"/>
        <w:spacing w:before="36" w:line="276" w:lineRule="auto"/>
        <w:ind w:left="424" w:right="158"/>
        <w:jc w:val="both"/>
      </w:pPr>
      <w:r>
        <w:t>I</w:t>
      </w:r>
      <w:r>
        <w:rPr>
          <w:spacing w:val="-3"/>
        </w:rPr>
        <w:t xml:space="preserve"> </w:t>
      </w:r>
      <w:r>
        <w:t>understand</w:t>
      </w:r>
      <w:r>
        <w:rPr>
          <w:spacing w:val="-1"/>
        </w:rPr>
        <w:t xml:space="preserve"> </w:t>
      </w:r>
      <w:r>
        <w:t>that</w:t>
      </w:r>
      <w:r>
        <w:rPr>
          <w:spacing w:val="-1"/>
        </w:rPr>
        <w:t xml:space="preserve"> </w:t>
      </w:r>
      <w:r>
        <w:t>my</w:t>
      </w:r>
      <w:r>
        <w:rPr>
          <w:spacing w:val="-2"/>
        </w:rPr>
        <w:t xml:space="preserve"> </w:t>
      </w:r>
      <w:r>
        <w:t>child</w:t>
      </w:r>
      <w:r>
        <w:rPr>
          <w:spacing w:val="-3"/>
        </w:rPr>
        <w:t xml:space="preserve"> </w:t>
      </w:r>
      <w:r>
        <w:t>cannot</w:t>
      </w:r>
      <w:r>
        <w:rPr>
          <w:spacing w:val="-3"/>
        </w:rPr>
        <w:t xml:space="preserve"> </w:t>
      </w:r>
      <w:r>
        <w:t>stay</w:t>
      </w:r>
      <w:r>
        <w:rPr>
          <w:spacing w:val="-2"/>
        </w:rPr>
        <w:t xml:space="preserve"> </w:t>
      </w:r>
      <w:r>
        <w:t>at</w:t>
      </w:r>
      <w:r>
        <w:rPr>
          <w:spacing w:val="-1"/>
        </w:rPr>
        <w:t xml:space="preserve"> </w:t>
      </w:r>
      <w:r>
        <w:t>the</w:t>
      </w:r>
      <w:r>
        <w:rPr>
          <w:spacing w:val="-2"/>
        </w:rPr>
        <w:t xml:space="preserve"> </w:t>
      </w:r>
      <w:r>
        <w:t>hostel</w:t>
      </w:r>
      <w:r>
        <w:rPr>
          <w:spacing w:val="-4"/>
        </w:rPr>
        <w:t xml:space="preserve"> </w:t>
      </w:r>
      <w:r>
        <w:t>over weekends,</w:t>
      </w:r>
      <w:r>
        <w:rPr>
          <w:spacing w:val="-2"/>
        </w:rPr>
        <w:t xml:space="preserve"> </w:t>
      </w:r>
      <w:r>
        <w:t>and</w:t>
      </w:r>
      <w:r>
        <w:rPr>
          <w:spacing w:val="-3"/>
        </w:rPr>
        <w:t xml:space="preserve"> </w:t>
      </w:r>
      <w:r>
        <w:t>I</w:t>
      </w:r>
      <w:r>
        <w:rPr>
          <w:spacing w:val="-3"/>
        </w:rPr>
        <w:t xml:space="preserve"> </w:t>
      </w:r>
      <w:r>
        <w:t>undertake</w:t>
      </w:r>
      <w:r>
        <w:rPr>
          <w:spacing w:val="-3"/>
        </w:rPr>
        <w:t xml:space="preserve"> </w:t>
      </w:r>
      <w:r>
        <w:t>to</w:t>
      </w:r>
      <w:r>
        <w:rPr>
          <w:spacing w:val="-3"/>
        </w:rPr>
        <w:t xml:space="preserve"> </w:t>
      </w:r>
      <w:r>
        <w:t>collect</w:t>
      </w:r>
      <w:r>
        <w:rPr>
          <w:spacing w:val="-3"/>
        </w:rPr>
        <w:t xml:space="preserve"> </w:t>
      </w:r>
      <w:r>
        <w:t>my</w:t>
      </w:r>
      <w:r>
        <w:rPr>
          <w:spacing w:val="-2"/>
        </w:rPr>
        <w:t xml:space="preserve"> </w:t>
      </w:r>
      <w:r>
        <w:t>child</w:t>
      </w:r>
      <w:r>
        <w:rPr>
          <w:spacing w:val="-1"/>
        </w:rPr>
        <w:t xml:space="preserve"> </w:t>
      </w:r>
      <w:r>
        <w:t>by 16h00</w:t>
      </w:r>
      <w:r>
        <w:rPr>
          <w:spacing w:val="-3"/>
        </w:rPr>
        <w:t xml:space="preserve"> </w:t>
      </w:r>
      <w:r>
        <w:t xml:space="preserve">every </w:t>
      </w:r>
      <w:r>
        <w:rPr>
          <w:spacing w:val="-2"/>
        </w:rPr>
        <w:t>Friday.</w:t>
      </w:r>
    </w:p>
    <w:p w14:paraId="24EE7BD4">
      <w:pPr>
        <w:pStyle w:val="7"/>
        <w:spacing w:before="33"/>
      </w:pPr>
    </w:p>
    <w:p w14:paraId="4C3A0AB2">
      <w:pPr>
        <w:pStyle w:val="3"/>
        <w:numPr>
          <w:ilvl w:val="0"/>
          <w:numId w:val="1"/>
        </w:numPr>
        <w:tabs>
          <w:tab w:val="left" w:pos="423"/>
        </w:tabs>
        <w:spacing w:before="0" w:after="0" w:line="240" w:lineRule="auto"/>
        <w:ind w:left="423" w:right="0" w:hanging="282"/>
        <w:jc w:val="left"/>
        <w:rPr>
          <w:u w:val="none"/>
        </w:rPr>
      </w:pPr>
      <w:r>
        <w:rPr>
          <w:u w:val="single"/>
        </w:rPr>
        <w:t>SCHOOL</w:t>
      </w:r>
      <w:r>
        <w:rPr>
          <w:spacing w:val="-9"/>
          <w:u w:val="single"/>
        </w:rPr>
        <w:t xml:space="preserve"> </w:t>
      </w:r>
      <w:r>
        <w:rPr>
          <w:spacing w:val="-2"/>
          <w:u w:val="single"/>
        </w:rPr>
        <w:t>HOLIDAYS</w:t>
      </w:r>
    </w:p>
    <w:p w14:paraId="44A4604E">
      <w:pPr>
        <w:pStyle w:val="7"/>
        <w:spacing w:before="34"/>
        <w:ind w:left="424"/>
      </w:pPr>
      <w:r>
        <w:t>The</w:t>
      </w:r>
      <w:r>
        <w:rPr>
          <w:spacing w:val="-9"/>
        </w:rPr>
        <w:t xml:space="preserve"> </w:t>
      </w:r>
      <w:r>
        <w:t>hostel</w:t>
      </w:r>
      <w:r>
        <w:rPr>
          <w:spacing w:val="-8"/>
        </w:rPr>
        <w:t xml:space="preserve"> </w:t>
      </w:r>
      <w:r>
        <w:t>will</w:t>
      </w:r>
      <w:r>
        <w:rPr>
          <w:spacing w:val="-6"/>
        </w:rPr>
        <w:t xml:space="preserve"> </w:t>
      </w:r>
      <w:r>
        <w:t>be</w:t>
      </w:r>
      <w:r>
        <w:rPr>
          <w:spacing w:val="-6"/>
        </w:rPr>
        <w:t xml:space="preserve"> </w:t>
      </w:r>
      <w:r>
        <w:t>closed</w:t>
      </w:r>
      <w:r>
        <w:rPr>
          <w:spacing w:val="-8"/>
        </w:rPr>
        <w:t xml:space="preserve"> </w:t>
      </w:r>
      <w:r>
        <w:t>during</w:t>
      </w:r>
      <w:r>
        <w:rPr>
          <w:spacing w:val="-7"/>
        </w:rPr>
        <w:t xml:space="preserve"> </w:t>
      </w:r>
      <w:r>
        <w:t>scheduled</w:t>
      </w:r>
      <w:r>
        <w:rPr>
          <w:spacing w:val="-6"/>
        </w:rPr>
        <w:t xml:space="preserve"> </w:t>
      </w:r>
      <w:r>
        <w:t>school</w:t>
      </w:r>
      <w:r>
        <w:rPr>
          <w:spacing w:val="-6"/>
        </w:rPr>
        <w:t xml:space="preserve"> </w:t>
      </w:r>
      <w:r>
        <w:t>holidays,</w:t>
      </w:r>
      <w:r>
        <w:rPr>
          <w:spacing w:val="-7"/>
        </w:rPr>
        <w:t xml:space="preserve"> </w:t>
      </w:r>
      <w:r>
        <w:t>as</w:t>
      </w:r>
      <w:r>
        <w:rPr>
          <w:spacing w:val="-6"/>
        </w:rPr>
        <w:t xml:space="preserve"> </w:t>
      </w:r>
      <w:r>
        <w:t>stipulated</w:t>
      </w:r>
      <w:r>
        <w:rPr>
          <w:spacing w:val="-7"/>
        </w:rPr>
        <w:t xml:space="preserve"> </w:t>
      </w:r>
      <w:r>
        <w:t>in</w:t>
      </w:r>
      <w:r>
        <w:rPr>
          <w:spacing w:val="-5"/>
        </w:rPr>
        <w:t xml:space="preserve"> </w:t>
      </w:r>
      <w:r>
        <w:t>the</w:t>
      </w:r>
      <w:r>
        <w:rPr>
          <w:spacing w:val="-8"/>
        </w:rPr>
        <w:t xml:space="preserve"> </w:t>
      </w:r>
      <w:r>
        <w:t>school</w:t>
      </w:r>
      <w:r>
        <w:rPr>
          <w:spacing w:val="-8"/>
        </w:rPr>
        <w:t xml:space="preserve"> </w:t>
      </w:r>
      <w:r>
        <w:rPr>
          <w:spacing w:val="-2"/>
        </w:rPr>
        <w:t>calendar.</w:t>
      </w:r>
    </w:p>
    <w:p w14:paraId="2CA9B602">
      <w:pPr>
        <w:pStyle w:val="7"/>
        <w:spacing w:before="70"/>
      </w:pPr>
    </w:p>
    <w:p w14:paraId="636A9F20">
      <w:pPr>
        <w:pStyle w:val="3"/>
        <w:numPr>
          <w:ilvl w:val="0"/>
          <w:numId w:val="1"/>
        </w:numPr>
        <w:tabs>
          <w:tab w:val="left" w:pos="423"/>
        </w:tabs>
        <w:spacing w:before="0" w:after="0" w:line="240" w:lineRule="auto"/>
        <w:ind w:left="423" w:right="0" w:hanging="282"/>
        <w:jc w:val="left"/>
        <w:rPr>
          <w:u w:val="none"/>
        </w:rPr>
      </w:pPr>
      <w:r>
        <w:rPr>
          <w:spacing w:val="-2"/>
          <w:u w:val="single"/>
        </w:rPr>
        <w:t>MEALS</w:t>
      </w:r>
    </w:p>
    <w:p w14:paraId="0FEBF615">
      <w:pPr>
        <w:pStyle w:val="7"/>
        <w:spacing w:before="35"/>
        <w:ind w:left="424"/>
      </w:pPr>
      <w:r>
        <w:t>Boarders</w:t>
      </w:r>
      <w:r>
        <w:rPr>
          <w:spacing w:val="-6"/>
        </w:rPr>
        <w:t xml:space="preserve"> </w:t>
      </w:r>
      <w:r>
        <w:t>will</w:t>
      </w:r>
      <w:r>
        <w:rPr>
          <w:spacing w:val="-6"/>
        </w:rPr>
        <w:t xml:space="preserve"> </w:t>
      </w:r>
      <w:r>
        <w:t>be</w:t>
      </w:r>
      <w:r>
        <w:rPr>
          <w:spacing w:val="-9"/>
        </w:rPr>
        <w:t xml:space="preserve"> </w:t>
      </w:r>
      <w:r>
        <w:t>provided</w:t>
      </w:r>
      <w:r>
        <w:rPr>
          <w:spacing w:val="-7"/>
        </w:rPr>
        <w:t xml:space="preserve"> </w:t>
      </w:r>
      <w:r>
        <w:t>with</w:t>
      </w:r>
      <w:r>
        <w:rPr>
          <w:spacing w:val="-6"/>
        </w:rPr>
        <w:t xml:space="preserve"> </w:t>
      </w:r>
      <w:r>
        <w:t>breakfast,</w:t>
      </w:r>
      <w:r>
        <w:rPr>
          <w:spacing w:val="-5"/>
        </w:rPr>
        <w:t xml:space="preserve"> </w:t>
      </w:r>
      <w:r>
        <w:t>lunch,</w:t>
      </w:r>
      <w:r>
        <w:rPr>
          <w:spacing w:val="-7"/>
        </w:rPr>
        <w:t xml:space="preserve"> </w:t>
      </w:r>
      <w:r>
        <w:t>a</w:t>
      </w:r>
      <w:r>
        <w:rPr>
          <w:spacing w:val="-6"/>
        </w:rPr>
        <w:t xml:space="preserve"> </w:t>
      </w:r>
      <w:r>
        <w:t>mid-afternoon</w:t>
      </w:r>
      <w:r>
        <w:rPr>
          <w:spacing w:val="-8"/>
        </w:rPr>
        <w:t xml:space="preserve"> </w:t>
      </w:r>
      <w:r>
        <w:t>snack</w:t>
      </w:r>
      <w:r>
        <w:rPr>
          <w:spacing w:val="-7"/>
        </w:rPr>
        <w:t xml:space="preserve"> </w:t>
      </w:r>
      <w:r>
        <w:t>and</w:t>
      </w:r>
      <w:r>
        <w:rPr>
          <w:spacing w:val="-7"/>
        </w:rPr>
        <w:t xml:space="preserve"> </w:t>
      </w:r>
      <w:r>
        <w:rPr>
          <w:spacing w:val="-2"/>
        </w:rPr>
        <w:t>supper.</w:t>
      </w:r>
    </w:p>
    <w:p w14:paraId="49D78199">
      <w:pPr>
        <w:pStyle w:val="7"/>
        <w:spacing w:before="68"/>
      </w:pPr>
    </w:p>
    <w:p w14:paraId="5F0A7EF5">
      <w:pPr>
        <w:pStyle w:val="3"/>
        <w:numPr>
          <w:ilvl w:val="0"/>
          <w:numId w:val="1"/>
        </w:numPr>
        <w:tabs>
          <w:tab w:val="left" w:pos="423"/>
        </w:tabs>
        <w:spacing w:before="0" w:after="0" w:line="240" w:lineRule="auto"/>
        <w:ind w:left="423" w:right="0" w:hanging="282"/>
        <w:jc w:val="left"/>
        <w:rPr>
          <w:u w:val="none"/>
        </w:rPr>
      </w:pPr>
      <w:r>
        <w:rPr>
          <w:spacing w:val="-2"/>
          <w:u w:val="single"/>
        </w:rPr>
        <w:t>LAUNDRY</w:t>
      </w:r>
    </w:p>
    <w:p w14:paraId="4193B40C">
      <w:pPr>
        <w:pStyle w:val="7"/>
        <w:spacing w:before="37" w:line="276" w:lineRule="auto"/>
        <w:ind w:left="424" w:right="137"/>
        <w:jc w:val="both"/>
        <w:rPr>
          <w:rFonts w:hint="default"/>
          <w:lang w:val="en-US"/>
        </w:rPr>
      </w:pPr>
      <w:r>
        <w:t>The hostel doe</w:t>
      </w:r>
      <w:r>
        <w:rPr>
          <w:rFonts w:hint="default"/>
          <w:lang w:val="en-US"/>
        </w:rPr>
        <w:t>s not</w:t>
      </w:r>
      <w:r>
        <w:t xml:space="preserve"> have a laundry service. Adequate clothing (including </w:t>
      </w:r>
      <w:r>
        <w:rPr>
          <w:rFonts w:hint="default"/>
          <w:lang w:val="en-US"/>
        </w:rPr>
        <w:t xml:space="preserve">5 x </w:t>
      </w:r>
      <w:r>
        <w:t>school uniforms) must be packed for the boarders. Please send a laundry bag with your child so that we can put the dirty clothing in the bag</w:t>
      </w:r>
      <w:r>
        <w:rPr>
          <w:spacing w:val="12"/>
        </w:rPr>
        <w:t xml:space="preserve"> </w:t>
      </w:r>
      <w:r>
        <w:t>(plastic or material it doesn’t matter)</w:t>
      </w:r>
      <w:r>
        <w:rPr>
          <w:rFonts w:hint="default"/>
          <w:lang w:val="en-US"/>
        </w:rPr>
        <w:t xml:space="preserve"> Please ensure ALL clothing, shoes and any belongings are marked with childs name.</w:t>
      </w:r>
    </w:p>
    <w:p w14:paraId="5A00A585">
      <w:pPr>
        <w:pStyle w:val="7"/>
        <w:spacing w:before="37" w:line="276" w:lineRule="auto"/>
        <w:ind w:left="424" w:right="137"/>
        <w:jc w:val="both"/>
        <w:rPr>
          <w:rFonts w:hint="default"/>
          <w:lang w:val="en-US"/>
        </w:rPr>
      </w:pPr>
    </w:p>
    <w:p w14:paraId="2FA69BB9">
      <w:pPr>
        <w:pStyle w:val="7"/>
        <w:spacing w:before="37" w:line="276" w:lineRule="auto"/>
        <w:ind w:left="424" w:right="137"/>
        <w:jc w:val="both"/>
        <w:rPr>
          <w:rFonts w:hint="default"/>
          <w:lang w:val="en-US"/>
        </w:rPr>
      </w:pPr>
    </w:p>
    <w:p w14:paraId="246A8E9A">
      <w:pPr>
        <w:pStyle w:val="7"/>
        <w:spacing w:before="37" w:line="276" w:lineRule="auto"/>
        <w:ind w:left="424" w:right="137"/>
        <w:jc w:val="both"/>
        <w:rPr>
          <w:rFonts w:hint="default"/>
          <w:lang w:val="en-US"/>
        </w:rPr>
      </w:pPr>
    </w:p>
    <w:p w14:paraId="06DE7407">
      <w:pPr>
        <w:pStyle w:val="7"/>
        <w:spacing w:before="37" w:line="276" w:lineRule="auto"/>
        <w:ind w:left="424" w:right="137"/>
        <w:jc w:val="both"/>
        <w:rPr>
          <w:rFonts w:hint="default"/>
          <w:lang w:val="en-US"/>
        </w:rPr>
      </w:pPr>
    </w:p>
    <w:p w14:paraId="69D5247C">
      <w:pPr>
        <w:pStyle w:val="7"/>
        <w:spacing w:before="37" w:line="276" w:lineRule="auto"/>
        <w:ind w:left="424" w:right="137"/>
        <w:jc w:val="both"/>
        <w:rPr>
          <w:rFonts w:hint="default"/>
          <w:lang w:val="en-US"/>
        </w:rPr>
      </w:pPr>
    </w:p>
    <w:p w14:paraId="142BC196">
      <w:pPr>
        <w:pStyle w:val="7"/>
        <w:spacing w:before="37" w:line="276" w:lineRule="auto"/>
        <w:ind w:left="424" w:right="137"/>
        <w:jc w:val="both"/>
        <w:rPr>
          <w:rFonts w:hint="default"/>
          <w:lang w:val="en-US"/>
        </w:rPr>
      </w:pPr>
    </w:p>
    <w:p w14:paraId="3A385B42">
      <w:pPr>
        <w:pStyle w:val="7"/>
        <w:numPr>
          <w:ilvl w:val="0"/>
          <w:numId w:val="1"/>
        </w:numPr>
        <w:spacing w:before="37" w:line="276" w:lineRule="auto"/>
        <w:ind w:left="423" w:leftChars="0" w:right="137" w:hanging="282" w:firstLineChars="0"/>
        <w:jc w:val="both"/>
        <w:rPr>
          <w:rFonts w:hint="default"/>
          <w:lang w:val="en-US"/>
        </w:rPr>
      </w:pPr>
      <w:r>
        <w:rPr>
          <w:rFonts w:hint="default"/>
          <w:b/>
          <w:bCs/>
          <w:u w:val="single"/>
          <w:lang w:val="en-US"/>
        </w:rPr>
        <w:t>CLOTHING TO BE PROVIDED BY PARENT</w:t>
      </w:r>
      <w:r>
        <w:rPr>
          <w:rFonts w:hint="default"/>
          <w:b w:val="0"/>
          <w:bCs w:val="0"/>
          <w:u w:val="none"/>
          <w:lang w:val="en-US"/>
        </w:rPr>
        <w:t xml:space="preserve"> (on a weekly basis)</w:t>
      </w:r>
    </w:p>
    <w:p w14:paraId="0814DCFF">
      <w:pPr>
        <w:pStyle w:val="7"/>
        <w:numPr>
          <w:ilvl w:val="0"/>
          <w:numId w:val="0"/>
        </w:numPr>
        <w:spacing w:before="37" w:line="276" w:lineRule="auto"/>
        <w:ind w:left="141" w:leftChars="0" w:right="137" w:rightChars="0"/>
        <w:jc w:val="both"/>
        <w:rPr>
          <w:rFonts w:hint="default"/>
          <w:b w:val="0"/>
          <w:bCs w:val="0"/>
          <w:u w:val="none"/>
          <w:lang w:val="en-US"/>
        </w:rPr>
      </w:pPr>
      <w:r>
        <w:rPr>
          <w:rFonts w:hint="default"/>
          <w:b w:val="0"/>
          <w:bCs w:val="0"/>
          <w:u w:val="none"/>
          <w:lang w:val="en-US"/>
        </w:rPr>
        <w:t xml:space="preserve">     5 x sets of School uniform including plimsoles</w:t>
      </w:r>
    </w:p>
    <w:p w14:paraId="09B7E712">
      <w:pPr>
        <w:pStyle w:val="7"/>
        <w:numPr>
          <w:ilvl w:val="0"/>
          <w:numId w:val="0"/>
        </w:numPr>
        <w:spacing w:before="37" w:line="276" w:lineRule="auto"/>
        <w:ind w:left="141" w:leftChars="0" w:right="137" w:rightChars="0"/>
        <w:jc w:val="both"/>
        <w:rPr>
          <w:rFonts w:hint="default"/>
          <w:b w:val="0"/>
          <w:bCs w:val="0"/>
          <w:u w:val="none"/>
          <w:lang w:val="en-US"/>
        </w:rPr>
      </w:pPr>
      <w:r>
        <w:rPr>
          <w:rFonts w:hint="default"/>
          <w:b w:val="0"/>
          <w:bCs w:val="0"/>
          <w:u w:val="none"/>
          <w:lang w:val="en-US"/>
        </w:rPr>
        <w:t xml:space="preserve">     2 x sets of pyjamas(depending on season, short or long)</w:t>
      </w:r>
    </w:p>
    <w:p w14:paraId="3EA558F8">
      <w:pPr>
        <w:pStyle w:val="7"/>
        <w:numPr>
          <w:ilvl w:val="0"/>
          <w:numId w:val="0"/>
        </w:numPr>
        <w:spacing w:before="37" w:line="276" w:lineRule="auto"/>
        <w:ind w:left="141" w:leftChars="0" w:right="137" w:rightChars="0"/>
        <w:jc w:val="both"/>
        <w:rPr>
          <w:rFonts w:hint="default"/>
          <w:b w:val="0"/>
          <w:bCs w:val="0"/>
          <w:u w:val="none"/>
          <w:lang w:val="en-US"/>
        </w:rPr>
      </w:pPr>
      <w:r>
        <w:rPr>
          <w:rFonts w:hint="default"/>
          <w:b w:val="0"/>
          <w:bCs w:val="0"/>
          <w:u w:val="none"/>
          <w:lang w:val="en-US"/>
        </w:rPr>
        <w:t xml:space="preserve">     5 x sets of play clothing</w:t>
      </w:r>
    </w:p>
    <w:p w14:paraId="28E75652">
      <w:pPr>
        <w:pStyle w:val="7"/>
        <w:numPr>
          <w:ilvl w:val="0"/>
          <w:numId w:val="0"/>
        </w:numPr>
        <w:spacing w:before="37" w:line="276" w:lineRule="auto"/>
        <w:ind w:left="141" w:leftChars="0" w:right="137" w:rightChars="0"/>
        <w:jc w:val="both"/>
        <w:rPr>
          <w:rFonts w:hint="default"/>
          <w:b w:val="0"/>
          <w:bCs w:val="0"/>
          <w:u w:val="none"/>
          <w:lang w:val="en-US"/>
        </w:rPr>
      </w:pPr>
      <w:r>
        <w:rPr>
          <w:rFonts w:hint="default"/>
          <w:b w:val="0"/>
          <w:bCs w:val="0"/>
          <w:u w:val="none"/>
          <w:lang w:val="en-US"/>
        </w:rPr>
        <w:t xml:space="preserve">     Slippers or flops</w:t>
      </w:r>
    </w:p>
    <w:p w14:paraId="266E79AD">
      <w:pPr>
        <w:pStyle w:val="7"/>
        <w:numPr>
          <w:ilvl w:val="0"/>
          <w:numId w:val="0"/>
        </w:numPr>
        <w:spacing w:before="37" w:line="276" w:lineRule="auto"/>
        <w:ind w:left="141" w:leftChars="0" w:right="137" w:rightChars="0"/>
        <w:jc w:val="both"/>
        <w:rPr>
          <w:rFonts w:hint="default"/>
          <w:b w:val="0"/>
          <w:bCs w:val="0"/>
          <w:u w:val="none"/>
          <w:lang w:val="en-US"/>
        </w:rPr>
      </w:pPr>
      <w:r>
        <w:rPr>
          <w:rFonts w:hint="default"/>
          <w:b w:val="0"/>
          <w:bCs w:val="0"/>
          <w:u w:val="none"/>
          <w:lang w:val="en-US"/>
        </w:rPr>
        <w:t xml:space="preserve">     Track suit (depending on season)</w:t>
      </w:r>
    </w:p>
    <w:p w14:paraId="1DFD74CB">
      <w:pPr>
        <w:pStyle w:val="7"/>
        <w:numPr>
          <w:ilvl w:val="0"/>
          <w:numId w:val="0"/>
        </w:numPr>
        <w:spacing w:before="37" w:line="276" w:lineRule="auto"/>
        <w:ind w:left="141" w:leftChars="0" w:right="137" w:rightChars="0"/>
        <w:jc w:val="both"/>
        <w:rPr>
          <w:rFonts w:hint="default"/>
          <w:b w:val="0"/>
          <w:bCs w:val="0"/>
          <w:u w:val="none"/>
          <w:lang w:val="en-US"/>
        </w:rPr>
      </w:pPr>
      <w:r>
        <w:rPr>
          <w:rFonts w:hint="default"/>
          <w:b w:val="0"/>
          <w:bCs w:val="0"/>
          <w:u w:val="none"/>
          <w:lang w:val="en-US"/>
        </w:rPr>
        <w:t xml:space="preserve">     Jersey</w:t>
      </w:r>
    </w:p>
    <w:p w14:paraId="20B1587F">
      <w:pPr>
        <w:pStyle w:val="7"/>
        <w:numPr>
          <w:ilvl w:val="0"/>
          <w:numId w:val="0"/>
        </w:numPr>
        <w:spacing w:before="37" w:line="276" w:lineRule="auto"/>
        <w:ind w:left="141" w:leftChars="0" w:right="137" w:rightChars="0"/>
        <w:jc w:val="both"/>
        <w:rPr>
          <w:rFonts w:hint="default"/>
          <w:b w:val="0"/>
          <w:bCs w:val="0"/>
          <w:u w:val="none"/>
          <w:lang w:val="en-US"/>
        </w:rPr>
      </w:pPr>
    </w:p>
    <w:p w14:paraId="2A1F9536">
      <w:pPr>
        <w:pStyle w:val="7"/>
        <w:spacing w:before="32"/>
      </w:pPr>
    </w:p>
    <w:p w14:paraId="72D71C31">
      <w:pPr>
        <w:pStyle w:val="3"/>
        <w:numPr>
          <w:ilvl w:val="0"/>
          <w:numId w:val="1"/>
        </w:numPr>
        <w:tabs>
          <w:tab w:val="left" w:pos="423"/>
        </w:tabs>
        <w:spacing w:before="0" w:after="0" w:line="240" w:lineRule="auto"/>
        <w:ind w:left="423" w:right="0" w:hanging="282"/>
        <w:jc w:val="left"/>
        <w:rPr>
          <w:u w:val="none"/>
        </w:rPr>
      </w:pPr>
      <w:r>
        <w:rPr>
          <w:spacing w:val="-2"/>
          <w:u w:val="single"/>
        </w:rPr>
        <w:t>BEDDING</w:t>
      </w:r>
    </w:p>
    <w:p w14:paraId="7990C3EE">
      <w:pPr>
        <w:pStyle w:val="7"/>
        <w:spacing w:before="36"/>
        <w:ind w:left="424"/>
      </w:pPr>
      <w:r>
        <w:t>Bedding</w:t>
      </w:r>
      <w:r>
        <w:rPr>
          <w:spacing w:val="-7"/>
        </w:rPr>
        <w:t xml:space="preserve"> </w:t>
      </w:r>
      <w:r>
        <w:t>will</w:t>
      </w:r>
      <w:r>
        <w:rPr>
          <w:spacing w:val="-7"/>
        </w:rPr>
        <w:t xml:space="preserve"> </w:t>
      </w:r>
      <w:r>
        <w:t>be</w:t>
      </w:r>
      <w:r>
        <w:rPr>
          <w:spacing w:val="-6"/>
        </w:rPr>
        <w:t xml:space="preserve"> </w:t>
      </w:r>
      <w:r>
        <w:t>supplied</w:t>
      </w:r>
      <w:r>
        <w:rPr>
          <w:spacing w:val="-5"/>
        </w:rPr>
        <w:t xml:space="preserve"> </w:t>
      </w:r>
      <w:r>
        <w:t>by</w:t>
      </w:r>
      <w:r>
        <w:rPr>
          <w:spacing w:val="-5"/>
        </w:rPr>
        <w:t xml:space="preserve"> </w:t>
      </w:r>
      <w:r>
        <w:t>the</w:t>
      </w:r>
      <w:r>
        <w:rPr>
          <w:spacing w:val="-4"/>
        </w:rPr>
        <w:t xml:space="preserve"> </w:t>
      </w:r>
      <w:r>
        <w:rPr>
          <w:spacing w:val="-2"/>
        </w:rPr>
        <w:t>hostel.</w:t>
      </w:r>
    </w:p>
    <w:p w14:paraId="72A46876">
      <w:pPr>
        <w:pStyle w:val="7"/>
        <w:spacing w:after="0"/>
        <w:rPr>
          <w:rFonts w:hint="default"/>
          <w:lang w:val="en-US"/>
        </w:rPr>
      </w:pPr>
      <w:r>
        <w:rPr>
          <w:rFonts w:hint="default"/>
          <w:lang w:val="en-US"/>
        </w:rPr>
        <w:t xml:space="preserve">       Please provide extra blanket for winter.</w:t>
      </w:r>
    </w:p>
    <w:p w14:paraId="528C7AAD">
      <w:pPr>
        <w:pStyle w:val="7"/>
        <w:spacing w:after="0"/>
        <w:rPr>
          <w:rFonts w:hint="default"/>
          <w:lang w:val="en-US"/>
        </w:rPr>
      </w:pPr>
    </w:p>
    <w:p w14:paraId="316ED7BF">
      <w:pPr>
        <w:pStyle w:val="7"/>
        <w:spacing w:after="0"/>
        <w:rPr>
          <w:rFonts w:hint="default"/>
          <w:lang w:val="en-US"/>
        </w:rPr>
      </w:pPr>
    </w:p>
    <w:p w14:paraId="6CCC77C0">
      <w:pPr>
        <w:pStyle w:val="7"/>
        <w:spacing w:after="0"/>
        <w:rPr>
          <w:sz w:val="15"/>
        </w:rPr>
        <w:sectPr>
          <w:pgSz w:w="11910" w:h="16840"/>
          <w:pgMar w:top="980" w:right="425" w:bottom="600" w:left="425" w:header="717" w:footer="410" w:gutter="0"/>
          <w:cols w:space="720" w:num="1"/>
        </w:sectPr>
      </w:pPr>
    </w:p>
    <w:p w14:paraId="44FB92B7">
      <w:pPr>
        <w:pStyle w:val="4"/>
        <w:numPr>
          <w:ilvl w:val="0"/>
          <w:numId w:val="0"/>
        </w:numPr>
        <w:tabs>
          <w:tab w:val="left" w:pos="423"/>
        </w:tabs>
        <w:spacing w:before="93" w:after="0" w:line="240" w:lineRule="auto"/>
        <w:ind w:right="0" w:rightChars="0"/>
        <w:jc w:val="left"/>
        <w:rPr>
          <w:u w:val="none"/>
        </w:rPr>
      </w:pPr>
      <w:r>
        <w:rPr>
          <w:u w:val="single"/>
        </w:rPr>
        <w:t>TOILETRIES</w:t>
      </w:r>
      <w:r>
        <w:rPr>
          <w:spacing w:val="-7"/>
          <w:u w:val="single"/>
        </w:rPr>
        <w:t xml:space="preserve"> </w:t>
      </w:r>
      <w:r>
        <w:rPr>
          <w:u w:val="single"/>
        </w:rPr>
        <w:t>(Must</w:t>
      </w:r>
      <w:r>
        <w:rPr>
          <w:spacing w:val="-5"/>
          <w:u w:val="single"/>
        </w:rPr>
        <w:t xml:space="preserve"> </w:t>
      </w:r>
      <w:r>
        <w:rPr>
          <w:u w:val="single"/>
        </w:rPr>
        <w:t>be</w:t>
      </w:r>
      <w:r>
        <w:rPr>
          <w:spacing w:val="-6"/>
          <w:u w:val="single"/>
        </w:rPr>
        <w:t xml:space="preserve"> </w:t>
      </w:r>
      <w:r>
        <w:rPr>
          <w:u w:val="single"/>
        </w:rPr>
        <w:t>provided</w:t>
      </w:r>
      <w:r>
        <w:rPr>
          <w:spacing w:val="-6"/>
          <w:u w:val="single"/>
        </w:rPr>
        <w:t xml:space="preserve"> </w:t>
      </w:r>
      <w:r>
        <w:rPr>
          <w:u w:val="single"/>
        </w:rPr>
        <w:t>by</w:t>
      </w:r>
      <w:r>
        <w:rPr>
          <w:spacing w:val="-7"/>
          <w:u w:val="single"/>
        </w:rPr>
        <w:t xml:space="preserve"> </w:t>
      </w:r>
      <w:r>
        <w:rPr>
          <w:u w:val="single"/>
        </w:rPr>
        <w:t>the</w:t>
      </w:r>
      <w:r>
        <w:rPr>
          <w:spacing w:val="-6"/>
          <w:u w:val="single"/>
        </w:rPr>
        <w:t xml:space="preserve"> </w:t>
      </w:r>
      <w:r>
        <w:rPr>
          <w:u w:val="single"/>
        </w:rPr>
        <w:t>parent every</w:t>
      </w:r>
      <w:r>
        <w:rPr>
          <w:spacing w:val="-4"/>
          <w:u w:val="single"/>
        </w:rPr>
        <w:t xml:space="preserve"> </w:t>
      </w:r>
      <w:r>
        <w:rPr>
          <w:spacing w:val="-2"/>
          <w:u w:val="single"/>
        </w:rPr>
        <w:t>term)</w:t>
      </w:r>
    </w:p>
    <w:p w14:paraId="71B3FC98">
      <w:pPr>
        <w:pStyle w:val="10"/>
        <w:numPr>
          <w:ilvl w:val="0"/>
          <w:numId w:val="3"/>
        </w:numPr>
        <w:tabs>
          <w:tab w:val="left" w:pos="861"/>
        </w:tabs>
        <w:spacing w:before="35" w:after="0" w:line="240" w:lineRule="auto"/>
        <w:ind w:left="861" w:right="0" w:hanging="360"/>
        <w:jc w:val="left"/>
        <w:rPr>
          <w:sz w:val="20"/>
        </w:rPr>
      </w:pPr>
      <w:r>
        <w:rPr>
          <w:sz w:val="20"/>
        </w:rPr>
        <w:t>1x</w:t>
      </w:r>
      <w:r>
        <w:rPr>
          <w:spacing w:val="-3"/>
          <w:sz w:val="20"/>
        </w:rPr>
        <w:t xml:space="preserve"> </w:t>
      </w:r>
      <w:r>
        <w:rPr>
          <w:spacing w:val="-2"/>
          <w:sz w:val="20"/>
        </w:rPr>
        <w:t>Towel</w:t>
      </w:r>
    </w:p>
    <w:p w14:paraId="48B01755">
      <w:pPr>
        <w:pStyle w:val="10"/>
        <w:numPr>
          <w:ilvl w:val="0"/>
          <w:numId w:val="3"/>
        </w:numPr>
        <w:tabs>
          <w:tab w:val="left" w:pos="861"/>
        </w:tabs>
        <w:spacing w:before="33" w:after="0" w:line="240" w:lineRule="auto"/>
        <w:ind w:left="861" w:right="0" w:hanging="360"/>
        <w:jc w:val="left"/>
        <w:rPr>
          <w:sz w:val="20"/>
        </w:rPr>
      </w:pPr>
      <w:r>
        <w:rPr>
          <w:sz w:val="20"/>
        </w:rPr>
        <w:t>3x</w:t>
      </w:r>
      <w:r>
        <w:rPr>
          <w:spacing w:val="-7"/>
          <w:sz w:val="20"/>
        </w:rPr>
        <w:t xml:space="preserve"> </w:t>
      </w:r>
      <w:r>
        <w:rPr>
          <w:sz w:val="20"/>
        </w:rPr>
        <w:t>Toothpaste</w:t>
      </w:r>
      <w:r>
        <w:rPr>
          <w:spacing w:val="-8"/>
          <w:sz w:val="20"/>
        </w:rPr>
        <w:t xml:space="preserve"> </w:t>
      </w:r>
      <w:r>
        <w:rPr>
          <w:sz w:val="20"/>
        </w:rPr>
        <w:t>tubes</w:t>
      </w:r>
      <w:r>
        <w:rPr>
          <w:spacing w:val="-6"/>
          <w:sz w:val="20"/>
        </w:rPr>
        <w:t xml:space="preserve"> </w:t>
      </w:r>
      <w:r>
        <w:rPr>
          <w:sz w:val="20"/>
        </w:rPr>
        <w:t>(age</w:t>
      </w:r>
      <w:r>
        <w:rPr>
          <w:spacing w:val="-6"/>
          <w:sz w:val="20"/>
        </w:rPr>
        <w:t xml:space="preserve"> </w:t>
      </w:r>
      <w:r>
        <w:rPr>
          <w:spacing w:val="-2"/>
          <w:sz w:val="20"/>
        </w:rPr>
        <w:t>appropriate)</w:t>
      </w:r>
    </w:p>
    <w:p w14:paraId="5DD67E4F">
      <w:pPr>
        <w:pStyle w:val="10"/>
        <w:numPr>
          <w:ilvl w:val="0"/>
          <w:numId w:val="3"/>
        </w:numPr>
        <w:tabs>
          <w:tab w:val="left" w:pos="861"/>
        </w:tabs>
        <w:spacing w:before="34" w:after="0" w:line="240" w:lineRule="auto"/>
        <w:ind w:left="861" w:right="0" w:hanging="360"/>
        <w:jc w:val="left"/>
        <w:rPr>
          <w:sz w:val="20"/>
        </w:rPr>
      </w:pPr>
      <w:r>
        <w:rPr>
          <w:sz w:val="20"/>
        </w:rPr>
        <w:t>1x</w:t>
      </w:r>
      <w:r>
        <w:rPr>
          <w:spacing w:val="-3"/>
          <w:sz w:val="20"/>
        </w:rPr>
        <w:t xml:space="preserve"> </w:t>
      </w:r>
      <w:r>
        <w:rPr>
          <w:spacing w:val="-2"/>
          <w:sz w:val="20"/>
        </w:rPr>
        <w:t>Toothbrush</w:t>
      </w:r>
    </w:p>
    <w:p w14:paraId="66D70458">
      <w:pPr>
        <w:pStyle w:val="10"/>
        <w:numPr>
          <w:ilvl w:val="0"/>
          <w:numId w:val="3"/>
        </w:numPr>
        <w:tabs>
          <w:tab w:val="left" w:pos="861"/>
        </w:tabs>
        <w:spacing w:before="33" w:after="0" w:line="240" w:lineRule="auto"/>
        <w:ind w:left="861" w:right="0" w:hanging="360"/>
        <w:jc w:val="left"/>
        <w:rPr>
          <w:sz w:val="20"/>
        </w:rPr>
      </w:pPr>
      <w:r>
        <w:rPr>
          <w:sz w:val="20"/>
        </w:rPr>
        <w:t>1x</w:t>
      </w:r>
      <w:r>
        <w:rPr>
          <w:spacing w:val="-3"/>
          <w:sz w:val="20"/>
        </w:rPr>
        <w:t xml:space="preserve"> </w:t>
      </w:r>
      <w:r>
        <w:rPr>
          <w:sz w:val="20"/>
        </w:rPr>
        <w:t>Face</w:t>
      </w:r>
      <w:r>
        <w:rPr>
          <w:spacing w:val="-4"/>
          <w:sz w:val="20"/>
        </w:rPr>
        <w:t xml:space="preserve"> </w:t>
      </w:r>
      <w:r>
        <w:rPr>
          <w:spacing w:val="-2"/>
          <w:sz w:val="20"/>
        </w:rPr>
        <w:t>cloth</w:t>
      </w:r>
    </w:p>
    <w:p w14:paraId="6CF0BD3D">
      <w:pPr>
        <w:pStyle w:val="10"/>
        <w:numPr>
          <w:ilvl w:val="0"/>
          <w:numId w:val="3"/>
        </w:numPr>
        <w:tabs>
          <w:tab w:val="left" w:pos="861"/>
        </w:tabs>
        <w:spacing w:before="31" w:after="0" w:line="240" w:lineRule="auto"/>
        <w:ind w:left="861" w:right="0" w:hanging="360"/>
        <w:jc w:val="left"/>
        <w:rPr>
          <w:sz w:val="20"/>
        </w:rPr>
      </w:pPr>
      <w:r>
        <w:rPr>
          <w:sz w:val="20"/>
        </w:rPr>
        <w:t>1x</w:t>
      </w:r>
      <w:r>
        <w:rPr>
          <w:spacing w:val="-8"/>
          <w:sz w:val="20"/>
        </w:rPr>
        <w:t xml:space="preserve"> </w:t>
      </w:r>
      <w:r>
        <w:rPr>
          <w:sz w:val="20"/>
        </w:rPr>
        <w:t>Aqueous</w:t>
      </w:r>
      <w:r>
        <w:rPr>
          <w:spacing w:val="-5"/>
          <w:sz w:val="20"/>
        </w:rPr>
        <w:t xml:space="preserve"> </w:t>
      </w:r>
      <w:r>
        <w:rPr>
          <w:spacing w:val="-2"/>
          <w:sz w:val="20"/>
        </w:rPr>
        <w:t>Cream</w:t>
      </w:r>
    </w:p>
    <w:p w14:paraId="11612649">
      <w:pPr>
        <w:pStyle w:val="10"/>
        <w:numPr>
          <w:ilvl w:val="0"/>
          <w:numId w:val="3"/>
        </w:numPr>
        <w:tabs>
          <w:tab w:val="left" w:pos="861"/>
        </w:tabs>
        <w:spacing w:before="34" w:after="0" w:line="240" w:lineRule="auto"/>
        <w:ind w:left="861" w:right="0" w:hanging="360"/>
        <w:jc w:val="left"/>
        <w:rPr>
          <w:sz w:val="20"/>
        </w:rPr>
      </w:pPr>
      <w:r>
        <w:rPr>
          <w:spacing w:val="-2"/>
          <w:sz w:val="20"/>
        </w:rPr>
        <w:t>Toothbrush</w:t>
      </w:r>
      <w:r>
        <w:rPr>
          <w:spacing w:val="5"/>
          <w:sz w:val="20"/>
        </w:rPr>
        <w:t xml:space="preserve"> </w:t>
      </w:r>
      <w:r>
        <w:rPr>
          <w:spacing w:val="-2"/>
          <w:sz w:val="20"/>
        </w:rPr>
        <w:t>cover</w:t>
      </w:r>
    </w:p>
    <w:p w14:paraId="57B03A46">
      <w:pPr>
        <w:pStyle w:val="10"/>
        <w:numPr>
          <w:ilvl w:val="0"/>
          <w:numId w:val="3"/>
        </w:numPr>
        <w:tabs>
          <w:tab w:val="left" w:pos="861"/>
        </w:tabs>
        <w:spacing w:before="33" w:after="0" w:line="240" w:lineRule="auto"/>
        <w:ind w:left="861" w:right="0" w:hanging="360"/>
        <w:jc w:val="left"/>
        <w:rPr>
          <w:sz w:val="20"/>
        </w:rPr>
      </w:pPr>
      <w:r>
        <w:rPr>
          <w:sz w:val="20"/>
        </w:rPr>
        <w:t>Soap</w:t>
      </w:r>
      <w:r>
        <w:rPr>
          <w:spacing w:val="-7"/>
          <w:sz w:val="20"/>
        </w:rPr>
        <w:t xml:space="preserve"> </w:t>
      </w:r>
      <w:r>
        <w:rPr>
          <w:spacing w:val="-2"/>
          <w:sz w:val="20"/>
        </w:rPr>
        <w:t>holder</w:t>
      </w:r>
    </w:p>
    <w:p w14:paraId="6EC14E63">
      <w:pPr>
        <w:pStyle w:val="10"/>
        <w:numPr>
          <w:ilvl w:val="0"/>
          <w:numId w:val="3"/>
        </w:numPr>
        <w:tabs>
          <w:tab w:val="left" w:pos="861"/>
        </w:tabs>
        <w:spacing w:before="33" w:after="0" w:line="240" w:lineRule="auto"/>
        <w:ind w:left="861" w:right="0" w:hanging="360"/>
        <w:jc w:val="left"/>
        <w:rPr>
          <w:sz w:val="20"/>
        </w:rPr>
      </w:pPr>
      <w:r>
        <w:rPr>
          <w:sz w:val="20"/>
        </w:rPr>
        <w:t>Laundry</w:t>
      </w:r>
      <w:r>
        <w:rPr>
          <w:spacing w:val="-5"/>
          <w:sz w:val="20"/>
        </w:rPr>
        <w:t xml:space="preserve"> </w:t>
      </w:r>
      <w:r>
        <w:rPr>
          <w:sz w:val="20"/>
        </w:rPr>
        <w:t>bag</w:t>
      </w:r>
      <w:r>
        <w:rPr>
          <w:spacing w:val="-5"/>
          <w:sz w:val="20"/>
        </w:rPr>
        <w:t xml:space="preserve"> </w:t>
      </w:r>
      <w:r>
        <w:rPr>
          <w:sz w:val="20"/>
        </w:rPr>
        <w:t>(for</w:t>
      </w:r>
      <w:r>
        <w:rPr>
          <w:spacing w:val="-6"/>
          <w:sz w:val="20"/>
        </w:rPr>
        <w:t xml:space="preserve"> </w:t>
      </w:r>
      <w:r>
        <w:rPr>
          <w:sz w:val="20"/>
        </w:rPr>
        <w:t>dirty</w:t>
      </w:r>
      <w:r>
        <w:rPr>
          <w:spacing w:val="-6"/>
          <w:sz w:val="20"/>
        </w:rPr>
        <w:t xml:space="preserve"> </w:t>
      </w:r>
      <w:r>
        <w:rPr>
          <w:spacing w:val="-2"/>
          <w:sz w:val="20"/>
        </w:rPr>
        <w:t>clothes)</w:t>
      </w:r>
    </w:p>
    <w:p w14:paraId="24BB754C">
      <w:pPr>
        <w:pStyle w:val="10"/>
        <w:numPr>
          <w:ilvl w:val="0"/>
          <w:numId w:val="3"/>
        </w:numPr>
        <w:tabs>
          <w:tab w:val="left" w:pos="861"/>
        </w:tabs>
        <w:spacing w:before="34" w:after="0" w:line="240" w:lineRule="auto"/>
        <w:ind w:left="861" w:right="0" w:hanging="360"/>
        <w:jc w:val="left"/>
        <w:rPr>
          <w:sz w:val="20"/>
        </w:rPr>
      </w:pPr>
      <w:r>
        <w:rPr>
          <w:sz w:val="20"/>
        </w:rPr>
        <w:t>1x</w:t>
      </w:r>
      <w:r>
        <w:rPr>
          <w:spacing w:val="-5"/>
          <w:sz w:val="20"/>
        </w:rPr>
        <w:t xml:space="preserve"> </w:t>
      </w:r>
      <w:r>
        <w:rPr>
          <w:sz w:val="20"/>
        </w:rPr>
        <w:t>Big</w:t>
      </w:r>
      <w:r>
        <w:rPr>
          <w:spacing w:val="-3"/>
          <w:sz w:val="20"/>
        </w:rPr>
        <w:t xml:space="preserve"> </w:t>
      </w:r>
      <w:r>
        <w:rPr>
          <w:spacing w:val="-2"/>
          <w:sz w:val="20"/>
        </w:rPr>
        <w:t>Vaseline</w:t>
      </w:r>
    </w:p>
    <w:p w14:paraId="16DDFE9B">
      <w:pPr>
        <w:pStyle w:val="10"/>
        <w:numPr>
          <w:ilvl w:val="0"/>
          <w:numId w:val="3"/>
        </w:numPr>
        <w:tabs>
          <w:tab w:val="left" w:pos="861"/>
        </w:tabs>
        <w:spacing w:before="33" w:after="0" w:line="240" w:lineRule="auto"/>
        <w:ind w:left="861" w:right="0" w:hanging="360"/>
        <w:jc w:val="left"/>
        <w:rPr>
          <w:sz w:val="20"/>
        </w:rPr>
      </w:pPr>
      <w:r>
        <w:rPr>
          <w:rFonts w:hint="default"/>
          <w:sz w:val="20"/>
          <w:lang w:val="en-US"/>
        </w:rPr>
        <w:t>Pkt of 24x pull on pampers if wets the bed(monthly)</w:t>
      </w:r>
    </w:p>
    <w:p w14:paraId="67012875">
      <w:pPr>
        <w:pStyle w:val="10"/>
        <w:numPr>
          <w:ilvl w:val="0"/>
          <w:numId w:val="3"/>
        </w:numPr>
        <w:tabs>
          <w:tab w:val="left" w:pos="861"/>
        </w:tabs>
        <w:spacing w:before="33" w:after="0" w:line="240" w:lineRule="auto"/>
        <w:ind w:left="861" w:right="0" w:hanging="360"/>
        <w:jc w:val="left"/>
        <w:rPr>
          <w:sz w:val="20"/>
        </w:rPr>
      </w:pPr>
      <w:r>
        <w:rPr>
          <w:rFonts w:hint="default"/>
          <w:sz w:val="20"/>
          <w:lang w:val="en-US"/>
        </w:rPr>
        <w:t xml:space="preserve">3 </w:t>
      </w:r>
      <w:r>
        <w:rPr>
          <w:sz w:val="20"/>
        </w:rPr>
        <w:t>x</w:t>
      </w:r>
      <w:r>
        <w:rPr>
          <w:spacing w:val="-5"/>
          <w:sz w:val="20"/>
        </w:rPr>
        <w:t xml:space="preserve"> </w:t>
      </w:r>
      <w:r>
        <w:rPr>
          <w:sz w:val="20"/>
        </w:rPr>
        <w:t>bars</w:t>
      </w:r>
      <w:r>
        <w:rPr>
          <w:spacing w:val="-4"/>
          <w:sz w:val="20"/>
        </w:rPr>
        <w:t xml:space="preserve"> </w:t>
      </w:r>
      <w:r>
        <w:rPr>
          <w:sz w:val="20"/>
        </w:rPr>
        <w:t>of</w:t>
      </w:r>
      <w:r>
        <w:rPr>
          <w:spacing w:val="-5"/>
          <w:sz w:val="20"/>
        </w:rPr>
        <w:t xml:space="preserve"> </w:t>
      </w:r>
      <w:r>
        <w:rPr>
          <w:sz w:val="20"/>
        </w:rPr>
        <w:t>200gr</w:t>
      </w:r>
      <w:r>
        <w:rPr>
          <w:spacing w:val="-5"/>
          <w:sz w:val="20"/>
        </w:rPr>
        <w:t xml:space="preserve"> </w:t>
      </w:r>
      <w:r>
        <w:rPr>
          <w:sz w:val="20"/>
        </w:rPr>
        <w:t>soap</w:t>
      </w:r>
      <w:r>
        <w:rPr>
          <w:spacing w:val="-2"/>
          <w:sz w:val="20"/>
        </w:rPr>
        <w:t xml:space="preserve"> </w:t>
      </w:r>
      <w:r>
        <w:rPr>
          <w:sz w:val="20"/>
        </w:rPr>
        <w:t>every</w:t>
      </w:r>
      <w:r>
        <w:rPr>
          <w:spacing w:val="-4"/>
          <w:sz w:val="20"/>
        </w:rPr>
        <w:t xml:space="preserve"> term</w:t>
      </w:r>
    </w:p>
    <w:p w14:paraId="64FFEDE7">
      <w:pPr>
        <w:pStyle w:val="10"/>
        <w:numPr>
          <w:ilvl w:val="0"/>
          <w:numId w:val="3"/>
        </w:numPr>
        <w:tabs>
          <w:tab w:val="left" w:pos="861"/>
        </w:tabs>
        <w:spacing w:before="31" w:after="0" w:line="240" w:lineRule="auto"/>
        <w:ind w:left="861" w:right="0" w:hanging="360"/>
        <w:jc w:val="left"/>
        <w:rPr>
          <w:sz w:val="20"/>
        </w:rPr>
      </w:pPr>
      <w:r>
        <w:rPr>
          <w:sz w:val="20"/>
        </w:rPr>
        <w:t>Brushes</w:t>
      </w:r>
      <w:r>
        <w:rPr>
          <w:spacing w:val="-7"/>
          <w:sz w:val="20"/>
        </w:rPr>
        <w:t xml:space="preserve"> </w:t>
      </w:r>
      <w:r>
        <w:rPr>
          <w:sz w:val="20"/>
        </w:rPr>
        <w:t>or</w:t>
      </w:r>
      <w:r>
        <w:rPr>
          <w:spacing w:val="-7"/>
          <w:sz w:val="20"/>
        </w:rPr>
        <w:t xml:space="preserve"> </w:t>
      </w:r>
      <w:r>
        <w:rPr>
          <w:spacing w:val="-2"/>
          <w:sz w:val="20"/>
        </w:rPr>
        <w:t>combs</w:t>
      </w:r>
    </w:p>
    <w:p w14:paraId="5326A6D7">
      <w:pPr>
        <w:spacing w:before="127" w:line="240" w:lineRule="auto"/>
      </w:pPr>
    </w:p>
    <w:p w14:paraId="7E9CC06E">
      <w:pPr>
        <w:numPr>
          <w:ilvl w:val="0"/>
          <w:numId w:val="0"/>
        </w:numPr>
        <w:spacing w:before="127" w:line="240" w:lineRule="auto"/>
        <w:ind w:left="141" w:leftChars="0" w:right="0" w:rightChars="0"/>
        <w:rPr>
          <w:sz w:val="20"/>
        </w:rPr>
      </w:pPr>
      <w:r>
        <w:br w:type="column"/>
      </w:r>
    </w:p>
    <w:p w14:paraId="63ED69C9">
      <w:pPr>
        <w:pStyle w:val="10"/>
        <w:numPr>
          <w:ilvl w:val="0"/>
          <w:numId w:val="3"/>
        </w:numPr>
        <w:tabs>
          <w:tab w:val="left" w:pos="501"/>
        </w:tabs>
        <w:spacing w:before="1" w:after="0" w:line="240" w:lineRule="auto"/>
        <w:ind w:left="501" w:right="0" w:hanging="360"/>
        <w:jc w:val="left"/>
        <w:rPr>
          <w:sz w:val="20"/>
        </w:rPr>
      </w:pPr>
      <w:r>
        <w:rPr>
          <w:sz w:val="20"/>
        </w:rPr>
        <w:t>Hair</w:t>
      </w:r>
      <w:r>
        <w:rPr>
          <w:spacing w:val="-7"/>
          <w:sz w:val="20"/>
        </w:rPr>
        <w:t xml:space="preserve"> </w:t>
      </w:r>
      <w:r>
        <w:rPr>
          <w:sz w:val="20"/>
        </w:rPr>
        <w:t>food</w:t>
      </w:r>
      <w:r>
        <w:rPr>
          <w:spacing w:val="-6"/>
          <w:sz w:val="20"/>
        </w:rPr>
        <w:t xml:space="preserve"> </w:t>
      </w:r>
      <w:r>
        <w:rPr>
          <w:sz w:val="20"/>
        </w:rPr>
        <w:t>/</w:t>
      </w:r>
      <w:r>
        <w:rPr>
          <w:spacing w:val="-4"/>
          <w:sz w:val="20"/>
        </w:rPr>
        <w:t xml:space="preserve"> </w:t>
      </w:r>
      <w:r>
        <w:rPr>
          <w:sz w:val="20"/>
        </w:rPr>
        <w:t>hair</w:t>
      </w:r>
      <w:r>
        <w:rPr>
          <w:spacing w:val="-4"/>
          <w:sz w:val="20"/>
        </w:rPr>
        <w:t xml:space="preserve"> </w:t>
      </w:r>
      <w:r>
        <w:rPr>
          <w:sz w:val="20"/>
        </w:rPr>
        <w:t>spray</w:t>
      </w:r>
      <w:r>
        <w:rPr>
          <w:spacing w:val="-4"/>
          <w:sz w:val="20"/>
        </w:rPr>
        <w:t xml:space="preserve"> </w:t>
      </w:r>
      <w:r>
        <w:rPr>
          <w:sz w:val="20"/>
        </w:rPr>
        <w:t>(if</w:t>
      </w:r>
      <w:r>
        <w:rPr>
          <w:spacing w:val="-3"/>
          <w:sz w:val="20"/>
        </w:rPr>
        <w:t xml:space="preserve"> </w:t>
      </w:r>
      <w:r>
        <w:rPr>
          <w:spacing w:val="-2"/>
          <w:sz w:val="20"/>
        </w:rPr>
        <w:t>applicable)</w:t>
      </w:r>
    </w:p>
    <w:p w14:paraId="037DE614">
      <w:pPr>
        <w:pStyle w:val="10"/>
        <w:numPr>
          <w:ilvl w:val="0"/>
          <w:numId w:val="3"/>
        </w:numPr>
        <w:tabs>
          <w:tab w:val="left" w:pos="501"/>
        </w:tabs>
        <w:spacing w:before="33" w:after="0" w:line="240" w:lineRule="auto"/>
        <w:ind w:left="501" w:right="0" w:hanging="360"/>
        <w:jc w:val="left"/>
        <w:rPr>
          <w:sz w:val="20"/>
        </w:rPr>
      </w:pPr>
      <w:r>
        <w:rPr>
          <w:rFonts w:hint="default"/>
          <w:sz w:val="20"/>
          <w:lang w:val="en-US"/>
        </w:rPr>
        <w:t xml:space="preserve"> </w:t>
      </w:r>
      <w:r>
        <w:rPr>
          <w:sz w:val="20"/>
        </w:rPr>
        <w:t>Anti-perspirant</w:t>
      </w:r>
      <w:r>
        <w:rPr>
          <w:spacing w:val="-8"/>
          <w:sz w:val="20"/>
        </w:rPr>
        <w:t xml:space="preserve"> </w:t>
      </w:r>
      <w:r>
        <w:rPr>
          <w:sz w:val="20"/>
        </w:rPr>
        <w:t>roll</w:t>
      </w:r>
      <w:r>
        <w:rPr>
          <w:spacing w:val="-6"/>
          <w:sz w:val="20"/>
        </w:rPr>
        <w:t xml:space="preserve"> </w:t>
      </w:r>
      <w:r>
        <w:rPr>
          <w:sz w:val="20"/>
        </w:rPr>
        <w:t>on</w:t>
      </w:r>
      <w:r>
        <w:rPr>
          <w:spacing w:val="-8"/>
          <w:sz w:val="20"/>
        </w:rPr>
        <w:t xml:space="preserve"> </w:t>
      </w:r>
      <w:r>
        <w:rPr>
          <w:sz w:val="20"/>
        </w:rPr>
        <w:t>/</w:t>
      </w:r>
      <w:r>
        <w:rPr>
          <w:spacing w:val="-4"/>
          <w:sz w:val="20"/>
        </w:rPr>
        <w:t xml:space="preserve"> </w:t>
      </w:r>
      <w:r>
        <w:rPr>
          <w:sz w:val="20"/>
        </w:rPr>
        <w:t>-</w:t>
      </w:r>
      <w:r>
        <w:rPr>
          <w:spacing w:val="-2"/>
          <w:sz w:val="20"/>
        </w:rPr>
        <w:t>spray</w:t>
      </w:r>
    </w:p>
    <w:p w14:paraId="474B642D">
      <w:pPr>
        <w:pStyle w:val="10"/>
        <w:numPr>
          <w:ilvl w:val="0"/>
          <w:numId w:val="0"/>
        </w:numPr>
        <w:tabs>
          <w:tab w:val="left" w:pos="501"/>
        </w:tabs>
        <w:spacing w:before="34" w:after="0" w:line="240" w:lineRule="auto"/>
        <w:ind w:left="141" w:leftChars="0" w:right="0" w:rightChars="0" w:firstLine="392" w:firstLineChars="200"/>
        <w:jc w:val="left"/>
        <w:rPr>
          <w:rFonts w:hint="default"/>
          <w:sz w:val="20"/>
          <w:lang w:val="en-US"/>
        </w:rPr>
      </w:pPr>
      <w:r>
        <w:rPr>
          <w:spacing w:val="-2"/>
          <w:sz w:val="20"/>
        </w:rPr>
        <w:t>Deodorant</w:t>
      </w:r>
      <w:r>
        <w:rPr>
          <w:rFonts w:hint="default"/>
          <w:spacing w:val="-2"/>
          <w:sz w:val="20"/>
          <w:lang w:val="en-US"/>
        </w:rPr>
        <w:t xml:space="preserve"> x 3</w:t>
      </w:r>
    </w:p>
    <w:p w14:paraId="254F0924">
      <w:pPr>
        <w:pStyle w:val="10"/>
        <w:numPr>
          <w:ilvl w:val="0"/>
          <w:numId w:val="3"/>
        </w:numPr>
        <w:tabs>
          <w:tab w:val="left" w:pos="501"/>
        </w:tabs>
        <w:spacing w:before="33" w:after="0" w:line="268" w:lineRule="auto"/>
        <w:ind w:left="501" w:right="147" w:hanging="360"/>
        <w:jc w:val="left"/>
        <w:rPr>
          <w:sz w:val="20"/>
        </w:rPr>
      </w:pPr>
      <w:r>
        <w:rPr>
          <w:sz w:val="20"/>
        </w:rPr>
        <w:t xml:space="preserve">Mosquito repellent (e.g. Tabard, peaceful sleep, </w:t>
      </w:r>
      <w:r>
        <w:rPr>
          <w:spacing w:val="-4"/>
          <w:sz w:val="20"/>
        </w:rPr>
        <w:t>etc)</w:t>
      </w:r>
      <w:r>
        <w:rPr>
          <w:rFonts w:hint="default"/>
          <w:spacing w:val="-4"/>
          <w:sz w:val="20"/>
          <w:lang w:val="en-US"/>
        </w:rPr>
        <w:t xml:space="preserve"> x 3</w:t>
      </w:r>
    </w:p>
    <w:p w14:paraId="726383A8">
      <w:pPr>
        <w:pStyle w:val="10"/>
        <w:numPr>
          <w:ilvl w:val="0"/>
          <w:numId w:val="3"/>
        </w:numPr>
        <w:tabs>
          <w:tab w:val="left" w:pos="501"/>
        </w:tabs>
        <w:spacing w:before="11" w:after="0" w:line="240" w:lineRule="auto"/>
        <w:ind w:left="501" w:right="0" w:hanging="360"/>
        <w:jc w:val="left"/>
        <w:rPr>
          <w:sz w:val="20"/>
        </w:rPr>
      </w:pPr>
      <w:r>
        <w:rPr>
          <w:sz w:val="20"/>
        </w:rPr>
        <w:t>1x</w:t>
      </w:r>
      <w:r>
        <w:rPr>
          <w:spacing w:val="-7"/>
          <w:sz w:val="20"/>
        </w:rPr>
        <w:t xml:space="preserve"> </w:t>
      </w:r>
      <w:r>
        <w:rPr>
          <w:sz w:val="20"/>
        </w:rPr>
        <w:t>Air</w:t>
      </w:r>
      <w:r>
        <w:rPr>
          <w:spacing w:val="-5"/>
          <w:sz w:val="20"/>
        </w:rPr>
        <w:t xml:space="preserve"> </w:t>
      </w:r>
      <w:r>
        <w:rPr>
          <w:sz w:val="20"/>
        </w:rPr>
        <w:t>freshener</w:t>
      </w:r>
      <w:r>
        <w:rPr>
          <w:spacing w:val="-5"/>
          <w:sz w:val="20"/>
        </w:rPr>
        <w:t xml:space="preserve"> </w:t>
      </w:r>
      <w:r>
        <w:rPr>
          <w:spacing w:val="-2"/>
          <w:sz w:val="20"/>
        </w:rPr>
        <w:t>spray</w:t>
      </w:r>
    </w:p>
    <w:p w14:paraId="3E27A763">
      <w:pPr>
        <w:pStyle w:val="10"/>
        <w:numPr>
          <w:ilvl w:val="0"/>
          <w:numId w:val="3"/>
        </w:numPr>
        <w:tabs>
          <w:tab w:val="left" w:pos="501"/>
        </w:tabs>
        <w:spacing w:before="6" w:after="0" w:line="240" w:lineRule="auto"/>
        <w:ind w:left="501" w:right="0" w:hanging="360"/>
        <w:jc w:val="left"/>
        <w:rPr>
          <w:sz w:val="20"/>
        </w:rPr>
      </w:pPr>
      <w:r>
        <w:rPr>
          <w:rFonts w:hint="default"/>
          <w:sz w:val="20"/>
          <w:lang w:val="en-US"/>
        </w:rPr>
        <w:t xml:space="preserve">24 </w:t>
      </w:r>
      <w:r>
        <w:rPr>
          <w:sz w:val="20"/>
        </w:rPr>
        <w:t>x</w:t>
      </w:r>
      <w:r>
        <w:rPr>
          <w:spacing w:val="-5"/>
          <w:sz w:val="20"/>
        </w:rPr>
        <w:t xml:space="preserve"> </w:t>
      </w:r>
      <w:r>
        <w:rPr>
          <w:sz w:val="20"/>
        </w:rPr>
        <w:t>Rolls</w:t>
      </w:r>
      <w:r>
        <w:rPr>
          <w:spacing w:val="-5"/>
          <w:sz w:val="20"/>
        </w:rPr>
        <w:t xml:space="preserve"> </w:t>
      </w:r>
      <w:r>
        <w:rPr>
          <w:sz w:val="20"/>
        </w:rPr>
        <w:t>toilet</w:t>
      </w:r>
      <w:r>
        <w:rPr>
          <w:spacing w:val="-6"/>
          <w:sz w:val="20"/>
        </w:rPr>
        <w:t xml:space="preserve"> </w:t>
      </w:r>
      <w:r>
        <w:rPr>
          <w:sz w:val="20"/>
        </w:rPr>
        <w:t>paper</w:t>
      </w:r>
      <w:r>
        <w:rPr>
          <w:spacing w:val="-4"/>
          <w:sz w:val="20"/>
        </w:rPr>
        <w:t xml:space="preserve"> </w:t>
      </w:r>
      <w:r>
        <w:rPr>
          <w:rFonts w:ascii="Arial" w:hAnsi="Arial"/>
          <w:b/>
          <w:i/>
          <w:sz w:val="20"/>
        </w:rPr>
        <w:t>for</w:t>
      </w:r>
      <w:r>
        <w:rPr>
          <w:rFonts w:ascii="Arial" w:hAnsi="Arial"/>
          <w:b/>
          <w:i/>
          <w:spacing w:val="-5"/>
          <w:sz w:val="20"/>
        </w:rPr>
        <w:t xml:space="preserve"> </w:t>
      </w:r>
      <w:r>
        <w:rPr>
          <w:rFonts w:ascii="Arial" w:hAnsi="Arial"/>
          <w:b/>
          <w:i/>
          <w:sz w:val="20"/>
        </w:rPr>
        <w:t>the</w:t>
      </w:r>
      <w:r>
        <w:rPr>
          <w:rFonts w:ascii="Arial" w:hAnsi="Arial"/>
          <w:b/>
          <w:i/>
          <w:spacing w:val="-6"/>
          <w:sz w:val="20"/>
        </w:rPr>
        <w:t xml:space="preserve"> </w:t>
      </w:r>
      <w:r>
        <w:rPr>
          <w:rFonts w:ascii="Arial" w:hAnsi="Arial"/>
          <w:b/>
          <w:i/>
          <w:spacing w:val="-4"/>
          <w:sz w:val="20"/>
        </w:rPr>
        <w:t>year</w:t>
      </w:r>
      <w:r>
        <w:rPr>
          <w:spacing w:val="-4"/>
          <w:sz w:val="20"/>
        </w:rPr>
        <w:t>.</w:t>
      </w:r>
    </w:p>
    <w:p w14:paraId="24DCCCB4">
      <w:pPr>
        <w:pStyle w:val="10"/>
        <w:numPr>
          <w:ilvl w:val="0"/>
          <w:numId w:val="3"/>
        </w:numPr>
        <w:tabs>
          <w:tab w:val="left" w:pos="501"/>
        </w:tabs>
        <w:spacing w:before="6" w:after="0" w:line="240" w:lineRule="auto"/>
        <w:ind w:left="501" w:right="0" w:hanging="360"/>
        <w:jc w:val="left"/>
        <w:rPr>
          <w:sz w:val="20"/>
        </w:rPr>
      </w:pPr>
      <w:r>
        <w:rPr>
          <w:rFonts w:hint="default"/>
          <w:spacing w:val="-4"/>
          <w:sz w:val="20"/>
          <w:lang w:val="en-US"/>
        </w:rPr>
        <w:t>Wet Wipes x 3pkts</w:t>
      </w:r>
    </w:p>
    <w:p w14:paraId="6637EB6F">
      <w:pPr>
        <w:pStyle w:val="10"/>
        <w:widowControl w:val="0"/>
        <w:numPr>
          <w:ilvl w:val="0"/>
          <w:numId w:val="0"/>
        </w:numPr>
        <w:tabs>
          <w:tab w:val="left" w:pos="501"/>
        </w:tabs>
        <w:autoSpaceDE w:val="0"/>
        <w:autoSpaceDN w:val="0"/>
        <w:spacing w:before="6" w:after="0" w:line="240" w:lineRule="auto"/>
        <w:ind w:right="0" w:rightChars="0"/>
        <w:jc w:val="left"/>
        <w:rPr>
          <w:rFonts w:hint="default"/>
          <w:spacing w:val="-4"/>
          <w:sz w:val="20"/>
          <w:lang w:val="en-US"/>
        </w:rPr>
      </w:pPr>
    </w:p>
    <w:p w14:paraId="1D2CC802">
      <w:pPr>
        <w:pStyle w:val="10"/>
        <w:widowControl w:val="0"/>
        <w:numPr>
          <w:ilvl w:val="0"/>
          <w:numId w:val="0"/>
        </w:numPr>
        <w:tabs>
          <w:tab w:val="left" w:pos="501"/>
        </w:tabs>
        <w:autoSpaceDE w:val="0"/>
        <w:autoSpaceDN w:val="0"/>
        <w:spacing w:before="6" w:after="0" w:line="240" w:lineRule="auto"/>
        <w:ind w:right="0" w:rightChars="0"/>
        <w:jc w:val="left"/>
        <w:rPr>
          <w:rFonts w:hint="default"/>
          <w:spacing w:val="-4"/>
          <w:sz w:val="20"/>
          <w:lang w:val="en-US"/>
        </w:rPr>
        <w:sectPr>
          <w:type w:val="continuous"/>
          <w:pgSz w:w="11910" w:h="16840"/>
          <w:pgMar w:top="980" w:right="425" w:bottom="600" w:left="425" w:header="717" w:footer="410" w:gutter="0"/>
          <w:cols w:equalWidth="0" w:num="2">
            <w:col w:w="5865" w:space="237"/>
            <w:col w:w="4958"/>
          </w:cols>
        </w:sectPr>
      </w:pPr>
    </w:p>
    <w:p w14:paraId="38308BE5">
      <w:pPr>
        <w:pStyle w:val="7"/>
        <w:spacing w:before="66"/>
      </w:pPr>
    </w:p>
    <w:p w14:paraId="4290DED4">
      <w:pPr>
        <w:pStyle w:val="4"/>
        <w:numPr>
          <w:ilvl w:val="0"/>
          <w:numId w:val="1"/>
        </w:numPr>
        <w:tabs>
          <w:tab w:val="left" w:pos="423"/>
        </w:tabs>
        <w:spacing w:before="1" w:after="0" w:line="240" w:lineRule="auto"/>
        <w:ind w:left="423" w:right="0" w:hanging="282"/>
        <w:jc w:val="left"/>
        <w:rPr>
          <w:u w:val="none"/>
        </w:rPr>
      </w:pPr>
      <w:r>
        <w:rPr>
          <w:u w:val="single"/>
        </w:rPr>
        <w:t>Rules</w:t>
      </w:r>
      <w:r>
        <w:rPr>
          <w:spacing w:val="-9"/>
          <w:u w:val="single"/>
        </w:rPr>
        <w:t xml:space="preserve"> </w:t>
      </w:r>
      <w:r>
        <w:rPr>
          <w:u w:val="single"/>
        </w:rPr>
        <w:t>and</w:t>
      </w:r>
      <w:r>
        <w:rPr>
          <w:spacing w:val="-6"/>
          <w:u w:val="single"/>
        </w:rPr>
        <w:t xml:space="preserve"> </w:t>
      </w:r>
      <w:r>
        <w:rPr>
          <w:u w:val="single"/>
        </w:rPr>
        <w:t>guidelines</w:t>
      </w:r>
      <w:r>
        <w:rPr>
          <w:spacing w:val="-7"/>
          <w:u w:val="single"/>
        </w:rPr>
        <w:t xml:space="preserve"> </w:t>
      </w:r>
      <w:r>
        <w:rPr>
          <w:u w:val="single"/>
        </w:rPr>
        <w:t>for</w:t>
      </w:r>
      <w:r>
        <w:rPr>
          <w:spacing w:val="-4"/>
          <w:u w:val="single"/>
        </w:rPr>
        <w:t xml:space="preserve"> </w:t>
      </w:r>
      <w:r>
        <w:rPr>
          <w:rFonts w:hint="default"/>
          <w:spacing w:val="-4"/>
          <w:u w:val="single"/>
          <w:lang w:val="en-US"/>
        </w:rPr>
        <w:t>Rising Stars Special Needs School</w:t>
      </w:r>
    </w:p>
    <w:p w14:paraId="7EC70D3B">
      <w:pPr>
        <w:pStyle w:val="10"/>
        <w:numPr>
          <w:ilvl w:val="0"/>
          <w:numId w:val="4"/>
        </w:numPr>
        <w:tabs>
          <w:tab w:val="left" w:pos="859"/>
          <w:tab w:val="left" w:pos="861"/>
        </w:tabs>
        <w:spacing w:before="37" w:after="0" w:line="271" w:lineRule="auto"/>
        <w:ind w:left="861" w:right="148" w:hanging="361"/>
        <w:jc w:val="both"/>
        <w:rPr>
          <w:sz w:val="20"/>
        </w:rPr>
      </w:pPr>
      <w:r>
        <w:rPr>
          <w:sz w:val="20"/>
        </w:rPr>
        <w:t>Please</w:t>
      </w:r>
      <w:r>
        <w:rPr>
          <w:spacing w:val="-6"/>
          <w:sz w:val="20"/>
        </w:rPr>
        <w:t xml:space="preserve"> </w:t>
      </w:r>
      <w:r>
        <w:rPr>
          <w:sz w:val="20"/>
        </w:rPr>
        <w:t>drop</w:t>
      </w:r>
      <w:r>
        <w:rPr>
          <w:spacing w:val="-6"/>
          <w:sz w:val="20"/>
        </w:rPr>
        <w:t xml:space="preserve"> </w:t>
      </w:r>
      <w:r>
        <w:rPr>
          <w:sz w:val="20"/>
        </w:rPr>
        <w:t>your</w:t>
      </w:r>
      <w:r>
        <w:rPr>
          <w:spacing w:val="-5"/>
          <w:sz w:val="20"/>
        </w:rPr>
        <w:t xml:space="preserve"> </w:t>
      </w:r>
      <w:r>
        <w:rPr>
          <w:sz w:val="20"/>
        </w:rPr>
        <w:t>child</w:t>
      </w:r>
      <w:r>
        <w:rPr>
          <w:spacing w:val="-6"/>
          <w:sz w:val="20"/>
        </w:rPr>
        <w:t xml:space="preserve"> </w:t>
      </w:r>
      <w:r>
        <w:rPr>
          <w:sz w:val="20"/>
        </w:rPr>
        <w:t>at</w:t>
      </w:r>
      <w:r>
        <w:rPr>
          <w:spacing w:val="-3"/>
          <w:sz w:val="20"/>
        </w:rPr>
        <w:t xml:space="preserve"> </w:t>
      </w:r>
      <w:r>
        <w:rPr>
          <w:sz w:val="20"/>
        </w:rPr>
        <w:t>the</w:t>
      </w:r>
      <w:r>
        <w:rPr>
          <w:spacing w:val="-6"/>
          <w:sz w:val="20"/>
        </w:rPr>
        <w:t xml:space="preserve"> </w:t>
      </w:r>
      <w:r>
        <w:rPr>
          <w:sz w:val="20"/>
        </w:rPr>
        <w:t>hostel</w:t>
      </w:r>
      <w:r>
        <w:rPr>
          <w:spacing w:val="-6"/>
          <w:sz w:val="20"/>
        </w:rPr>
        <w:t xml:space="preserve"> </w:t>
      </w:r>
      <w:r>
        <w:rPr>
          <w:sz w:val="20"/>
        </w:rPr>
        <w:t>every</w:t>
      </w:r>
      <w:r>
        <w:rPr>
          <w:spacing w:val="-4"/>
          <w:sz w:val="20"/>
        </w:rPr>
        <w:t xml:space="preserve"> </w:t>
      </w:r>
      <w:r>
        <w:rPr>
          <w:sz w:val="20"/>
        </w:rPr>
        <w:t>Monday</w:t>
      </w:r>
      <w:r>
        <w:rPr>
          <w:spacing w:val="-5"/>
          <w:sz w:val="20"/>
        </w:rPr>
        <w:t xml:space="preserve"> </w:t>
      </w:r>
      <w:r>
        <w:rPr>
          <w:sz w:val="20"/>
        </w:rPr>
        <w:t>morning</w:t>
      </w:r>
      <w:r>
        <w:rPr>
          <w:spacing w:val="-6"/>
          <w:sz w:val="20"/>
        </w:rPr>
        <w:t xml:space="preserve"> </w:t>
      </w:r>
      <w:r>
        <w:rPr>
          <w:sz w:val="20"/>
        </w:rPr>
        <w:t>with</w:t>
      </w:r>
      <w:r>
        <w:rPr>
          <w:spacing w:val="-6"/>
          <w:sz w:val="20"/>
        </w:rPr>
        <w:t xml:space="preserve"> </w:t>
      </w:r>
      <w:r>
        <w:rPr>
          <w:sz w:val="20"/>
        </w:rPr>
        <w:t>their</w:t>
      </w:r>
      <w:r>
        <w:rPr>
          <w:spacing w:val="-5"/>
          <w:sz w:val="20"/>
        </w:rPr>
        <w:t xml:space="preserve"> </w:t>
      </w:r>
      <w:r>
        <w:rPr>
          <w:sz w:val="20"/>
        </w:rPr>
        <w:t>bags.</w:t>
      </w:r>
      <w:r>
        <w:rPr>
          <w:spacing w:val="40"/>
          <w:sz w:val="20"/>
        </w:rPr>
        <w:t xml:space="preserve"> </w:t>
      </w:r>
      <w:r>
        <w:rPr>
          <w:sz w:val="20"/>
        </w:rPr>
        <w:t>No</w:t>
      </w:r>
      <w:r>
        <w:rPr>
          <w:spacing w:val="-5"/>
          <w:sz w:val="20"/>
        </w:rPr>
        <w:t xml:space="preserve"> </w:t>
      </w:r>
      <w:r>
        <w:rPr>
          <w:sz w:val="20"/>
        </w:rPr>
        <w:t>child</w:t>
      </w:r>
      <w:r>
        <w:rPr>
          <w:spacing w:val="-6"/>
          <w:sz w:val="20"/>
        </w:rPr>
        <w:t xml:space="preserve"> </w:t>
      </w:r>
      <w:r>
        <w:rPr>
          <w:sz w:val="20"/>
        </w:rPr>
        <w:t>will</w:t>
      </w:r>
      <w:r>
        <w:rPr>
          <w:spacing w:val="-6"/>
          <w:sz w:val="20"/>
        </w:rPr>
        <w:t xml:space="preserve"> </w:t>
      </w:r>
      <w:r>
        <w:rPr>
          <w:sz w:val="20"/>
        </w:rPr>
        <w:t>be</w:t>
      </w:r>
      <w:r>
        <w:rPr>
          <w:spacing w:val="-4"/>
          <w:sz w:val="20"/>
        </w:rPr>
        <w:t xml:space="preserve"> </w:t>
      </w:r>
      <w:r>
        <w:rPr>
          <w:sz w:val="20"/>
        </w:rPr>
        <w:t>allowed</w:t>
      </w:r>
      <w:r>
        <w:rPr>
          <w:spacing w:val="-6"/>
          <w:sz w:val="20"/>
        </w:rPr>
        <w:t xml:space="preserve"> </w:t>
      </w:r>
      <w:r>
        <w:rPr>
          <w:sz w:val="20"/>
        </w:rPr>
        <w:t>to</w:t>
      </w:r>
      <w:r>
        <w:rPr>
          <w:spacing w:val="-6"/>
          <w:sz w:val="20"/>
        </w:rPr>
        <w:t xml:space="preserve"> </w:t>
      </w:r>
      <w:r>
        <w:rPr>
          <w:sz w:val="20"/>
        </w:rPr>
        <w:t>come</w:t>
      </w:r>
      <w:r>
        <w:rPr>
          <w:spacing w:val="-6"/>
          <w:sz w:val="20"/>
        </w:rPr>
        <w:t xml:space="preserve"> </w:t>
      </w:r>
      <w:r>
        <w:rPr>
          <w:sz w:val="20"/>
        </w:rPr>
        <w:t>to</w:t>
      </w:r>
      <w:r>
        <w:rPr>
          <w:spacing w:val="-6"/>
          <w:sz w:val="20"/>
        </w:rPr>
        <w:t xml:space="preserve"> </w:t>
      </w:r>
      <w:r>
        <w:rPr>
          <w:sz w:val="20"/>
        </w:rPr>
        <w:t>the Hostel on a Sunday evening.</w:t>
      </w:r>
      <w:r>
        <w:rPr>
          <w:spacing w:val="40"/>
          <w:sz w:val="20"/>
        </w:rPr>
        <w:t xml:space="preserve"> </w:t>
      </w:r>
      <w:r>
        <w:rPr>
          <w:sz w:val="20"/>
        </w:rPr>
        <w:t>Children must be collected on Fridays before 16h00.</w:t>
      </w:r>
    </w:p>
    <w:p w14:paraId="43225357">
      <w:pPr>
        <w:pStyle w:val="10"/>
        <w:numPr>
          <w:ilvl w:val="0"/>
          <w:numId w:val="4"/>
        </w:numPr>
        <w:tabs>
          <w:tab w:val="left" w:pos="860"/>
        </w:tabs>
        <w:spacing w:before="6" w:after="0" w:line="240" w:lineRule="auto"/>
        <w:ind w:left="860" w:right="0" w:hanging="359"/>
        <w:jc w:val="both"/>
        <w:rPr>
          <w:sz w:val="20"/>
        </w:rPr>
      </w:pPr>
      <w:r>
        <w:rPr>
          <w:sz w:val="20"/>
        </w:rPr>
        <w:t>Bags</w:t>
      </w:r>
      <w:r>
        <w:rPr>
          <w:spacing w:val="-4"/>
          <w:sz w:val="20"/>
        </w:rPr>
        <w:t xml:space="preserve"> </w:t>
      </w:r>
      <w:r>
        <w:rPr>
          <w:sz w:val="20"/>
        </w:rPr>
        <w:t>must</w:t>
      </w:r>
      <w:r>
        <w:rPr>
          <w:spacing w:val="-6"/>
          <w:sz w:val="20"/>
        </w:rPr>
        <w:t xml:space="preserve"> </w:t>
      </w:r>
      <w:r>
        <w:rPr>
          <w:sz w:val="20"/>
        </w:rPr>
        <w:t>be</w:t>
      </w:r>
      <w:r>
        <w:rPr>
          <w:spacing w:val="-6"/>
          <w:sz w:val="20"/>
        </w:rPr>
        <w:t xml:space="preserve"> </w:t>
      </w:r>
      <w:r>
        <w:rPr>
          <w:sz w:val="20"/>
        </w:rPr>
        <w:t>dropped</w:t>
      </w:r>
      <w:r>
        <w:rPr>
          <w:spacing w:val="-6"/>
          <w:sz w:val="20"/>
        </w:rPr>
        <w:t xml:space="preserve"> </w:t>
      </w:r>
      <w:r>
        <w:rPr>
          <w:sz w:val="20"/>
        </w:rPr>
        <w:t>at</w:t>
      </w:r>
      <w:r>
        <w:rPr>
          <w:spacing w:val="-4"/>
          <w:sz w:val="20"/>
        </w:rPr>
        <w:t xml:space="preserve"> </w:t>
      </w:r>
      <w:r>
        <w:rPr>
          <w:sz w:val="20"/>
        </w:rPr>
        <w:t>the</w:t>
      </w:r>
      <w:r>
        <w:rPr>
          <w:spacing w:val="-7"/>
          <w:sz w:val="20"/>
        </w:rPr>
        <w:t xml:space="preserve"> </w:t>
      </w:r>
      <w:r>
        <w:rPr>
          <w:sz w:val="20"/>
        </w:rPr>
        <w:t>hostel</w:t>
      </w:r>
      <w:r>
        <w:rPr>
          <w:spacing w:val="-6"/>
          <w:sz w:val="20"/>
        </w:rPr>
        <w:t xml:space="preserve"> </w:t>
      </w:r>
      <w:r>
        <w:rPr>
          <w:sz w:val="20"/>
        </w:rPr>
        <w:t>on</w:t>
      </w:r>
      <w:r>
        <w:rPr>
          <w:spacing w:val="-5"/>
          <w:sz w:val="20"/>
        </w:rPr>
        <w:t xml:space="preserve"> </w:t>
      </w:r>
      <w:r>
        <w:rPr>
          <w:sz w:val="20"/>
        </w:rPr>
        <w:t>Monday</w:t>
      </w:r>
      <w:r>
        <w:rPr>
          <w:spacing w:val="-5"/>
          <w:sz w:val="20"/>
        </w:rPr>
        <w:t xml:space="preserve"> </w:t>
      </w:r>
      <w:r>
        <w:rPr>
          <w:spacing w:val="-2"/>
          <w:sz w:val="20"/>
        </w:rPr>
        <w:t>morning.</w:t>
      </w:r>
    </w:p>
    <w:p w14:paraId="4644EDF8">
      <w:pPr>
        <w:pStyle w:val="10"/>
        <w:numPr>
          <w:ilvl w:val="0"/>
          <w:numId w:val="4"/>
        </w:numPr>
        <w:tabs>
          <w:tab w:val="left" w:pos="859"/>
          <w:tab w:val="left" w:pos="861"/>
        </w:tabs>
        <w:spacing w:before="31" w:after="0" w:line="273" w:lineRule="auto"/>
        <w:ind w:left="861" w:right="152" w:hanging="361"/>
        <w:jc w:val="both"/>
        <w:rPr>
          <w:sz w:val="20"/>
        </w:rPr>
      </w:pPr>
      <w:r>
        <w:rPr>
          <w:sz w:val="20"/>
        </w:rPr>
        <w:t>Any medication must be given</w:t>
      </w:r>
      <w:r>
        <w:rPr>
          <w:spacing w:val="-2"/>
          <w:sz w:val="20"/>
        </w:rPr>
        <w:t xml:space="preserve"> </w:t>
      </w:r>
      <w:r>
        <w:rPr>
          <w:sz w:val="20"/>
        </w:rPr>
        <w:t>to the Hostel</w:t>
      </w:r>
      <w:r>
        <w:rPr>
          <w:spacing w:val="-2"/>
          <w:sz w:val="20"/>
        </w:rPr>
        <w:t xml:space="preserve"> </w:t>
      </w:r>
      <w:r>
        <w:rPr>
          <w:sz w:val="20"/>
        </w:rPr>
        <w:t>Teachers.</w:t>
      </w:r>
      <w:r>
        <w:rPr>
          <w:spacing w:val="40"/>
          <w:sz w:val="20"/>
        </w:rPr>
        <w:t xml:space="preserve"> </w:t>
      </w:r>
      <w:r>
        <w:rPr>
          <w:sz w:val="20"/>
        </w:rPr>
        <w:t>Medicine must</w:t>
      </w:r>
      <w:r>
        <w:rPr>
          <w:spacing w:val="-1"/>
          <w:sz w:val="20"/>
        </w:rPr>
        <w:t xml:space="preserve"> </w:t>
      </w:r>
      <w:r>
        <w:rPr>
          <w:sz w:val="20"/>
        </w:rPr>
        <w:t>be</w:t>
      </w:r>
      <w:r>
        <w:rPr>
          <w:spacing w:val="-1"/>
          <w:sz w:val="20"/>
        </w:rPr>
        <w:t xml:space="preserve"> </w:t>
      </w:r>
      <w:r>
        <w:rPr>
          <w:sz w:val="20"/>
        </w:rPr>
        <w:t>put into</w:t>
      </w:r>
      <w:r>
        <w:rPr>
          <w:spacing w:val="-1"/>
          <w:sz w:val="20"/>
        </w:rPr>
        <w:t xml:space="preserve"> </w:t>
      </w:r>
      <w:r>
        <w:rPr>
          <w:sz w:val="20"/>
        </w:rPr>
        <w:t>a</w:t>
      </w:r>
      <w:r>
        <w:rPr>
          <w:spacing w:val="-1"/>
          <w:sz w:val="20"/>
        </w:rPr>
        <w:t xml:space="preserve"> </w:t>
      </w:r>
      <w:r>
        <w:rPr>
          <w:sz w:val="20"/>
        </w:rPr>
        <w:t>small</w:t>
      </w:r>
      <w:r>
        <w:rPr>
          <w:spacing w:val="-2"/>
          <w:sz w:val="20"/>
        </w:rPr>
        <w:t xml:space="preserve"> </w:t>
      </w:r>
      <w:r>
        <w:rPr>
          <w:sz w:val="20"/>
        </w:rPr>
        <w:t>cooler bag</w:t>
      </w:r>
      <w:r>
        <w:rPr>
          <w:spacing w:val="-1"/>
          <w:sz w:val="20"/>
        </w:rPr>
        <w:t xml:space="preserve"> </w:t>
      </w:r>
      <w:r>
        <w:rPr>
          <w:sz w:val="20"/>
        </w:rPr>
        <w:t>(available at Pep</w:t>
      </w:r>
      <w:r>
        <w:rPr>
          <w:spacing w:val="-2"/>
          <w:sz w:val="20"/>
        </w:rPr>
        <w:t xml:space="preserve"> </w:t>
      </w:r>
      <w:r>
        <w:rPr>
          <w:sz w:val="20"/>
        </w:rPr>
        <w:t>stores).</w:t>
      </w:r>
      <w:r>
        <w:rPr>
          <w:spacing w:val="40"/>
          <w:sz w:val="20"/>
        </w:rPr>
        <w:t xml:space="preserve"> </w:t>
      </w:r>
      <w:r>
        <w:rPr>
          <w:sz w:val="20"/>
        </w:rPr>
        <w:t>Clearly mark the</w:t>
      </w:r>
      <w:r>
        <w:rPr>
          <w:spacing w:val="-2"/>
          <w:sz w:val="20"/>
        </w:rPr>
        <w:t xml:space="preserve"> </w:t>
      </w:r>
      <w:r>
        <w:rPr>
          <w:sz w:val="20"/>
        </w:rPr>
        <w:t>cooler bag</w:t>
      </w:r>
      <w:r>
        <w:rPr>
          <w:spacing w:val="-1"/>
          <w:sz w:val="20"/>
        </w:rPr>
        <w:t xml:space="preserve"> </w:t>
      </w:r>
      <w:r>
        <w:rPr>
          <w:sz w:val="20"/>
        </w:rPr>
        <w:t>and</w:t>
      </w:r>
      <w:r>
        <w:rPr>
          <w:spacing w:val="-1"/>
          <w:sz w:val="20"/>
        </w:rPr>
        <w:t xml:space="preserve"> </w:t>
      </w:r>
      <w:r>
        <w:rPr>
          <w:sz w:val="20"/>
        </w:rPr>
        <w:t>the medicine</w:t>
      </w:r>
      <w:r>
        <w:rPr>
          <w:spacing w:val="-2"/>
          <w:sz w:val="20"/>
        </w:rPr>
        <w:t xml:space="preserve"> </w:t>
      </w:r>
      <w:r>
        <w:rPr>
          <w:sz w:val="20"/>
        </w:rPr>
        <w:t>and</w:t>
      </w:r>
      <w:r>
        <w:rPr>
          <w:spacing w:val="-2"/>
          <w:sz w:val="20"/>
        </w:rPr>
        <w:t xml:space="preserve"> </w:t>
      </w:r>
      <w:r>
        <w:rPr>
          <w:sz w:val="20"/>
        </w:rPr>
        <w:t>give</w:t>
      </w:r>
      <w:r>
        <w:rPr>
          <w:spacing w:val="-1"/>
          <w:sz w:val="20"/>
        </w:rPr>
        <w:t xml:space="preserve"> </w:t>
      </w:r>
      <w:r>
        <w:rPr>
          <w:sz w:val="20"/>
        </w:rPr>
        <w:t>clear instructions of</w:t>
      </w:r>
      <w:r>
        <w:rPr>
          <w:spacing w:val="-1"/>
          <w:sz w:val="20"/>
        </w:rPr>
        <w:t xml:space="preserve"> </w:t>
      </w:r>
      <w:r>
        <w:rPr>
          <w:sz w:val="20"/>
        </w:rPr>
        <w:t>how</w:t>
      </w:r>
      <w:r>
        <w:rPr>
          <w:spacing w:val="-1"/>
          <w:sz w:val="20"/>
        </w:rPr>
        <w:t xml:space="preserve"> </w:t>
      </w:r>
      <w:r>
        <w:rPr>
          <w:sz w:val="20"/>
        </w:rPr>
        <w:t>medication</w:t>
      </w:r>
      <w:r>
        <w:rPr>
          <w:spacing w:val="-1"/>
          <w:sz w:val="20"/>
        </w:rPr>
        <w:t xml:space="preserve"> </w:t>
      </w:r>
      <w:r>
        <w:rPr>
          <w:sz w:val="20"/>
        </w:rPr>
        <w:t>must</w:t>
      </w:r>
      <w:r>
        <w:rPr>
          <w:spacing w:val="-1"/>
          <w:sz w:val="20"/>
        </w:rPr>
        <w:t xml:space="preserve"> </w:t>
      </w:r>
      <w:r>
        <w:rPr>
          <w:sz w:val="20"/>
        </w:rPr>
        <w:t xml:space="preserve">be </w:t>
      </w:r>
      <w:r>
        <w:rPr>
          <w:spacing w:val="-2"/>
          <w:sz w:val="20"/>
        </w:rPr>
        <w:t>given.</w:t>
      </w:r>
    </w:p>
    <w:p w14:paraId="7E6FCDB6">
      <w:pPr>
        <w:pStyle w:val="10"/>
        <w:numPr>
          <w:ilvl w:val="0"/>
          <w:numId w:val="4"/>
        </w:numPr>
        <w:tabs>
          <w:tab w:val="left" w:pos="859"/>
          <w:tab w:val="left" w:pos="861"/>
        </w:tabs>
        <w:spacing w:before="5" w:after="0" w:line="268" w:lineRule="auto"/>
        <w:ind w:left="861" w:right="149" w:hanging="361"/>
        <w:jc w:val="both"/>
        <w:rPr>
          <w:sz w:val="20"/>
        </w:rPr>
      </w:pPr>
      <w:r>
        <w:rPr>
          <w:sz w:val="20"/>
        </w:rPr>
        <w:t>Please</w:t>
      </w:r>
      <w:r>
        <w:rPr>
          <w:spacing w:val="-3"/>
          <w:sz w:val="20"/>
        </w:rPr>
        <w:t xml:space="preserve"> </w:t>
      </w:r>
      <w:r>
        <w:rPr>
          <w:sz w:val="20"/>
        </w:rPr>
        <w:t>make</w:t>
      </w:r>
      <w:r>
        <w:rPr>
          <w:spacing w:val="-3"/>
          <w:sz w:val="20"/>
        </w:rPr>
        <w:t xml:space="preserve"> </w:t>
      </w:r>
      <w:r>
        <w:rPr>
          <w:sz w:val="20"/>
        </w:rPr>
        <w:t>sure</w:t>
      </w:r>
      <w:r>
        <w:rPr>
          <w:spacing w:val="-1"/>
          <w:sz w:val="20"/>
        </w:rPr>
        <w:t xml:space="preserve"> </w:t>
      </w:r>
      <w:r>
        <w:rPr>
          <w:sz w:val="20"/>
        </w:rPr>
        <w:t>that</w:t>
      </w:r>
      <w:r>
        <w:rPr>
          <w:spacing w:val="-1"/>
          <w:sz w:val="20"/>
        </w:rPr>
        <w:t xml:space="preserve"> </w:t>
      </w:r>
      <w:r>
        <w:rPr>
          <w:sz w:val="20"/>
        </w:rPr>
        <w:t>your contact</w:t>
      </w:r>
      <w:r>
        <w:rPr>
          <w:spacing w:val="-3"/>
          <w:sz w:val="20"/>
        </w:rPr>
        <w:t xml:space="preserve"> </w:t>
      </w:r>
      <w:r>
        <w:rPr>
          <w:sz w:val="20"/>
        </w:rPr>
        <w:t>details are</w:t>
      </w:r>
      <w:r>
        <w:rPr>
          <w:spacing w:val="-3"/>
          <w:sz w:val="20"/>
        </w:rPr>
        <w:t xml:space="preserve"> </w:t>
      </w:r>
      <w:r>
        <w:rPr>
          <w:sz w:val="20"/>
        </w:rPr>
        <w:t>always up</w:t>
      </w:r>
      <w:r>
        <w:rPr>
          <w:spacing w:val="-4"/>
          <w:sz w:val="20"/>
        </w:rPr>
        <w:t xml:space="preserve"> </w:t>
      </w:r>
      <w:r>
        <w:rPr>
          <w:sz w:val="20"/>
        </w:rPr>
        <w:t>to</w:t>
      </w:r>
      <w:r>
        <w:rPr>
          <w:spacing w:val="-1"/>
          <w:sz w:val="20"/>
        </w:rPr>
        <w:t xml:space="preserve"> </w:t>
      </w:r>
      <w:r>
        <w:rPr>
          <w:sz w:val="20"/>
        </w:rPr>
        <w:t>date</w:t>
      </w:r>
      <w:r>
        <w:rPr>
          <w:spacing w:val="-1"/>
          <w:sz w:val="20"/>
        </w:rPr>
        <w:t xml:space="preserve"> </w:t>
      </w:r>
      <w:r>
        <w:rPr>
          <w:sz w:val="20"/>
        </w:rPr>
        <w:t>in</w:t>
      </w:r>
      <w:r>
        <w:rPr>
          <w:spacing w:val="-3"/>
          <w:sz w:val="20"/>
        </w:rPr>
        <w:t xml:space="preserve"> </w:t>
      </w:r>
      <w:r>
        <w:rPr>
          <w:sz w:val="20"/>
        </w:rPr>
        <w:t>case</w:t>
      </w:r>
      <w:r>
        <w:rPr>
          <w:spacing w:val="-1"/>
          <w:sz w:val="20"/>
        </w:rPr>
        <w:t xml:space="preserve"> </w:t>
      </w:r>
      <w:r>
        <w:rPr>
          <w:sz w:val="20"/>
        </w:rPr>
        <w:t>the</w:t>
      </w:r>
      <w:r>
        <w:rPr>
          <w:spacing w:val="-4"/>
          <w:sz w:val="20"/>
        </w:rPr>
        <w:t xml:space="preserve"> </w:t>
      </w:r>
      <w:r>
        <w:rPr>
          <w:sz w:val="20"/>
        </w:rPr>
        <w:t>Teachers</w:t>
      </w:r>
      <w:r>
        <w:rPr>
          <w:spacing w:val="-2"/>
          <w:sz w:val="20"/>
        </w:rPr>
        <w:t xml:space="preserve"> </w:t>
      </w:r>
      <w:r>
        <w:rPr>
          <w:sz w:val="20"/>
        </w:rPr>
        <w:t>need</w:t>
      </w:r>
      <w:r>
        <w:rPr>
          <w:spacing w:val="-3"/>
          <w:sz w:val="20"/>
        </w:rPr>
        <w:t xml:space="preserve"> </w:t>
      </w:r>
      <w:r>
        <w:rPr>
          <w:sz w:val="20"/>
        </w:rPr>
        <w:t>to</w:t>
      </w:r>
      <w:r>
        <w:rPr>
          <w:spacing w:val="-1"/>
          <w:sz w:val="20"/>
        </w:rPr>
        <w:t xml:space="preserve"> </w:t>
      </w:r>
      <w:r>
        <w:rPr>
          <w:sz w:val="20"/>
        </w:rPr>
        <w:t>contact</w:t>
      </w:r>
      <w:r>
        <w:rPr>
          <w:spacing w:val="-3"/>
          <w:sz w:val="20"/>
        </w:rPr>
        <w:t xml:space="preserve"> </w:t>
      </w:r>
      <w:r>
        <w:rPr>
          <w:sz w:val="20"/>
        </w:rPr>
        <w:t>you</w:t>
      </w:r>
      <w:r>
        <w:rPr>
          <w:spacing w:val="-4"/>
          <w:sz w:val="20"/>
        </w:rPr>
        <w:t xml:space="preserve"> </w:t>
      </w:r>
      <w:r>
        <w:rPr>
          <w:sz w:val="20"/>
        </w:rPr>
        <w:t>during the night for emergencies. If there are any changes please notify the office or the Hostel Teachers.</w:t>
      </w:r>
    </w:p>
    <w:p w14:paraId="6A5DF670">
      <w:pPr>
        <w:pStyle w:val="10"/>
        <w:numPr>
          <w:ilvl w:val="0"/>
          <w:numId w:val="4"/>
        </w:numPr>
        <w:tabs>
          <w:tab w:val="left" w:pos="859"/>
          <w:tab w:val="left" w:pos="861"/>
        </w:tabs>
        <w:spacing w:before="11" w:after="0" w:line="268" w:lineRule="auto"/>
        <w:ind w:left="861" w:right="150" w:hanging="361"/>
        <w:jc w:val="both"/>
        <w:rPr>
          <w:sz w:val="20"/>
        </w:rPr>
      </w:pPr>
      <w:r>
        <w:rPr>
          <w:sz w:val="20"/>
        </w:rPr>
        <w:t>Parents are not allowed to come visit the children during the week from 17h00.</w:t>
      </w:r>
      <w:r>
        <w:rPr>
          <w:spacing w:val="40"/>
          <w:sz w:val="20"/>
        </w:rPr>
        <w:t xml:space="preserve"> </w:t>
      </w:r>
      <w:r>
        <w:rPr>
          <w:sz w:val="20"/>
        </w:rPr>
        <w:t>Parents are also not allowed to bring the children extra food or sweets.</w:t>
      </w:r>
      <w:r>
        <w:rPr>
          <w:spacing w:val="40"/>
          <w:sz w:val="20"/>
        </w:rPr>
        <w:t xml:space="preserve"> </w:t>
      </w:r>
      <w:r>
        <w:rPr>
          <w:sz w:val="20"/>
        </w:rPr>
        <w:t>They are provided with Meals that are more than enough.</w:t>
      </w:r>
    </w:p>
    <w:p w14:paraId="42BC7F91">
      <w:pPr>
        <w:pStyle w:val="10"/>
        <w:numPr>
          <w:ilvl w:val="0"/>
          <w:numId w:val="4"/>
        </w:numPr>
        <w:tabs>
          <w:tab w:val="left" w:pos="860"/>
        </w:tabs>
        <w:spacing w:before="10" w:after="0" w:line="240" w:lineRule="auto"/>
        <w:ind w:left="860" w:right="0" w:hanging="359"/>
        <w:jc w:val="both"/>
        <w:rPr>
          <w:sz w:val="20"/>
        </w:rPr>
      </w:pPr>
      <w:r>
        <w:rPr>
          <w:rFonts w:hint="default"/>
          <w:sz w:val="20"/>
          <w:lang w:val="en-US"/>
        </w:rPr>
        <w:t>P</w:t>
      </w:r>
      <w:r>
        <w:rPr>
          <w:sz w:val="20"/>
        </w:rPr>
        <w:t>arents</w:t>
      </w:r>
      <w:r>
        <w:rPr>
          <w:spacing w:val="-4"/>
          <w:sz w:val="20"/>
        </w:rPr>
        <w:t xml:space="preserve"> </w:t>
      </w:r>
      <w:r>
        <w:rPr>
          <w:sz w:val="20"/>
        </w:rPr>
        <w:t>can</w:t>
      </w:r>
      <w:r>
        <w:rPr>
          <w:spacing w:val="-4"/>
          <w:sz w:val="20"/>
        </w:rPr>
        <w:t xml:space="preserve"> </w:t>
      </w:r>
      <w:r>
        <w:rPr>
          <w:sz w:val="20"/>
        </w:rPr>
        <w:t>provide</w:t>
      </w:r>
      <w:r>
        <w:rPr>
          <w:spacing w:val="-4"/>
          <w:sz w:val="20"/>
        </w:rPr>
        <w:t xml:space="preserve"> </w:t>
      </w:r>
      <w:r>
        <w:rPr>
          <w:rFonts w:hint="default"/>
          <w:spacing w:val="-4"/>
          <w:sz w:val="20"/>
          <w:lang w:val="en-US"/>
        </w:rPr>
        <w:t>snacks</w:t>
      </w:r>
      <w:r>
        <w:rPr>
          <w:spacing w:val="-4"/>
          <w:sz w:val="20"/>
        </w:rPr>
        <w:t xml:space="preserve"> </w:t>
      </w:r>
      <w:r>
        <w:rPr>
          <w:sz w:val="20"/>
        </w:rPr>
        <w:t>for</w:t>
      </w:r>
      <w:r>
        <w:rPr>
          <w:spacing w:val="-2"/>
          <w:sz w:val="20"/>
        </w:rPr>
        <w:t xml:space="preserve"> </w:t>
      </w:r>
      <w:r>
        <w:rPr>
          <w:sz w:val="20"/>
        </w:rPr>
        <w:t>break</w:t>
      </w:r>
      <w:r>
        <w:rPr>
          <w:spacing w:val="-4"/>
          <w:sz w:val="20"/>
        </w:rPr>
        <w:t xml:space="preserve"> </w:t>
      </w:r>
      <w:r>
        <w:rPr>
          <w:sz w:val="20"/>
        </w:rPr>
        <w:t>time</w:t>
      </w:r>
      <w:r>
        <w:rPr>
          <w:spacing w:val="-4"/>
          <w:sz w:val="20"/>
        </w:rPr>
        <w:t xml:space="preserve"> </w:t>
      </w:r>
      <w:r>
        <w:rPr>
          <w:sz w:val="20"/>
        </w:rPr>
        <w:t>every</w:t>
      </w:r>
      <w:r>
        <w:rPr>
          <w:spacing w:val="2"/>
          <w:sz w:val="20"/>
        </w:rPr>
        <w:t xml:space="preserve"> </w:t>
      </w:r>
      <w:r>
        <w:rPr>
          <w:sz w:val="20"/>
        </w:rPr>
        <w:t>day</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week.</w:t>
      </w:r>
      <w:r>
        <w:rPr>
          <w:rFonts w:hint="default"/>
          <w:spacing w:val="-2"/>
          <w:sz w:val="20"/>
          <w:lang w:val="en-US"/>
        </w:rPr>
        <w:t>(no sweets/chocs) Please provide a lockable container to keep these snacks.</w:t>
      </w:r>
    </w:p>
    <w:p w14:paraId="15B81749">
      <w:pPr>
        <w:pStyle w:val="10"/>
        <w:numPr>
          <w:ilvl w:val="0"/>
          <w:numId w:val="4"/>
        </w:numPr>
        <w:tabs>
          <w:tab w:val="left" w:pos="860"/>
        </w:tabs>
        <w:spacing w:before="31" w:after="0" w:line="240" w:lineRule="auto"/>
        <w:ind w:left="860" w:right="0" w:hanging="359"/>
        <w:jc w:val="both"/>
        <w:rPr>
          <w:sz w:val="20"/>
        </w:rPr>
      </w:pPr>
      <w:r>
        <w:rPr>
          <w:sz w:val="20"/>
        </w:rPr>
        <w:t>ALL</w:t>
      </w:r>
      <w:r>
        <w:rPr>
          <w:spacing w:val="-6"/>
          <w:sz w:val="20"/>
        </w:rPr>
        <w:t xml:space="preserve"> </w:t>
      </w:r>
      <w:r>
        <w:rPr>
          <w:sz w:val="20"/>
        </w:rPr>
        <w:t>items</w:t>
      </w:r>
      <w:r>
        <w:rPr>
          <w:spacing w:val="-6"/>
          <w:sz w:val="20"/>
        </w:rPr>
        <w:t xml:space="preserve"> </w:t>
      </w:r>
      <w:r>
        <w:rPr>
          <w:sz w:val="20"/>
        </w:rPr>
        <w:t>to</w:t>
      </w:r>
      <w:r>
        <w:rPr>
          <w:spacing w:val="-5"/>
          <w:sz w:val="20"/>
        </w:rPr>
        <w:t xml:space="preserve"> </w:t>
      </w:r>
      <w:r>
        <w:rPr>
          <w:sz w:val="20"/>
        </w:rPr>
        <w:t>be</w:t>
      </w:r>
      <w:r>
        <w:rPr>
          <w:spacing w:val="-7"/>
          <w:sz w:val="20"/>
        </w:rPr>
        <w:t xml:space="preserve"> </w:t>
      </w:r>
      <w:r>
        <w:rPr>
          <w:sz w:val="20"/>
        </w:rPr>
        <w:t>clearly</w:t>
      </w:r>
      <w:r>
        <w:rPr>
          <w:spacing w:val="-4"/>
          <w:sz w:val="20"/>
        </w:rPr>
        <w:t xml:space="preserve"> </w:t>
      </w:r>
      <w:r>
        <w:rPr>
          <w:sz w:val="20"/>
        </w:rPr>
        <w:t>marked</w:t>
      </w:r>
      <w:r>
        <w:rPr>
          <w:rFonts w:hint="default"/>
          <w:sz w:val="20"/>
          <w:lang w:val="en-US"/>
        </w:rPr>
        <w:t xml:space="preserve"> including shoes.</w:t>
      </w:r>
      <w:r>
        <w:rPr>
          <w:spacing w:val="43"/>
          <w:sz w:val="20"/>
        </w:rPr>
        <w:t xml:space="preserve"> </w:t>
      </w:r>
      <w:r>
        <w:rPr>
          <w:sz w:val="20"/>
        </w:rPr>
        <w:t>We</w:t>
      </w:r>
      <w:r>
        <w:rPr>
          <w:spacing w:val="-6"/>
          <w:sz w:val="20"/>
        </w:rPr>
        <w:t xml:space="preserve"> </w:t>
      </w:r>
      <w:r>
        <w:rPr>
          <w:sz w:val="20"/>
        </w:rPr>
        <w:t>cannot</w:t>
      </w:r>
      <w:r>
        <w:rPr>
          <w:spacing w:val="-5"/>
          <w:sz w:val="20"/>
        </w:rPr>
        <w:t xml:space="preserve"> </w:t>
      </w:r>
      <w:r>
        <w:rPr>
          <w:sz w:val="20"/>
        </w:rPr>
        <w:t>take</w:t>
      </w:r>
      <w:r>
        <w:rPr>
          <w:spacing w:val="-6"/>
          <w:sz w:val="20"/>
        </w:rPr>
        <w:t xml:space="preserve"> </w:t>
      </w:r>
      <w:r>
        <w:rPr>
          <w:sz w:val="20"/>
        </w:rPr>
        <w:t>responsibility</w:t>
      </w:r>
      <w:r>
        <w:rPr>
          <w:spacing w:val="-6"/>
          <w:sz w:val="20"/>
        </w:rPr>
        <w:t xml:space="preserve"> </w:t>
      </w:r>
      <w:r>
        <w:rPr>
          <w:sz w:val="20"/>
        </w:rPr>
        <w:t>for</w:t>
      </w:r>
      <w:r>
        <w:rPr>
          <w:spacing w:val="-5"/>
          <w:sz w:val="20"/>
        </w:rPr>
        <w:t xml:space="preserve"> </w:t>
      </w:r>
      <w:r>
        <w:rPr>
          <w:sz w:val="20"/>
        </w:rPr>
        <w:t>lost</w:t>
      </w:r>
      <w:r>
        <w:rPr>
          <w:spacing w:val="-7"/>
          <w:sz w:val="20"/>
        </w:rPr>
        <w:t xml:space="preserve"> </w:t>
      </w:r>
      <w:r>
        <w:rPr>
          <w:sz w:val="20"/>
        </w:rPr>
        <w:t>and/</w:t>
      </w:r>
      <w:r>
        <w:rPr>
          <w:spacing w:val="-6"/>
          <w:sz w:val="20"/>
        </w:rPr>
        <w:t xml:space="preserve"> </w:t>
      </w:r>
      <w:r>
        <w:rPr>
          <w:sz w:val="20"/>
        </w:rPr>
        <w:t>or</w:t>
      </w:r>
      <w:r>
        <w:rPr>
          <w:spacing w:val="-4"/>
          <w:sz w:val="20"/>
        </w:rPr>
        <w:t xml:space="preserve"> </w:t>
      </w:r>
      <w:r>
        <w:rPr>
          <w:sz w:val="20"/>
        </w:rPr>
        <w:t>damaged</w:t>
      </w:r>
      <w:r>
        <w:rPr>
          <w:spacing w:val="-5"/>
          <w:sz w:val="20"/>
        </w:rPr>
        <w:t xml:space="preserve"> </w:t>
      </w:r>
      <w:r>
        <w:rPr>
          <w:spacing w:val="-2"/>
          <w:sz w:val="20"/>
        </w:rPr>
        <w:t>items.</w:t>
      </w:r>
    </w:p>
    <w:p w14:paraId="67AED774">
      <w:pPr>
        <w:pStyle w:val="10"/>
        <w:numPr>
          <w:ilvl w:val="0"/>
          <w:numId w:val="4"/>
        </w:numPr>
        <w:tabs>
          <w:tab w:val="left" w:pos="859"/>
          <w:tab w:val="left" w:pos="861"/>
        </w:tabs>
        <w:spacing w:before="33" w:after="0" w:line="271" w:lineRule="auto"/>
        <w:ind w:left="861" w:right="142" w:hanging="361"/>
        <w:jc w:val="both"/>
        <w:rPr>
          <w:sz w:val="20"/>
        </w:rPr>
      </w:pPr>
      <w:r>
        <w:rPr>
          <w:sz w:val="20"/>
        </w:rPr>
        <w:t>Learners</w:t>
      </w:r>
      <w:r>
        <w:rPr>
          <w:spacing w:val="-7"/>
          <w:sz w:val="20"/>
        </w:rPr>
        <w:t xml:space="preserve"> </w:t>
      </w:r>
      <w:r>
        <w:rPr>
          <w:sz w:val="20"/>
        </w:rPr>
        <w:t>may</w:t>
      </w:r>
      <w:r>
        <w:rPr>
          <w:spacing w:val="-8"/>
          <w:sz w:val="20"/>
        </w:rPr>
        <w:t xml:space="preserve"> </w:t>
      </w:r>
      <w:r>
        <w:rPr>
          <w:sz w:val="20"/>
        </w:rPr>
        <w:t>be</w:t>
      </w:r>
      <w:r>
        <w:rPr>
          <w:spacing w:val="-9"/>
          <w:sz w:val="20"/>
        </w:rPr>
        <w:t xml:space="preserve"> </w:t>
      </w:r>
      <w:r>
        <w:rPr>
          <w:sz w:val="20"/>
        </w:rPr>
        <w:t>conta</w:t>
      </w:r>
      <w:r>
        <w:rPr>
          <w:rFonts w:hint="default"/>
          <w:sz w:val="20"/>
          <w:lang w:val="en-US"/>
        </w:rPr>
        <w:t>cted</w:t>
      </w:r>
      <w:r>
        <w:rPr>
          <w:rFonts w:ascii="Arial" w:hAnsi="Arial"/>
          <w:b/>
          <w:i/>
          <w:spacing w:val="-8"/>
          <w:sz w:val="20"/>
        </w:rPr>
        <w:t xml:space="preserve"> </w:t>
      </w:r>
      <w:r>
        <w:rPr>
          <w:sz w:val="20"/>
        </w:rPr>
        <w:t>between</w:t>
      </w:r>
      <w:r>
        <w:rPr>
          <w:spacing w:val="-9"/>
          <w:sz w:val="20"/>
        </w:rPr>
        <w:t xml:space="preserve"> </w:t>
      </w:r>
      <w:r>
        <w:rPr>
          <w:sz w:val="20"/>
        </w:rPr>
        <w:t>17h15</w:t>
      </w:r>
      <w:r>
        <w:rPr>
          <w:spacing w:val="-8"/>
          <w:sz w:val="20"/>
        </w:rPr>
        <w:t xml:space="preserve"> </w:t>
      </w:r>
      <w:r>
        <w:rPr>
          <w:sz w:val="20"/>
        </w:rPr>
        <w:t>–</w:t>
      </w:r>
      <w:r>
        <w:rPr>
          <w:spacing w:val="-7"/>
          <w:sz w:val="20"/>
        </w:rPr>
        <w:t xml:space="preserve"> </w:t>
      </w:r>
      <w:r>
        <w:rPr>
          <w:sz w:val="20"/>
        </w:rPr>
        <w:t>19h15.</w:t>
      </w:r>
      <w:r>
        <w:rPr>
          <w:spacing w:val="38"/>
          <w:sz w:val="20"/>
        </w:rPr>
        <w:t xml:space="preserve"> </w:t>
      </w:r>
      <w:r>
        <w:rPr>
          <w:sz w:val="20"/>
        </w:rPr>
        <w:t>Please</w:t>
      </w:r>
      <w:r>
        <w:rPr>
          <w:spacing w:val="-7"/>
          <w:sz w:val="20"/>
        </w:rPr>
        <w:t xml:space="preserve"> </w:t>
      </w:r>
      <w:r>
        <w:rPr>
          <w:sz w:val="20"/>
        </w:rPr>
        <w:t>be</w:t>
      </w:r>
      <w:r>
        <w:rPr>
          <w:spacing w:val="-9"/>
          <w:sz w:val="20"/>
        </w:rPr>
        <w:t xml:space="preserve"> </w:t>
      </w:r>
      <w:r>
        <w:rPr>
          <w:sz w:val="20"/>
        </w:rPr>
        <w:t>considerate</w:t>
      </w:r>
      <w:r>
        <w:rPr>
          <w:spacing w:val="-9"/>
          <w:sz w:val="20"/>
        </w:rPr>
        <w:t xml:space="preserve"> </w:t>
      </w:r>
      <w:r>
        <w:rPr>
          <w:sz w:val="20"/>
        </w:rPr>
        <w:t>of</w:t>
      </w:r>
      <w:r>
        <w:rPr>
          <w:spacing w:val="-7"/>
          <w:sz w:val="20"/>
        </w:rPr>
        <w:t xml:space="preserve"> </w:t>
      </w:r>
      <w:r>
        <w:rPr>
          <w:sz w:val="20"/>
        </w:rPr>
        <w:t>other</w:t>
      </w:r>
      <w:r>
        <w:rPr>
          <w:spacing w:val="-8"/>
          <w:sz w:val="20"/>
        </w:rPr>
        <w:t xml:space="preserve"> </w:t>
      </w:r>
      <w:r>
        <w:rPr>
          <w:sz w:val="20"/>
        </w:rPr>
        <w:t>learners</w:t>
      </w:r>
      <w:r>
        <w:rPr>
          <w:spacing w:val="-7"/>
          <w:sz w:val="20"/>
        </w:rPr>
        <w:t xml:space="preserve"> </w:t>
      </w:r>
      <w:r>
        <w:rPr>
          <w:sz w:val="20"/>
        </w:rPr>
        <w:t>who would also like to receive calls.</w:t>
      </w:r>
      <w:r>
        <w:rPr>
          <w:rFonts w:hint="default"/>
          <w:sz w:val="20"/>
          <w:lang w:val="en-US"/>
        </w:rPr>
        <w:t xml:space="preserve"> We will provide you with a number to call. </w:t>
      </w:r>
    </w:p>
    <w:p w14:paraId="335A7530">
      <w:pPr>
        <w:pStyle w:val="10"/>
        <w:numPr>
          <w:ilvl w:val="0"/>
          <w:numId w:val="4"/>
        </w:numPr>
        <w:tabs>
          <w:tab w:val="left" w:pos="859"/>
          <w:tab w:val="left" w:pos="861"/>
        </w:tabs>
        <w:spacing w:before="33" w:after="0" w:line="271" w:lineRule="auto"/>
        <w:ind w:left="861" w:right="142" w:hanging="361"/>
        <w:jc w:val="both"/>
        <w:rPr>
          <w:sz w:val="20"/>
        </w:rPr>
      </w:pPr>
      <w:r>
        <w:rPr>
          <w:rFonts w:hint="default"/>
          <w:sz w:val="20"/>
          <w:lang w:val="en-US"/>
        </w:rPr>
        <w:t>Older students can bring a phone to School. The phone will be held in office from 7:00-17:00, they will be given to the students after 17:00 daily if you wish to call..</w:t>
      </w:r>
    </w:p>
    <w:p w14:paraId="2A17EC7F">
      <w:pPr>
        <w:pStyle w:val="7"/>
        <w:spacing w:before="39"/>
      </w:pPr>
    </w:p>
    <w:p w14:paraId="48FA497D">
      <w:pPr>
        <w:pStyle w:val="7"/>
        <w:spacing w:before="1" w:line="278" w:lineRule="auto"/>
        <w:ind w:left="141"/>
      </w:pPr>
      <w:r>
        <w:t>You</w:t>
      </w:r>
      <w:r>
        <w:rPr>
          <w:spacing w:val="-2"/>
        </w:rPr>
        <w:t xml:space="preserve"> </w:t>
      </w:r>
      <w:r>
        <w:t>may</w:t>
      </w:r>
      <w:r>
        <w:rPr>
          <w:spacing w:val="-2"/>
        </w:rPr>
        <w:t xml:space="preserve"> </w:t>
      </w:r>
      <w:r>
        <w:t>contact</w:t>
      </w:r>
      <w:r>
        <w:rPr>
          <w:spacing w:val="-3"/>
        </w:rPr>
        <w:t xml:space="preserve"> </w:t>
      </w:r>
      <w:r>
        <w:t>the</w:t>
      </w:r>
      <w:r>
        <w:rPr>
          <w:spacing w:val="-3"/>
        </w:rPr>
        <w:t xml:space="preserve"> </w:t>
      </w:r>
      <w:r>
        <w:t>Teachers</w:t>
      </w:r>
      <w:r>
        <w:rPr>
          <w:spacing w:val="-1"/>
        </w:rPr>
        <w:t xml:space="preserve"> </w:t>
      </w:r>
      <w:r>
        <w:t>at</w:t>
      </w:r>
      <w:r>
        <w:rPr>
          <w:spacing w:val="-3"/>
        </w:rPr>
        <w:t xml:space="preserve"> </w:t>
      </w:r>
      <w:r>
        <w:t>the</w:t>
      </w:r>
      <w:r>
        <w:rPr>
          <w:spacing w:val="-1"/>
        </w:rPr>
        <w:t xml:space="preserve"> </w:t>
      </w:r>
      <w:r>
        <w:t>Hostel</w:t>
      </w:r>
      <w:r>
        <w:rPr>
          <w:spacing w:val="-4"/>
        </w:rPr>
        <w:t xml:space="preserve"> </w:t>
      </w:r>
      <w:r>
        <w:t>on</w:t>
      </w:r>
      <w:r>
        <w:rPr>
          <w:spacing w:val="-3"/>
        </w:rPr>
        <w:t xml:space="preserve"> </w:t>
      </w:r>
      <w:r>
        <w:t>the above</w:t>
      </w:r>
      <w:r>
        <w:rPr>
          <w:spacing w:val="-3"/>
        </w:rPr>
        <w:t xml:space="preserve"> </w:t>
      </w:r>
      <w:r>
        <w:t>mentioned</w:t>
      </w:r>
      <w:r>
        <w:rPr>
          <w:spacing w:val="-3"/>
        </w:rPr>
        <w:t xml:space="preserve"> </w:t>
      </w:r>
      <w:r>
        <w:t>number,</w:t>
      </w:r>
      <w:r>
        <w:rPr>
          <w:spacing w:val="-3"/>
        </w:rPr>
        <w:t xml:space="preserve"> </w:t>
      </w:r>
      <w:r>
        <w:t>either</w:t>
      </w:r>
      <w:r>
        <w:rPr>
          <w:spacing w:val="-2"/>
        </w:rPr>
        <w:t xml:space="preserve"> </w:t>
      </w:r>
      <w:r>
        <w:t>via</w:t>
      </w:r>
      <w:r>
        <w:rPr>
          <w:spacing w:val="-1"/>
        </w:rPr>
        <w:t xml:space="preserve"> </w:t>
      </w:r>
      <w:r>
        <w:t>WhatsApp</w:t>
      </w:r>
      <w:r>
        <w:rPr>
          <w:spacing w:val="-3"/>
        </w:rPr>
        <w:t xml:space="preserve"> </w:t>
      </w:r>
      <w:r>
        <w:t>or phone</w:t>
      </w:r>
      <w:r>
        <w:rPr>
          <w:spacing w:val="-1"/>
        </w:rPr>
        <w:t xml:space="preserve"> </w:t>
      </w:r>
      <w:r>
        <w:t>call, to</w:t>
      </w:r>
      <w:r>
        <w:rPr>
          <w:spacing w:val="-1"/>
        </w:rPr>
        <w:t xml:space="preserve"> </w:t>
      </w:r>
      <w:r>
        <w:t>make any arrangements regarding your child.</w:t>
      </w:r>
    </w:p>
    <w:p w14:paraId="6D3688EB">
      <w:pPr>
        <w:pStyle w:val="7"/>
        <w:spacing w:line="227" w:lineRule="exact"/>
        <w:ind w:left="141"/>
        <w:rPr>
          <w:spacing w:val="-2"/>
        </w:rPr>
      </w:pPr>
      <w:r>
        <w:t>The</w:t>
      </w:r>
      <w:r>
        <w:rPr>
          <w:spacing w:val="-6"/>
        </w:rPr>
        <w:t xml:space="preserve"> </w:t>
      </w:r>
      <w:r>
        <w:t>best</w:t>
      </w:r>
      <w:r>
        <w:rPr>
          <w:spacing w:val="-3"/>
        </w:rPr>
        <w:t xml:space="preserve"> </w:t>
      </w:r>
      <w:r>
        <w:t>time</w:t>
      </w:r>
      <w:r>
        <w:rPr>
          <w:spacing w:val="-5"/>
        </w:rPr>
        <w:t xml:space="preserve"> </w:t>
      </w:r>
      <w:r>
        <w:t>to</w:t>
      </w:r>
      <w:r>
        <w:rPr>
          <w:spacing w:val="-5"/>
        </w:rPr>
        <w:t xml:space="preserve"> </w:t>
      </w:r>
      <w:r>
        <w:t>contact</w:t>
      </w:r>
      <w:r>
        <w:rPr>
          <w:spacing w:val="-5"/>
        </w:rPr>
        <w:t xml:space="preserve"> </w:t>
      </w:r>
      <w:r>
        <w:t>the</w:t>
      </w:r>
      <w:r>
        <w:rPr>
          <w:spacing w:val="-5"/>
        </w:rPr>
        <w:t xml:space="preserve"> </w:t>
      </w:r>
      <w:r>
        <w:t>Teachers</w:t>
      </w:r>
      <w:r>
        <w:rPr>
          <w:spacing w:val="-4"/>
        </w:rPr>
        <w:t xml:space="preserve"> </w:t>
      </w:r>
      <w:r>
        <w:t>will</w:t>
      </w:r>
      <w:r>
        <w:rPr>
          <w:spacing w:val="-6"/>
        </w:rPr>
        <w:t xml:space="preserve"> </w:t>
      </w:r>
      <w:r>
        <w:t>be</w:t>
      </w:r>
      <w:r>
        <w:rPr>
          <w:spacing w:val="-5"/>
        </w:rPr>
        <w:t xml:space="preserve"> </w:t>
      </w:r>
      <w:r>
        <w:t>from</w:t>
      </w:r>
      <w:r>
        <w:rPr>
          <w:spacing w:val="-3"/>
        </w:rPr>
        <w:t xml:space="preserve"> </w:t>
      </w:r>
      <w:r>
        <w:t>17h00</w:t>
      </w:r>
      <w:r>
        <w:rPr>
          <w:spacing w:val="-3"/>
        </w:rPr>
        <w:t xml:space="preserve"> </w:t>
      </w:r>
      <w:r>
        <w:t>in</w:t>
      </w:r>
      <w:r>
        <w:rPr>
          <w:spacing w:val="-5"/>
        </w:rPr>
        <w:t xml:space="preserve"> </w:t>
      </w:r>
      <w:r>
        <w:t>the</w:t>
      </w:r>
      <w:r>
        <w:rPr>
          <w:spacing w:val="-4"/>
        </w:rPr>
        <w:t xml:space="preserve"> </w:t>
      </w:r>
      <w:r>
        <w:rPr>
          <w:spacing w:val="-2"/>
        </w:rPr>
        <w:t>afternoons.</w:t>
      </w:r>
    </w:p>
    <w:p w14:paraId="0299BC6A">
      <w:pPr>
        <w:pStyle w:val="7"/>
        <w:spacing w:line="227" w:lineRule="exact"/>
        <w:ind w:left="141"/>
        <w:rPr>
          <w:spacing w:val="-2"/>
        </w:rPr>
      </w:pPr>
    </w:p>
    <w:p w14:paraId="699596E5">
      <w:pPr>
        <w:pStyle w:val="7"/>
        <w:spacing w:line="227" w:lineRule="exact"/>
        <w:ind w:left="141"/>
        <w:rPr>
          <w:spacing w:val="-2"/>
        </w:rPr>
      </w:pPr>
    </w:p>
    <w:p w14:paraId="6C5C8B97">
      <w:pPr>
        <w:pStyle w:val="7"/>
        <w:spacing w:line="227" w:lineRule="exact"/>
        <w:ind w:left="141"/>
        <w:rPr>
          <w:spacing w:val="-2"/>
        </w:rPr>
      </w:pPr>
    </w:p>
    <w:p w14:paraId="04775A32">
      <w:pPr>
        <w:pStyle w:val="7"/>
        <w:spacing w:line="227" w:lineRule="exact"/>
        <w:ind w:left="141"/>
        <w:rPr>
          <w:rFonts w:hint="default"/>
          <w:spacing w:val="-2"/>
          <w:lang w:val="en-US"/>
        </w:rPr>
      </w:pPr>
      <w:r>
        <w:rPr>
          <w:rFonts w:hint="default"/>
          <w:spacing w:val="-2"/>
          <w:lang w:val="en-US"/>
        </w:rPr>
        <w:t>Signed at ………………………………on ……day of………………………………2026.</w:t>
      </w:r>
    </w:p>
    <w:p w14:paraId="10E31704">
      <w:pPr>
        <w:pStyle w:val="7"/>
        <w:spacing w:line="227" w:lineRule="exact"/>
        <w:ind w:left="141"/>
        <w:rPr>
          <w:rFonts w:hint="default"/>
          <w:spacing w:val="-2"/>
          <w:lang w:val="en-US"/>
        </w:rPr>
      </w:pPr>
    </w:p>
    <w:p w14:paraId="2B02BF5E">
      <w:pPr>
        <w:pStyle w:val="7"/>
        <w:spacing w:line="227" w:lineRule="exact"/>
        <w:ind w:left="141"/>
        <w:rPr>
          <w:rFonts w:hint="default"/>
          <w:spacing w:val="-2"/>
          <w:lang w:val="en-US"/>
        </w:rPr>
      </w:pPr>
    </w:p>
    <w:p w14:paraId="3AFB1248">
      <w:pPr>
        <w:pStyle w:val="7"/>
        <w:spacing w:line="227" w:lineRule="exact"/>
        <w:ind w:left="141"/>
        <w:rPr>
          <w:rFonts w:hint="default"/>
          <w:spacing w:val="-2"/>
          <w:lang w:val="en-US"/>
        </w:rPr>
      </w:pPr>
    </w:p>
    <w:p w14:paraId="065AE7A9">
      <w:pPr>
        <w:pStyle w:val="7"/>
        <w:spacing w:line="227" w:lineRule="exact"/>
        <w:ind w:left="141"/>
        <w:rPr>
          <w:rFonts w:hint="default"/>
          <w:spacing w:val="-2"/>
          <w:lang w:val="en-US"/>
        </w:rPr>
      </w:pPr>
    </w:p>
    <w:p w14:paraId="59CA6E24">
      <w:pPr>
        <w:pStyle w:val="7"/>
        <w:spacing w:line="227" w:lineRule="exact"/>
        <w:ind w:left="141"/>
        <w:rPr>
          <w:rFonts w:hint="default"/>
          <w:spacing w:val="-2"/>
          <w:lang w:val="en-US"/>
        </w:rPr>
      </w:pPr>
    </w:p>
    <w:p w14:paraId="14969CC7">
      <w:pPr>
        <w:pStyle w:val="7"/>
        <w:spacing w:line="227" w:lineRule="exact"/>
        <w:ind w:left="141"/>
        <w:rPr>
          <w:rFonts w:hint="default"/>
          <w:spacing w:val="-2"/>
          <w:lang w:val="en-US"/>
        </w:rPr>
      </w:pPr>
    </w:p>
    <w:p w14:paraId="4C408911">
      <w:pPr>
        <w:pStyle w:val="7"/>
        <w:spacing w:line="227" w:lineRule="exact"/>
        <w:ind w:left="141"/>
        <w:rPr>
          <w:rFonts w:hint="default"/>
          <w:spacing w:val="-2"/>
          <w:lang w:val="en-US"/>
        </w:rPr>
      </w:pPr>
    </w:p>
    <w:p w14:paraId="22D0F4F8">
      <w:pPr>
        <w:pStyle w:val="7"/>
        <w:spacing w:line="227" w:lineRule="exact"/>
        <w:ind w:left="141"/>
        <w:rPr>
          <w:rFonts w:hint="default"/>
          <w:spacing w:val="-2"/>
          <w:lang w:val="en-US"/>
        </w:rPr>
      </w:pPr>
      <w:r>
        <w:rPr>
          <w:rFonts w:hint="default"/>
          <w:spacing w:val="-2"/>
          <w:lang w:val="en-US"/>
        </w:rPr>
        <w:t>….…………………………………………………….</w:t>
      </w:r>
      <w:r>
        <w:rPr>
          <w:rFonts w:hint="default"/>
          <w:spacing w:val="-2"/>
          <w:lang w:val="en-US"/>
        </w:rPr>
        <w:tab/>
      </w:r>
      <w:r>
        <w:rPr>
          <w:rFonts w:hint="default"/>
          <w:spacing w:val="-2"/>
          <w:lang w:val="en-US"/>
        </w:rPr>
        <w:t>…………………………………………………………………</w:t>
      </w:r>
    </w:p>
    <w:p w14:paraId="1CD2B532">
      <w:pPr>
        <w:pStyle w:val="7"/>
        <w:spacing w:line="227" w:lineRule="exact"/>
        <w:ind w:left="141"/>
        <w:rPr>
          <w:rFonts w:hint="default"/>
          <w:sz w:val="15"/>
          <w:lang w:val="en-US"/>
        </w:rPr>
        <w:sectPr>
          <w:pgSz w:w="11910" w:h="16840"/>
          <w:pgMar w:top="980" w:right="425" w:bottom="600" w:left="425" w:header="717" w:footer="410" w:gutter="0"/>
          <w:cols w:space="720" w:num="1"/>
        </w:sectPr>
      </w:pPr>
      <w:r>
        <w:rPr>
          <w:rFonts w:hint="default"/>
          <w:spacing w:val="-2"/>
          <w:lang w:val="en-US"/>
        </w:rPr>
        <w:t>MOTHER</w:t>
      </w:r>
      <w:r>
        <w:rPr>
          <w:rFonts w:hint="default"/>
          <w:spacing w:val="-2"/>
          <w:lang w:val="en-US"/>
        </w:rPr>
        <w:tab/>
      </w:r>
      <w:r>
        <w:rPr>
          <w:rFonts w:hint="default"/>
          <w:spacing w:val="-2"/>
          <w:lang w:val="en-US"/>
        </w:rPr>
        <w:tab/>
      </w:r>
      <w:r>
        <w:rPr>
          <w:rFonts w:hint="default"/>
          <w:spacing w:val="-2"/>
          <w:lang w:val="en-US"/>
        </w:rPr>
        <w:tab/>
      </w:r>
      <w:r>
        <w:rPr>
          <w:rFonts w:hint="default"/>
          <w:spacing w:val="-2"/>
          <w:lang w:val="en-US"/>
        </w:rPr>
        <w:tab/>
      </w:r>
      <w:r>
        <w:rPr>
          <w:rFonts w:hint="default"/>
          <w:spacing w:val="-2"/>
          <w:lang w:val="en-US"/>
        </w:rPr>
        <w:tab/>
      </w:r>
      <w:r>
        <w:rPr>
          <w:rFonts w:hint="default"/>
          <w:spacing w:val="-2"/>
          <w:lang w:val="en-US"/>
        </w:rPr>
        <w:tab/>
      </w:r>
      <w:r>
        <w:rPr>
          <w:rFonts w:hint="default"/>
          <w:spacing w:val="-2"/>
          <w:lang w:val="en-US"/>
        </w:rPr>
        <w:t>FATHER</w:t>
      </w:r>
    </w:p>
    <w:p w14:paraId="16CE3441">
      <w:pPr>
        <w:pStyle w:val="7"/>
        <w:spacing w:line="227" w:lineRule="exact"/>
        <w:rPr>
          <w:rFonts w:hint="default"/>
          <w:spacing w:val="-2"/>
          <w:lang w:val="en-US"/>
        </w:rPr>
      </w:pPr>
    </w:p>
    <w:sectPr>
      <w:type w:val="continuous"/>
      <w:pgSz w:w="11910" w:h="16840"/>
      <w:pgMar w:top="980" w:right="425" w:bottom="600" w:left="425" w:header="717" w:footer="4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Verdana">
    <w:panose1 w:val="020B0604030504040204"/>
    <w:charset w:val="01"/>
    <w:family w:val="swiss"/>
    <w:pitch w:val="default"/>
    <w:sig w:usb0="A00006FF" w:usb1="4000205B" w:usb2="00000010" w:usb3="00000000" w:csb0="2000019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546AA">
    <w:pPr>
      <w:pStyle w:val="7"/>
      <w:spacing w:line="14" w:lineRule="auto"/>
    </w:pPr>
    <w:r>
      <mc:AlternateContent>
        <mc:Choice Requires="wps">
          <w:drawing>
            <wp:anchor distT="0" distB="0" distL="0" distR="0" simplePos="0" relativeHeight="251659264" behindDoc="1" locked="0" layoutInCell="1" allowOverlap="1">
              <wp:simplePos x="0" y="0"/>
              <wp:positionH relativeFrom="page">
                <wp:posOffset>6591935</wp:posOffset>
              </wp:positionH>
              <wp:positionV relativeFrom="page">
                <wp:posOffset>10310495</wp:posOffset>
              </wp:positionV>
              <wp:extent cx="530860" cy="1270"/>
              <wp:effectExtent l="0" t="0" r="0" b="0"/>
              <wp:wrapNone/>
              <wp:docPr id="2" name="Graphic 2"/>
              <wp:cNvGraphicFramePr/>
              <a:graphic xmlns:a="http://schemas.openxmlformats.org/drawingml/2006/main">
                <a:graphicData uri="http://schemas.microsoft.com/office/word/2010/wordprocessingShape">
                  <wps:wsp>
                    <wps:cNvSpPr/>
                    <wps:spPr>
                      <a:xfrm>
                        <a:off x="0" y="0"/>
                        <a:ext cx="530860" cy="1270"/>
                      </a:xfrm>
                      <a:custGeom>
                        <a:avLst/>
                        <a:gdLst/>
                        <a:ahLst/>
                        <a:cxnLst/>
                        <a:rect l="l" t="t" r="r" b="b"/>
                        <a:pathLst>
                          <a:path w="530860">
                            <a:moveTo>
                              <a:pt x="0" y="0"/>
                            </a:moveTo>
                            <a:lnTo>
                              <a:pt x="530765" y="0"/>
                            </a:lnTo>
                          </a:path>
                        </a:pathLst>
                      </a:custGeom>
                      <a:ln w="11590">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519.05pt;margin-top:811.85pt;height:0.1pt;width:41.8pt;mso-position-horizontal-relative:page;mso-position-vertical-relative:page;z-index:-251657216;mso-width-relative:page;mso-height-relative:page;" filled="f" stroked="t" coordsize="530860,1" o:gfxdata="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XTa2nYAAAADwEAAA8AAAAA&#10;AAAAAQAgAAAAIgAAAGRycy9kb3ducmV2LnhtbFBLAQIUABQAAAAIAIdO4kDlcXijFAIAAHgEAAAO&#10;AAAAAAAAAAEAIAAAACcBAABkcnMvZTJvRG9jLnhtbFBLBQYAAAAABgAGAFkBAACtBQAAAAA=&#10;" path="m0,0l530765,0e">
              <v:fill on="f" focussize="0,0"/>
              <v:stroke weight="0.91259842519685pt" color="#000000" joinstyle="round"/>
              <v:imagedata o:title=""/>
              <o:lock v:ext="edit" aspectratio="f"/>
              <v:textbox inset="0mm,0mm,0mm,0mm"/>
            </v:shape>
          </w:pict>
        </mc:Fallback>
      </mc:AlternateContent>
    </w:r>
    <w:r>
      <mc:AlternateContent>
        <mc:Choice Requires="wps">
          <w:drawing>
            <wp:anchor distT="0" distB="0" distL="0" distR="0" simplePos="0" relativeHeight="251660288" behindDoc="1" locked="0" layoutInCell="1" allowOverlap="1">
              <wp:simplePos x="0" y="0"/>
              <wp:positionH relativeFrom="page">
                <wp:posOffset>6686550</wp:posOffset>
              </wp:positionH>
              <wp:positionV relativeFrom="page">
                <wp:posOffset>10348595</wp:posOffset>
              </wp:positionV>
              <wp:extent cx="344805" cy="165735"/>
              <wp:effectExtent l="0" t="0" r="0" b="0"/>
              <wp:wrapNone/>
              <wp:docPr id="3" name="Textbox 3"/>
              <wp:cNvGraphicFramePr/>
              <a:graphic xmlns:a="http://schemas.openxmlformats.org/drawingml/2006/main">
                <a:graphicData uri="http://schemas.microsoft.com/office/word/2010/wordprocessingShape">
                  <wps:wsp>
                    <wps:cNvSpPr txBox="1"/>
                    <wps:spPr>
                      <a:xfrm>
                        <a:off x="0" y="0"/>
                        <a:ext cx="344805" cy="165735"/>
                      </a:xfrm>
                      <a:prstGeom prst="rect">
                        <a:avLst/>
                      </a:prstGeom>
                    </wps:spPr>
                    <wps:txbx>
                      <w:txbxContent>
                        <w:p w14:paraId="480C8B14">
                          <w:pPr>
                            <w:spacing w:before="0" w:line="245" w:lineRule="exact"/>
                            <w:ind w:left="20" w:right="0" w:firstLine="0"/>
                            <w:jc w:val="left"/>
                            <w:rPr>
                              <w:rFonts w:ascii="Calibri"/>
                              <w:sz w:val="22"/>
                            </w:rPr>
                          </w:pPr>
                          <w:r>
                            <w:rPr>
                              <w:rFonts w:ascii="Calibri"/>
                              <w:spacing w:val="-2"/>
                              <w:sz w:val="22"/>
                            </w:rPr>
                            <w:t>Initial</w:t>
                          </w:r>
                        </w:p>
                      </w:txbxContent>
                    </wps:txbx>
                    <wps:bodyPr wrap="square" lIns="0" tIns="0" rIns="0" bIns="0" rtlCol="0">
                      <a:noAutofit/>
                    </wps:bodyPr>
                  </wps:wsp>
                </a:graphicData>
              </a:graphic>
            </wp:anchor>
          </w:drawing>
        </mc:Choice>
        <mc:Fallback>
          <w:pict>
            <v:shape id="Textbox 3" o:spid="_x0000_s1026" o:spt="202" type="#_x0000_t202" style="position:absolute;left:0pt;margin-left:526.5pt;margin-top:814.85pt;height:13.05pt;width:27.15pt;mso-position-horizontal-relative:page;mso-position-vertical-relative:page;z-index:-251656192;mso-width-relative:page;mso-height-relative:page;" filled="f" stroked="f" coordsize="21600,21600" o:gfxdata="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xVC/9wAAAAPAQAADwAAAAAAAAABACAAAAAiAAAAZHJzL2Rvd25yZXYueG1sUEsBAhQAFAAA&#10;AAgAh07iQIhMwZOyAQAAcwMAAA4AAAAAAAAAAQAgAAAAKwEAAGRycy9lMm9Eb2MueG1sUEsFBgAA&#10;AAAGAAYAWQEAAE8FAAAAAA==&#10;">
              <v:fill on="f" focussize="0,0"/>
              <v:stroke on="f"/>
              <v:imagedata o:title=""/>
              <o:lock v:ext="edit" aspectratio="f"/>
              <v:textbox inset="0mm,0mm,0mm,0mm">
                <w:txbxContent>
                  <w:p w14:paraId="480C8B14">
                    <w:pPr>
                      <w:spacing w:before="0" w:line="245" w:lineRule="exact"/>
                      <w:ind w:left="20" w:right="0" w:firstLine="0"/>
                      <w:jc w:val="left"/>
                      <w:rPr>
                        <w:rFonts w:ascii="Calibri"/>
                        <w:sz w:val="22"/>
                      </w:rPr>
                    </w:pPr>
                    <w:r>
                      <w:rPr>
                        <w:rFonts w:ascii="Calibri"/>
                        <w:spacing w:val="-2"/>
                        <w:sz w:val="22"/>
                      </w:rPr>
                      <w:t>Initial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5805">
    <w:pPr>
      <w:pStyle w:val="7"/>
      <w:spacing w:line="14" w:lineRule="auto"/>
    </w:pPr>
    <w:r>
      <mc:AlternateContent>
        <mc:Choice Requires="wps">
          <w:drawing>
            <wp:anchor distT="0" distB="0" distL="0" distR="0" simplePos="0" relativeHeight="251659264" behindDoc="1" locked="0" layoutInCell="1" allowOverlap="1">
              <wp:simplePos x="0" y="0"/>
              <wp:positionH relativeFrom="page">
                <wp:posOffset>6498590</wp:posOffset>
              </wp:positionH>
              <wp:positionV relativeFrom="page">
                <wp:posOffset>442595</wp:posOffset>
              </wp:positionV>
              <wp:extent cx="714375"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714375" cy="194310"/>
                      </a:xfrm>
                      <a:prstGeom prst="rect">
                        <a:avLst/>
                      </a:prstGeom>
                    </wps:spPr>
                    <wps:txbx>
                      <w:txbxContent>
                        <w:p w14:paraId="468C9DC0">
                          <w:pPr>
                            <w:spacing w:before="10"/>
                            <w:ind w:left="20" w:right="0" w:firstLine="0"/>
                            <w:jc w:val="left"/>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7</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11.7pt;margin-top:34.85pt;height:15.3pt;width:56.25pt;mso-position-horizontal-relative:page;mso-position-vertical-relative:page;z-index:-251657216;mso-width-relative:page;mso-height-relative:page;" filled="f" stroked="f" coordsize="21600,21600" o:gfxdata="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xfcJ2AAAAAwBAAAPAAAAAAAAAAEAIAAAACIAAABkcnMvZG93bnJldi54bWxQSwECFAAUAAAACACH&#10;TuJAHJ6BB7IBAABzAwAADgAAAAAAAAABACAAAAAnAQAAZHJzL2Uyb0RvYy54bWxQSwUGAAAAAAYA&#10;BgBZAQAASwUAAAAA&#10;">
              <v:fill on="f" focussize="0,0"/>
              <v:stroke on="f"/>
              <v:imagedata o:title=""/>
              <o:lock v:ext="edit" aspectratio="f"/>
              <v:textbox inset="0mm,0mm,0mm,0mm">
                <w:txbxContent>
                  <w:p w14:paraId="468C9DC0">
                    <w:pPr>
                      <w:spacing w:before="10"/>
                      <w:ind w:left="20" w:right="0" w:firstLine="0"/>
                      <w:jc w:val="left"/>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7</w:t>
                    </w:r>
                    <w:r>
                      <w:rPr>
                        <w:rFonts w:ascii="Times New Roman"/>
                        <w:b/>
                        <w:spacing w:val="-10"/>
                        <w:sz w:val="24"/>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0"/>
      <w:numFmt w:val="bullet"/>
      <w:lvlText w:val=""/>
      <w:lvlJc w:val="left"/>
      <w:pPr>
        <w:ind w:left="861" w:hanging="361"/>
      </w:pPr>
      <w:rPr>
        <w:rFonts w:hint="default" w:ascii="Symbol" w:hAnsi="Symbol" w:eastAsia="Symbol" w:cs="Symbol"/>
        <w:b w:val="0"/>
        <w:bCs w:val="0"/>
        <w:i w:val="0"/>
        <w:iCs w:val="0"/>
        <w:spacing w:val="0"/>
        <w:w w:val="99"/>
        <w:sz w:val="20"/>
        <w:szCs w:val="20"/>
        <w:lang w:val="en-US" w:eastAsia="en-US" w:bidi="ar-SA"/>
      </w:rPr>
    </w:lvl>
    <w:lvl w:ilvl="1" w:tentative="0">
      <w:start w:val="0"/>
      <w:numFmt w:val="bullet"/>
      <w:lvlText w:val="•"/>
      <w:lvlJc w:val="left"/>
      <w:pPr>
        <w:ind w:left="1879" w:hanging="361"/>
      </w:pPr>
      <w:rPr>
        <w:rFonts w:hint="default"/>
        <w:lang w:val="en-US" w:eastAsia="en-US" w:bidi="ar-SA"/>
      </w:rPr>
    </w:lvl>
    <w:lvl w:ilvl="2" w:tentative="0">
      <w:start w:val="0"/>
      <w:numFmt w:val="bullet"/>
      <w:lvlText w:val="•"/>
      <w:lvlJc w:val="left"/>
      <w:pPr>
        <w:ind w:left="2899" w:hanging="361"/>
      </w:pPr>
      <w:rPr>
        <w:rFonts w:hint="default"/>
        <w:lang w:val="en-US" w:eastAsia="en-US" w:bidi="ar-SA"/>
      </w:rPr>
    </w:lvl>
    <w:lvl w:ilvl="3" w:tentative="0">
      <w:start w:val="0"/>
      <w:numFmt w:val="bullet"/>
      <w:lvlText w:val="•"/>
      <w:lvlJc w:val="left"/>
      <w:pPr>
        <w:ind w:left="3918" w:hanging="361"/>
      </w:pPr>
      <w:rPr>
        <w:rFonts w:hint="default"/>
        <w:lang w:val="en-US" w:eastAsia="en-US" w:bidi="ar-SA"/>
      </w:rPr>
    </w:lvl>
    <w:lvl w:ilvl="4" w:tentative="0">
      <w:start w:val="0"/>
      <w:numFmt w:val="bullet"/>
      <w:lvlText w:val="•"/>
      <w:lvlJc w:val="left"/>
      <w:pPr>
        <w:ind w:left="4938" w:hanging="361"/>
      </w:pPr>
      <w:rPr>
        <w:rFonts w:hint="default"/>
        <w:lang w:val="en-US" w:eastAsia="en-US" w:bidi="ar-SA"/>
      </w:rPr>
    </w:lvl>
    <w:lvl w:ilvl="5" w:tentative="0">
      <w:start w:val="0"/>
      <w:numFmt w:val="bullet"/>
      <w:lvlText w:val="•"/>
      <w:lvlJc w:val="left"/>
      <w:pPr>
        <w:ind w:left="5958" w:hanging="361"/>
      </w:pPr>
      <w:rPr>
        <w:rFonts w:hint="default"/>
        <w:lang w:val="en-US" w:eastAsia="en-US" w:bidi="ar-SA"/>
      </w:rPr>
    </w:lvl>
    <w:lvl w:ilvl="6" w:tentative="0">
      <w:start w:val="0"/>
      <w:numFmt w:val="bullet"/>
      <w:lvlText w:val="•"/>
      <w:lvlJc w:val="left"/>
      <w:pPr>
        <w:ind w:left="6977" w:hanging="361"/>
      </w:pPr>
      <w:rPr>
        <w:rFonts w:hint="default"/>
        <w:lang w:val="en-US" w:eastAsia="en-US" w:bidi="ar-SA"/>
      </w:rPr>
    </w:lvl>
    <w:lvl w:ilvl="7" w:tentative="0">
      <w:start w:val="0"/>
      <w:numFmt w:val="bullet"/>
      <w:lvlText w:val="•"/>
      <w:lvlJc w:val="left"/>
      <w:pPr>
        <w:ind w:left="7997" w:hanging="361"/>
      </w:pPr>
      <w:rPr>
        <w:rFonts w:hint="default"/>
        <w:lang w:val="en-US" w:eastAsia="en-US" w:bidi="ar-SA"/>
      </w:rPr>
    </w:lvl>
    <w:lvl w:ilvl="8" w:tentative="0">
      <w:start w:val="0"/>
      <w:numFmt w:val="bullet"/>
      <w:lvlText w:val="•"/>
      <w:lvlJc w:val="left"/>
      <w:pPr>
        <w:ind w:left="9017" w:hanging="361"/>
      </w:pPr>
      <w:rPr>
        <w:rFonts w:hint="default"/>
        <w:lang w:val="en-US" w:eastAsia="en-US" w:bidi="ar-SA"/>
      </w:rPr>
    </w:lvl>
  </w:abstractNum>
  <w:abstractNum w:abstractNumId="1">
    <w:nsid w:val="CF092B84"/>
    <w:multiLevelType w:val="multilevel"/>
    <w:tmpl w:val="CF092B84"/>
    <w:lvl w:ilvl="0" w:tentative="0">
      <w:start w:val="1"/>
      <w:numFmt w:val="lowerLetter"/>
      <w:lvlText w:val="%1)"/>
      <w:lvlJc w:val="left"/>
      <w:pPr>
        <w:ind w:left="1581" w:hanging="360"/>
        <w:jc w:val="left"/>
      </w:pPr>
      <w:rPr>
        <w:rFonts w:hint="default" w:ascii="Arial" w:hAnsi="Arial" w:eastAsia="Arial" w:cs="Arial"/>
        <w:b/>
        <w:bCs/>
        <w:i w:val="0"/>
        <w:iCs w:val="0"/>
        <w:spacing w:val="-1"/>
        <w:w w:val="99"/>
        <w:sz w:val="20"/>
        <w:szCs w:val="20"/>
        <w:lang w:val="en-US" w:eastAsia="en-US" w:bidi="ar-SA"/>
      </w:rPr>
    </w:lvl>
    <w:lvl w:ilvl="1" w:tentative="0">
      <w:start w:val="0"/>
      <w:numFmt w:val="bullet"/>
      <w:lvlText w:val="•"/>
      <w:lvlJc w:val="left"/>
      <w:pPr>
        <w:ind w:left="2527" w:hanging="360"/>
      </w:pPr>
      <w:rPr>
        <w:rFonts w:hint="default"/>
        <w:lang w:val="en-US" w:eastAsia="en-US" w:bidi="ar-SA"/>
      </w:rPr>
    </w:lvl>
    <w:lvl w:ilvl="2" w:tentative="0">
      <w:start w:val="0"/>
      <w:numFmt w:val="bullet"/>
      <w:lvlText w:val="•"/>
      <w:lvlJc w:val="left"/>
      <w:pPr>
        <w:ind w:left="3475" w:hanging="360"/>
      </w:pPr>
      <w:rPr>
        <w:rFonts w:hint="default"/>
        <w:lang w:val="en-US" w:eastAsia="en-US" w:bidi="ar-SA"/>
      </w:rPr>
    </w:lvl>
    <w:lvl w:ilvl="3" w:tentative="0">
      <w:start w:val="0"/>
      <w:numFmt w:val="bullet"/>
      <w:lvlText w:val="•"/>
      <w:lvlJc w:val="left"/>
      <w:pPr>
        <w:ind w:left="4422" w:hanging="360"/>
      </w:pPr>
      <w:rPr>
        <w:rFonts w:hint="default"/>
        <w:lang w:val="en-US" w:eastAsia="en-US" w:bidi="ar-SA"/>
      </w:rPr>
    </w:lvl>
    <w:lvl w:ilvl="4" w:tentative="0">
      <w:start w:val="0"/>
      <w:numFmt w:val="bullet"/>
      <w:lvlText w:val="•"/>
      <w:lvlJc w:val="left"/>
      <w:pPr>
        <w:ind w:left="5370" w:hanging="360"/>
      </w:pPr>
      <w:rPr>
        <w:rFonts w:hint="default"/>
        <w:lang w:val="en-US" w:eastAsia="en-US" w:bidi="ar-SA"/>
      </w:rPr>
    </w:lvl>
    <w:lvl w:ilvl="5" w:tentative="0">
      <w:start w:val="0"/>
      <w:numFmt w:val="bullet"/>
      <w:lvlText w:val="•"/>
      <w:lvlJc w:val="left"/>
      <w:pPr>
        <w:ind w:left="6318" w:hanging="360"/>
      </w:pPr>
      <w:rPr>
        <w:rFonts w:hint="default"/>
        <w:lang w:val="en-US" w:eastAsia="en-US" w:bidi="ar-SA"/>
      </w:rPr>
    </w:lvl>
    <w:lvl w:ilvl="6" w:tentative="0">
      <w:start w:val="0"/>
      <w:numFmt w:val="bullet"/>
      <w:lvlText w:val="•"/>
      <w:lvlJc w:val="left"/>
      <w:pPr>
        <w:ind w:left="7265" w:hanging="360"/>
      </w:pPr>
      <w:rPr>
        <w:rFonts w:hint="default"/>
        <w:lang w:val="en-US" w:eastAsia="en-US" w:bidi="ar-SA"/>
      </w:rPr>
    </w:lvl>
    <w:lvl w:ilvl="7" w:tentative="0">
      <w:start w:val="0"/>
      <w:numFmt w:val="bullet"/>
      <w:lvlText w:val="•"/>
      <w:lvlJc w:val="left"/>
      <w:pPr>
        <w:ind w:left="8213" w:hanging="360"/>
      </w:pPr>
      <w:rPr>
        <w:rFonts w:hint="default"/>
        <w:lang w:val="en-US" w:eastAsia="en-US" w:bidi="ar-SA"/>
      </w:rPr>
    </w:lvl>
    <w:lvl w:ilvl="8" w:tentative="0">
      <w:start w:val="0"/>
      <w:numFmt w:val="bullet"/>
      <w:lvlText w:val="•"/>
      <w:lvlJc w:val="left"/>
      <w:pPr>
        <w:ind w:left="9161" w:hanging="360"/>
      </w:pPr>
      <w:rPr>
        <w:rFonts w:hint="default"/>
        <w:lang w:val="en-US" w:eastAsia="en-US" w:bidi="ar-SA"/>
      </w:rPr>
    </w:lvl>
  </w:abstractNum>
  <w:abstractNum w:abstractNumId="2">
    <w:nsid w:val="0053208E"/>
    <w:multiLevelType w:val="multilevel"/>
    <w:tmpl w:val="0053208E"/>
    <w:lvl w:ilvl="0" w:tentative="0">
      <w:start w:val="1"/>
      <w:numFmt w:val="decimal"/>
      <w:lvlText w:val="%1."/>
      <w:lvlJc w:val="left"/>
      <w:pPr>
        <w:ind w:left="861" w:hanging="361"/>
        <w:jc w:val="right"/>
      </w:pPr>
      <w:rPr>
        <w:rFonts w:hint="default" w:ascii="Arial" w:hAnsi="Arial" w:eastAsia="Arial" w:cs="Arial"/>
        <w:b/>
        <w:bCs/>
        <w:i w:val="0"/>
        <w:iCs w:val="0"/>
        <w:spacing w:val="-1"/>
        <w:w w:val="99"/>
        <w:sz w:val="20"/>
        <w:szCs w:val="20"/>
        <w:lang w:val="en-US" w:eastAsia="en-US" w:bidi="ar-SA"/>
      </w:rPr>
    </w:lvl>
    <w:lvl w:ilvl="1" w:tentative="0">
      <w:start w:val="1"/>
      <w:numFmt w:val="decimal"/>
      <w:lvlText w:val="%1.%2"/>
      <w:lvlJc w:val="left"/>
      <w:pPr>
        <w:ind w:left="861" w:hanging="361"/>
        <w:jc w:val="left"/>
      </w:pPr>
      <w:rPr>
        <w:rFonts w:hint="default" w:ascii="Arial" w:hAnsi="Arial" w:eastAsia="Arial" w:cs="Arial"/>
        <w:b/>
        <w:bCs/>
        <w:i w:val="0"/>
        <w:iCs w:val="0"/>
        <w:spacing w:val="-1"/>
        <w:w w:val="99"/>
        <w:sz w:val="20"/>
        <w:szCs w:val="20"/>
        <w:lang w:val="en-US" w:eastAsia="en-US" w:bidi="ar-SA"/>
      </w:rPr>
    </w:lvl>
    <w:lvl w:ilvl="2" w:tentative="0">
      <w:start w:val="1"/>
      <w:numFmt w:val="decimal"/>
      <w:lvlText w:val="%1.%2.%3"/>
      <w:lvlJc w:val="left"/>
      <w:pPr>
        <w:ind w:left="1221" w:hanging="721"/>
        <w:jc w:val="left"/>
      </w:pPr>
      <w:rPr>
        <w:rFonts w:hint="default" w:ascii="Arial" w:hAnsi="Arial" w:eastAsia="Arial" w:cs="Arial"/>
        <w:b/>
        <w:bCs/>
        <w:i w:val="0"/>
        <w:iCs w:val="0"/>
        <w:spacing w:val="-1"/>
        <w:w w:val="99"/>
        <w:sz w:val="20"/>
        <w:szCs w:val="20"/>
        <w:lang w:val="en-US" w:eastAsia="en-US" w:bidi="ar-SA"/>
      </w:rPr>
    </w:lvl>
    <w:lvl w:ilvl="3" w:tentative="0">
      <w:start w:val="1"/>
      <w:numFmt w:val="lowerLetter"/>
      <w:lvlText w:val="%4)"/>
      <w:lvlJc w:val="left"/>
      <w:pPr>
        <w:ind w:left="1274" w:hanging="425"/>
        <w:jc w:val="left"/>
      </w:pPr>
      <w:rPr>
        <w:rFonts w:hint="default" w:ascii="Arial" w:hAnsi="Arial" w:eastAsia="Arial" w:cs="Arial"/>
        <w:b/>
        <w:bCs/>
        <w:i w:val="0"/>
        <w:iCs w:val="0"/>
        <w:spacing w:val="-1"/>
        <w:w w:val="99"/>
        <w:sz w:val="20"/>
        <w:szCs w:val="20"/>
        <w:lang w:val="en-US" w:eastAsia="en-US" w:bidi="ar-SA"/>
      </w:rPr>
    </w:lvl>
    <w:lvl w:ilvl="4" w:tentative="0">
      <w:start w:val="0"/>
      <w:numFmt w:val="bullet"/>
      <w:lvlText w:val="•"/>
      <w:lvlJc w:val="left"/>
      <w:pPr>
        <w:ind w:left="3724" w:hanging="425"/>
      </w:pPr>
      <w:rPr>
        <w:rFonts w:hint="default"/>
        <w:lang w:val="en-US" w:eastAsia="en-US" w:bidi="ar-SA"/>
      </w:rPr>
    </w:lvl>
    <w:lvl w:ilvl="5" w:tentative="0">
      <w:start w:val="0"/>
      <w:numFmt w:val="bullet"/>
      <w:lvlText w:val="•"/>
      <w:lvlJc w:val="left"/>
      <w:pPr>
        <w:ind w:left="4946" w:hanging="425"/>
      </w:pPr>
      <w:rPr>
        <w:rFonts w:hint="default"/>
        <w:lang w:val="en-US" w:eastAsia="en-US" w:bidi="ar-SA"/>
      </w:rPr>
    </w:lvl>
    <w:lvl w:ilvl="6" w:tentative="0">
      <w:start w:val="0"/>
      <w:numFmt w:val="bullet"/>
      <w:lvlText w:val="•"/>
      <w:lvlJc w:val="left"/>
      <w:pPr>
        <w:ind w:left="6168" w:hanging="425"/>
      </w:pPr>
      <w:rPr>
        <w:rFonts w:hint="default"/>
        <w:lang w:val="en-US" w:eastAsia="en-US" w:bidi="ar-SA"/>
      </w:rPr>
    </w:lvl>
    <w:lvl w:ilvl="7" w:tentative="0">
      <w:start w:val="0"/>
      <w:numFmt w:val="bullet"/>
      <w:lvlText w:val="•"/>
      <w:lvlJc w:val="left"/>
      <w:pPr>
        <w:ind w:left="7390" w:hanging="425"/>
      </w:pPr>
      <w:rPr>
        <w:rFonts w:hint="default"/>
        <w:lang w:val="en-US" w:eastAsia="en-US" w:bidi="ar-SA"/>
      </w:rPr>
    </w:lvl>
    <w:lvl w:ilvl="8" w:tentative="0">
      <w:start w:val="0"/>
      <w:numFmt w:val="bullet"/>
      <w:lvlText w:val="•"/>
      <w:lvlJc w:val="left"/>
      <w:pPr>
        <w:ind w:left="8612" w:hanging="425"/>
      </w:pPr>
      <w:rPr>
        <w:rFonts w:hint="default"/>
        <w:lang w:val="en-US" w:eastAsia="en-US" w:bidi="ar-SA"/>
      </w:rPr>
    </w:lvl>
  </w:abstractNum>
  <w:abstractNum w:abstractNumId="3">
    <w:nsid w:val="59ADCABA"/>
    <w:multiLevelType w:val="multilevel"/>
    <w:tmpl w:val="59ADCABA"/>
    <w:lvl w:ilvl="0" w:tentative="0">
      <w:start w:val="0"/>
      <w:numFmt w:val="bullet"/>
      <w:lvlText w:val=""/>
      <w:lvlJc w:val="left"/>
      <w:pPr>
        <w:ind w:left="501" w:hanging="361"/>
      </w:pPr>
      <w:rPr>
        <w:rFonts w:hint="default" w:ascii="Symbol" w:hAnsi="Symbol" w:eastAsia="Symbol" w:cs="Symbol"/>
        <w:b w:val="0"/>
        <w:bCs w:val="0"/>
        <w:i w:val="0"/>
        <w:iCs w:val="0"/>
        <w:spacing w:val="0"/>
        <w:w w:val="99"/>
        <w:sz w:val="20"/>
        <w:szCs w:val="20"/>
        <w:lang w:val="en-US" w:eastAsia="en-US" w:bidi="ar-SA"/>
      </w:rPr>
    </w:lvl>
    <w:lvl w:ilvl="1" w:tentative="0">
      <w:start w:val="0"/>
      <w:numFmt w:val="bullet"/>
      <w:lvlText w:val="•"/>
      <w:lvlJc w:val="left"/>
      <w:pPr>
        <w:ind w:left="1036" w:hanging="361"/>
      </w:pPr>
      <w:rPr>
        <w:rFonts w:hint="default"/>
        <w:lang w:val="en-US" w:eastAsia="en-US" w:bidi="ar-SA"/>
      </w:rPr>
    </w:lvl>
    <w:lvl w:ilvl="2" w:tentative="0">
      <w:start w:val="0"/>
      <w:numFmt w:val="bullet"/>
      <w:lvlText w:val="•"/>
      <w:lvlJc w:val="left"/>
      <w:pPr>
        <w:ind w:left="1572" w:hanging="361"/>
      </w:pPr>
      <w:rPr>
        <w:rFonts w:hint="default"/>
        <w:lang w:val="en-US" w:eastAsia="en-US" w:bidi="ar-SA"/>
      </w:rPr>
    </w:lvl>
    <w:lvl w:ilvl="3" w:tentative="0">
      <w:start w:val="0"/>
      <w:numFmt w:val="bullet"/>
      <w:lvlText w:val="•"/>
      <w:lvlJc w:val="left"/>
      <w:pPr>
        <w:ind w:left="2109" w:hanging="361"/>
      </w:pPr>
      <w:rPr>
        <w:rFonts w:hint="default"/>
        <w:lang w:val="en-US" w:eastAsia="en-US" w:bidi="ar-SA"/>
      </w:rPr>
    </w:lvl>
    <w:lvl w:ilvl="4" w:tentative="0">
      <w:start w:val="0"/>
      <w:numFmt w:val="bullet"/>
      <w:lvlText w:val="•"/>
      <w:lvlJc w:val="left"/>
      <w:pPr>
        <w:ind w:left="2645" w:hanging="361"/>
      </w:pPr>
      <w:rPr>
        <w:rFonts w:hint="default"/>
        <w:lang w:val="en-US" w:eastAsia="en-US" w:bidi="ar-SA"/>
      </w:rPr>
    </w:lvl>
    <w:lvl w:ilvl="5" w:tentative="0">
      <w:start w:val="0"/>
      <w:numFmt w:val="bullet"/>
      <w:lvlText w:val="•"/>
      <w:lvlJc w:val="left"/>
      <w:pPr>
        <w:ind w:left="3182" w:hanging="361"/>
      </w:pPr>
      <w:rPr>
        <w:rFonts w:hint="default"/>
        <w:lang w:val="en-US" w:eastAsia="en-US" w:bidi="ar-SA"/>
      </w:rPr>
    </w:lvl>
    <w:lvl w:ilvl="6" w:tentative="0">
      <w:start w:val="0"/>
      <w:numFmt w:val="bullet"/>
      <w:lvlText w:val="•"/>
      <w:lvlJc w:val="left"/>
      <w:pPr>
        <w:ind w:left="3718" w:hanging="361"/>
      </w:pPr>
      <w:rPr>
        <w:rFonts w:hint="default"/>
        <w:lang w:val="en-US" w:eastAsia="en-US" w:bidi="ar-SA"/>
      </w:rPr>
    </w:lvl>
    <w:lvl w:ilvl="7" w:tentative="0">
      <w:start w:val="0"/>
      <w:numFmt w:val="bullet"/>
      <w:lvlText w:val="•"/>
      <w:lvlJc w:val="left"/>
      <w:pPr>
        <w:ind w:left="4255" w:hanging="361"/>
      </w:pPr>
      <w:rPr>
        <w:rFonts w:hint="default"/>
        <w:lang w:val="en-US" w:eastAsia="en-US" w:bidi="ar-SA"/>
      </w:rPr>
    </w:lvl>
    <w:lvl w:ilvl="8" w:tentative="0">
      <w:start w:val="0"/>
      <w:numFmt w:val="bullet"/>
      <w:lvlText w:val="•"/>
      <w:lvlJc w:val="left"/>
      <w:pPr>
        <w:ind w:left="4791" w:hanging="361"/>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4852B55"/>
    <w:rsid w:val="37541CA3"/>
    <w:rsid w:val="38606534"/>
    <w:rsid w:val="6F2D35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MT" w:hAnsi="Arial MT" w:eastAsia="Arial MT" w:cs="Arial MT"/>
      <w:sz w:val="22"/>
      <w:szCs w:val="22"/>
      <w:lang w:val="en-US" w:eastAsia="en-US" w:bidi="ar-SA"/>
    </w:rPr>
  </w:style>
  <w:style w:type="paragraph" w:styleId="2">
    <w:name w:val="heading 1"/>
    <w:basedOn w:val="1"/>
    <w:qFormat/>
    <w:uiPriority w:val="1"/>
    <w:pPr>
      <w:ind w:left="141"/>
      <w:outlineLvl w:val="1"/>
    </w:pPr>
    <w:rPr>
      <w:rFonts w:ascii="Arial" w:hAnsi="Arial" w:eastAsia="Arial" w:cs="Arial"/>
      <w:b/>
      <w:bCs/>
      <w:sz w:val="22"/>
      <w:szCs w:val="22"/>
      <w:lang w:val="en-US" w:eastAsia="en-US" w:bidi="ar-SA"/>
    </w:rPr>
  </w:style>
  <w:style w:type="paragraph" w:styleId="3">
    <w:name w:val="heading 2"/>
    <w:basedOn w:val="1"/>
    <w:qFormat/>
    <w:uiPriority w:val="1"/>
    <w:pPr>
      <w:ind w:left="423" w:hanging="282"/>
      <w:outlineLvl w:val="2"/>
    </w:pPr>
    <w:rPr>
      <w:rFonts w:ascii="Arial" w:hAnsi="Arial" w:eastAsia="Arial" w:cs="Arial"/>
      <w:b/>
      <w:bCs/>
      <w:sz w:val="20"/>
      <w:szCs w:val="20"/>
      <w:u w:val="single" w:color="000000"/>
      <w:lang w:val="en-US" w:eastAsia="en-US" w:bidi="ar-SA"/>
    </w:rPr>
  </w:style>
  <w:style w:type="paragraph" w:styleId="4">
    <w:name w:val="heading 3"/>
    <w:basedOn w:val="1"/>
    <w:qFormat/>
    <w:uiPriority w:val="1"/>
    <w:pPr>
      <w:spacing w:before="1"/>
      <w:ind w:left="1221" w:hanging="720"/>
      <w:outlineLvl w:val="3"/>
    </w:pPr>
    <w:rPr>
      <w:rFonts w:ascii="Arial" w:hAnsi="Arial" w:eastAsia="Arial" w:cs="Arial"/>
      <w:b/>
      <w:bCs/>
      <w:sz w:val="20"/>
      <w:szCs w:val="20"/>
      <w:u w:val="single" w:color="000000"/>
      <w:lang w:val="en-US" w:eastAsia="en-US" w:bidi="ar-SA"/>
    </w:rPr>
  </w:style>
  <w:style w:type="character" w:default="1" w:styleId="5">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Arial MT" w:hAnsi="Arial MT" w:eastAsia="Arial MT" w:cs="Arial MT"/>
      <w:sz w:val="20"/>
      <w:szCs w:val="20"/>
      <w:lang w:val="en-US" w:eastAsia="en-US" w:bidi="ar-SA"/>
    </w:rPr>
  </w:style>
  <w:style w:type="paragraph" w:styleId="8">
    <w:name w:val="Title"/>
    <w:basedOn w:val="1"/>
    <w:qFormat/>
    <w:uiPriority w:val="1"/>
    <w:pPr>
      <w:spacing w:before="259"/>
      <w:ind w:left="3" w:right="4"/>
      <w:jc w:val="center"/>
    </w:pPr>
    <w:rPr>
      <w:rFonts w:ascii="Verdana" w:hAnsi="Verdana" w:eastAsia="Verdana" w:cs="Verdana"/>
      <w:sz w:val="44"/>
      <w:szCs w:val="44"/>
      <w:lang w:val="en-US"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861" w:hanging="360"/>
    </w:pPr>
    <w:rPr>
      <w:rFonts w:ascii="Arial MT" w:hAnsi="Arial MT" w:eastAsia="Arial MT" w:cs="Arial MT"/>
      <w:lang w:val="en-US" w:eastAsia="en-US" w:bidi="ar-SA"/>
    </w:rPr>
  </w:style>
  <w:style w:type="paragraph" w:customStyle="1" w:styleId="11">
    <w:name w:val="Table Paragraph"/>
    <w:basedOn w:val="1"/>
    <w:qFormat/>
    <w:uiPriority w:val="1"/>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TotalTime>28</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2026-01-19T14:16:00Z</dcterms:created>
  <dc:creator>Jannie Langley</dc:creator>
  <cp:lastModifiedBy>Dell 3490</cp:lastModifiedBy>
  <dcterms:modified xsi:type="dcterms:W3CDTF">2026-01-22T12:54:35Z</dcterms:modified>
  <dc:title>ORTLOFF’S GARAEPHA HOSTEL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for Microsoft 365</vt:lpwstr>
  </property>
  <property fmtid="{D5CDD505-2E9C-101B-9397-08002B2CF9AE}" pid="4" name="LastSaved">
    <vt:filetime>2026-01-19T00:00:00Z</vt:filetime>
  </property>
  <property fmtid="{D5CDD505-2E9C-101B-9397-08002B2CF9AE}" pid="5" name="Producer">
    <vt:lpwstr>Microsoft® Word for Microsoft 365</vt:lpwstr>
  </property>
  <property fmtid="{D5CDD505-2E9C-101B-9397-08002B2CF9AE}" pid="6" name="KSOProductBuildVer">
    <vt:lpwstr>1033-12.2.0.23196</vt:lpwstr>
  </property>
  <property fmtid="{D5CDD505-2E9C-101B-9397-08002B2CF9AE}" pid="7" name="ICV">
    <vt:lpwstr>FAD46E8DA01F41ECA1D59346E6533F62_12</vt:lpwstr>
  </property>
</Properties>
</file>